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49e1" w14:textId="e5e4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уранового концентрата из Республики Узбекистан в Соединенные Штаты Америки и Федеративную Республику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2002 года N 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уранового концентрата (код ТН ВЭД 284410900) в количестве 2300 тонн в 2002 году, поставляемого для фирм "RWE Nukem Inс." (Стэмфорд, Коннектикут, Соединенные Штаты Америки) и "Siemens Financial Services GmbH" (Мюнхен, Федеративная Республика Германия) Навоийским горно-металлургическим комбинатом (город Навои, Республика Узбекистан) по договору купли-продажи уранового концентрата от 10 апреля 1992 года и договору о продаже от 2 мая 2000 года N NММС-00/27.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транзитную перевозку уранового концентрата через территорию Республики Казахстан с соблюдением особых мер безопасности в соответствии с действующими нормативными правовыми актами 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уранового концентрата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атомной энергетике Министерства энергетики и минеральных ресурсов Республики Казахстан принять необходимые меры по контролю за транзитом уранового концентрата.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2002 года N 95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</w:t>
      </w:r>
      <w:r>
        <w:br/>
      </w:r>
      <w:r>
        <w:rPr>
          <w:rFonts w:ascii="Times New Roman"/>
          <w:b/>
          <w:i w:val="false"/>
          <w:color w:val="000000"/>
        </w:rPr>
        <w:t xml:space="preserve">
отгрузки уранового концентрата в 2002 году </w:t>
      </w:r>
      <w:r>
        <w:br/>
      </w:r>
      <w:r>
        <w:rPr>
          <w:rFonts w:ascii="Times New Roman"/>
          <w:b/>
          <w:i w:val="false"/>
          <w:color w:val="000000"/>
        </w:rPr>
        <w:t xml:space="preserve">
(в тоннах)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26 ноября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1255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! "RWE Nukem Inс." ! "Siemens Financial!      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!                  !   Services GmbH"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-------------------!------------------!-------------------!----------------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I квартал                    470                   50              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январь                       -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февраль                    200                   50              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март                       270                                    270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II квартал                   435                  125              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Апрель                     123                   63              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Май                        187                    -               187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Июнь                       125                   62               187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III квартал                  542                   63              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Июль                       201                    -               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Август                     139                   63              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Сентябрь                   202                    -               202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IV Квартал                    53                   62              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Октябрь                    53                   62               115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Транспортировка осуществляется железнодорожным транспортом в 20-тонных контейнерах.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Станция пограничного перехода: Ченгельды (Республика Казахстан) - Озинки (Российская Федерация)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IV Квартал                   500                    -              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Октябрь                    90                    -               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Ноябрь                    205                    -              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Декабрь                   205                    -               205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Транспортировка осуществляется железнодорожным транспортом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20-тонных контейнерах.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Станция пограничного перехода: Ченгельды (Республика Казахстан) - Локоть (Российская Федерация)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Всего                                                            2300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