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e9fc" w14:textId="f89e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июля 2001 года N 976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2002 года N 98. Утратило силу постановлением Правительства Республики Казахстан от 29 декабря 2007 года N 1385.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24 января 2002 года N 98 утратило силу постановлением Правительства Республики Казахстан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после его первого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июля 2001 года N 976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P010976_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государственной аккредитации организаций образования" (САПП Республики Казахстан, 2001 г., N 27, ст. 338)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государственной аккредитации организаций образования,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