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091e" w14:textId="7260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государственным материальным резервам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Агентства Республики Казахстан по государственным материальным резервам на 2002 год согласно приложениям 1, 2, 3, 4 и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11 марта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 мая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32 "Хранение государственного резерва"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500 000 тысяч тенге (пятьсот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 государственном материальном резерве"; постановление Правительства Республики Казахстан от 13 мая 1999 года N 571-33, постановление Правительства от 25 февраля 1999 года N 171-15.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Хранение материальных ценностей государственного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сохранности и неприкосновенности материальных ценностей государственного материального резерва с соблюдением требований режима и норм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032       Хранение      Оплата услуг по хранению   В те- 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государствен- товарно-материальных       чение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ного резерва  ценностей государствен-    года  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резерва:                   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содержание, текущий и           ным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капитальный ремонт произво-       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дственных помещений,             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материальным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сооружений, резервуарных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емкостей,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технологического блока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 продуктопроводов,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продуктонасосных 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сливо-наливного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фронта, холодильного,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теплового, слаботочного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аккумуляторного хозяйств);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приобретение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материалов и услуг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текущих хозяйственных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(топливо и смазочные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запчасти на оборудование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транспорт, приборов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оборудования, 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банка, связи, дератизацию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дезинфекцию, тепло-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электроэнергию, водоснабжение,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канализацию,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технологического и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и 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содержание, текущий и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тальный ремонт подъездных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железнодорожных путей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вания, инвентаря, производс-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твенных помещений,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резервуарных емкостей;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приобретение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технологического блока, 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частей (в том числе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продуктопроводов, продукто-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насосных станций, сливоналивного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фронта, холодильного, теплового,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слаботочного и аккумуляторного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хозяйств), для подъездных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железнодорожных путей,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передвижных механизмов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дования, навесных приспособлений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другого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захвата грузов,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 зарядной,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лабораторное, весовое и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пожарное оборудование и 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части к ним, 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охраны объектов,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автотранспортной, вычислительной,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организационной и другой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мебели, спецодежды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обмундирования.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качественной и количественной сохранности заложенных на хранение материальных ценностей государственного материального резерва на 12 филиалах хранения.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29600 тысяч тенге (двадцать девять миллионов шестьсот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21,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23 января 2001 года N 111 "Положение об Агентстве по государственным материальным резервам"; постановление Правительства Республики Казахстан от __ января 2002 года N__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Агентства Республики Казахстан по государственным материальным резервам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содержание аппарата Агентства Республики Казахстан по государственным материальным резервам.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затраты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001  Аппарат      Содержание аппарата        В те-  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центрального Агентства Республики       чение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органа       Казахстан по государст-    года   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венным материальным                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резервам в пределах                нным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утвержденного лимита               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штатной численности               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количестве 40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государственным материальным резервам функций.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"Информационно-вычислительное обслуживание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государственным материальным резервам"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2100 тысяч тенге (два миллиона 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2001 года N 111 "Положение об Агентстве Республики Казахстан по государственным материальным резервам".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вычислительной и организационной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поддержка компьютерного оборудования и оргтехники в рабочем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 500        Информацион-  Настройка программ,      В       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но-вычисли-   систем, таких как        течение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тельное       Windоws, MS Оffiсе,      года    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обслуживание  антивирусы, ЮрИнфо.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Агентства     Оперативное устранение            венным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  возникающих ошибок                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по  и сбоев, поддержание в           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государствен- рабочем состоянии,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ным материа-  обновление версий.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льным резер-  Организовать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вам.          тия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информационной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ности и антивирусной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защиты.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Аренда 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линий локальной сети.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Осуществлять контроль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за техническим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нием оргтехники и 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равка картриджей для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принтеров. 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профилактические работы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ремонт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согласно гарантии.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Оперативно устранять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возникающие неисправности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Обслуживание 20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теров, 3 матричных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принтеров, 8 лазерных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принтеров.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повышение оперативности получения и обмена информацией, успешное внедрение средств вычислительной техники в деятельность Агентства Республики Казахстан по государственным материальным резервам, своевременное обновление информационных ресурсов.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государственным материальным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резервам"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6768 тысяч тенге (шесть миллионов семьсот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2001 года N 111 "Положение об Агентстве Республики Казахстан по государственным материальным резервам".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информационной инфраструктуры по учету государственных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современного компьютерного оборудования и лицензионное программное обеспечение для автоматизации учета государственных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600         Обеспечение  Приобретение и установка  В       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вычислитель- компьютеров и оргтехники: течение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и орга-  1 множительная техника,   года    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низационной  20 системных блоков, 22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     монитора, 2 сервера, 3 ак-         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Агентства    тивных сетевых оборудо-            материальным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вания (HUB 8 портовый),           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1 переносной компьютер,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государ-  9 лазерных принтеров,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ственным     2 струйных цветных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материальным принтера, 2 источника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резервам     бесперебойного 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сканер, 25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фильтров.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учету мобилизационного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резерва и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 программных продуктов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20 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(антивирусная программа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АVР, программа 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ванного стирания, 1С: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Предприятие, MS WS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Server)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103б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автоматизация учета мобилизационного резерва, для сокращения времени обработки и надежности хранения данных; обеспечение (доукомплектация) Агентства Республики Казахстан по государственным материальным резервам современным оборудованием.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033 "Формирование мобилизационного резерва"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100 000 тыс. тенге (сто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27 ноября 2000 г. N 106-II "О государственном материальном резерве"; Статья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16 июня 1997 года N 127-I "О мобилизационной подготовке и мобилизации в Республике Казахстан"; постановление Кабинета Министров РК от 26 июля 1994 года N 831-28.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Накопление и формирование материальных ценностей мобилизационного резерва на период мобилизации в военное время, и в иных чрезвычайных обстоятельствах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накопления и своевременного пополнения материальных ценностей мобилизационного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Размещает заказы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поставку материальных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ценностей в мобилизацион-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ный резерв в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ном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порядке.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 033   00    Формирование Заключение договоров с    до 25   Агентство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мобилизаци-  предприятиями, имеющими   декабря 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онного       мобилизационные задания   2002 г.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резерва      на накопление мобилиза-           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ционного резерва в               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установленном законода-           ным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тельством порядке.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Поэтапное накопление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материальных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мобилизационного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соответствии с мобили-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зационным планом на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год,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Правительством РК.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Укомплектованность (поэтапная) объемов материальных ценностей в стратегических отраслях экономики Республики Казахстан согласно мобилизационному плану. Заблаговременная подготовка экономики государства к более полному и устойчивому обеспечению потребностей Вооруженных Сил, других войск и воинских формирований, неотложных нужд хозяйственного комплекса и населения в период мобилизации.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