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9ebf" w14:textId="d52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Управления Делами Президента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паспорта республиканских бюджетных программ Управления Делами Президента Республики Казахстан на 2002 год согласно приложениям 1,2,3,4,5,6,7,8,9,10,11,12,13,14,15,16,17,18 и 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1 внесены изменения - постановлениями Правительства РК от 17 мая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106a </w:t>
      </w:r>
      <w:r>
        <w:rPr>
          <w:rFonts w:ascii="Times New Roman"/>
          <w:b w:val="false"/>
          <w:i w:val="false"/>
          <w:color w:val="000000"/>
          <w:sz w:val="28"/>
        </w:rPr>
        <w:t>; от 29 мая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106б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107876 тысяч тенге (сто семь миллионов восемьсот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21-25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деятельности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Управления Делами Президента Республики Казахстан для достижения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эффективного выполнения возложенных на него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аппарата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 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 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001        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 Аппарат цен-  Содержание центрального   В те-  Управление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трального     аппарата Управления       чение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органа        Делами Президента         2002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в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соответствии с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утвержденным лимитом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149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функций, возложенных на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"Обеспечение литерных рейсов"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844444 тысячи тенге (восемьсот сорок четыре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четыреста сорок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28 и 30 Конституционного Закона Республики Казахстан от 26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"О Президенте Республики Казахстан";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Управления Делами Президента Республики Казахстан"; постановление Правительства Республики Казахстан от 18 мая 2000 года N 745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"Государственная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авиакомпания "Беркут".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создание условий для беспрепятственного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передвижения Президента Республики Казахстан и обслуживаемых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организация литерных 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 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 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034        Обеспечение   Организация литерных     в тече-  Управление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литерных      рейсов Президента Рес-   ние      Делами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рейсов        публики Казахстан и      2002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обслуживаемых лиц в      года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соответствии с графиком          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обслуживаемых лиц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900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литерных рейсов,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необходимой связью.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мобильности и оперативности работы Президента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"Обеспечение функционирования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резиденций"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921334 тысячи тенге (девятьсот двадцать один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триста тридцать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28 и 30 Конституционного закона Республики Казахстан от 26 декабря 1995 года "О Президенте Республики Казахстан"; Указ Президента Республики Казахстан от 21 апреля 2000 года N 378 "О некоторых вопросах Управления Делами Президента Республики Казахстан"; постановление Правительства Республики Казахстан от 8 октября 1997 года N 1428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"Дирекция государственных резиденций".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комплексное обслуживание на высшем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уровне государственных резиденций.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эксплуатация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резиденций и проведение официальных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 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 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035       Обеспечение   Комплексное обслуживание   в тече-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функциониро-  государственных резиденций   ние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вания госу-   общей площадью - 81418,9   2002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дарственных   кв.м и прилегающих терри-  года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резиденций    торий площадью 188304,5 га;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обслуживание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проведение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высоком уровне официальных мероприятий; удовлетворительное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обслуживаемых государственных резиденций.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"Содержание правительственных зданий"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614628 тысяч тенге (шестьсот четырнадцать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шестьсот двадцать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Указ Президента Республики Казахстан от 21 апреля 2000 года N 378 "О некоторых вопросах Управления Делами Президента Республики Казахстан"; постановление Правительства Республики Казахстан от 27 декабря 2001 года N 1724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P011724_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 отдельных республиканских государственных предприятий"; постановление Правительства Республики Казахстан от 17 июня 1999 года N 793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"Караоткел"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осуществление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правительственных зданий и выполнение снабженческих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материально-техническое,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социально-бытовое обеспечение деятельности Администрации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036        Содержание   Комплексное обслуживание  в тече-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правительст- правительственных зданий  ние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       общей площадью в коли-    2002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зданий       честве 43078,4 кв.м.      года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нормальных трудовых и социально-бытовых условий для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обслуживаемых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"Обслуживание официальных делегаций"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145000 тысяч тенге (сто сорок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Нормативно-правовая основа бюджетной программы: Указ Президента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21 апреля 2000 года N 378 "О некоторых вопросах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обслуживания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делегаций на высоком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организация обслуживания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038        Обслуживание Организация проживания    в тече-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официальных  официальных приглашенных  ние     управление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делегаций    лиц;                      2002   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транспортное обеспечение; года  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обслуживание официальных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мероприятий: организация 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проведение торжественных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официальных обедов;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встреч и других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приобретение и 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сувениров, памятных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подарков от имени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государства и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Проведение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мероприятий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540 человеко-дней.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официальных делегаций, повышение имиджа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"Расчеты по векселям, выданным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объектов в г. Астане"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154100 тысяч тенге (сто пятьдесят четыре миллиона 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4 и 13 Закона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обязательств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строительству объектов в г.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исполнение Соглашения о займе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Управлением Делами Президента Республики Казахстан, консорциумом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"Мабетекс-Сиагас", ТОО "Мабко" и Министерством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10 сентября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041        Расчеты по    Погашение суммы кредитов, январь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векселям,     привлеченных ТОО "Мабко"  2002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выданным на   в сумме эквивалентной      года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строитель-    1 млн. долларов США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ство объектов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соглашению от 10 сентября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"Изготовление государственных наград, документов к ним,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почетных дипломов и нагрудных знаков"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35000 тысяч тенге (тридцать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2 Закона Республики Казахстан от 12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наградах Республики Казахстан"; распоряжение Президента Республики Казахстан от 8 ноября 1999 года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Казахстан".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пополнение накопительного фонда (резерва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наград).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изготовление государственных наград,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к ним, почетных дипломов и нагрудных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046        Изготовление Изготовление государст-   в тече-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венных наград в количест- ние     управление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       ве 143 единиц, документов 2002   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наград,      к ним, почетных дипломов  года  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документов   и нагрудных знаков для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 ним, по-   награждения граждан в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четных       знак признания их заслуг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дипломов и   перед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нагрудных    в соответствии с заявкой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знаков  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поддержание накопительного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фонда (резерва наград).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изготовления государственных наград.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8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республиканской бюджетной программы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"Обновление парка автомашин"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154600 тысяч тенге (сто пятьдесят четыре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Нормативно-правовая основа бюджетной программы: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апреля 2000 года N 378 "О некоторых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Источники финансирования бюджетной программы: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обновление парка автомашин.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автомашин.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203        Обновление   Приобретение автомашин:  в тече- 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парка авто-  для республиканского     ние   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машин        государственного         2002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предприятия              года   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"Автохозяйство          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Управления Делами        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Президента Республики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Казахстан" - девять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"Мерседес-Бенц" Е 200,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три "Мерседес-Бенц" S 320 L;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"Автохозяйство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управления Парламента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один "Мерседес-Бенц"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S 320 L и шесть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"Фольксваген-Пассат".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мая 2002 г. № 106в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P02106v_ </w:t>
      </w:r>
      <w:r>
        <w:rPr>
          <w:rFonts w:ascii="Times New Roman"/>
          <w:b w:val="false"/>
          <w:i w:val="false"/>
          <w:color w:val="000000"/>
          <w:sz w:val="28"/>
        </w:rPr>
        <w:t>  ; от 1 октября 2002 г. N 106г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Р02106g_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и качества транспортного обслуживания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9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"Оказание медицинской помощи отдельным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категориям граждан"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617917 тысяч тенге (шестьсот семнадцать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девятьсот 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16, 25, 26 и 42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"Об охране здоровья граждан в Республике Казахстан" от 19 мая 1997 года; Указ Президента Республики Казахстан от 18 мая 1998 года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улучшения состояния здоровья граждан Республики Казахстан"; Указ Президента Республики Казахстан N 378 от 21 апреля 2000 года "О некоторых вопросах Управления Делами Президента Республики Казахстан"; приказ Управления Делами Президента Республики Казахстан от 21 декабря 1999 года N УД-01/76 "О Правилах прикрепления к Медицинскому Центру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сохранение и укрепление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обслуживаемых категорий граждан, прикрепленных к Медицинскому Центру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оказание квалифицированной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специализированной медицинской помощи прикрепленному контингенту.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203        Оказание     Пролечить в стационарах   в тече- Медицинский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медицинской  больниц не менее 4744     ние    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помощи       пациентов                 2002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отдельным    прикрепленного            года  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категориям   контингента, количество 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граждан      посещений 227121, количество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вызовов скорой помощи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4200. Медицинское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обслуживание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делегаций,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международных конференций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совещаний, медицинское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сопровождение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лиц государства,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числе зарубежных.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превышать уровень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заболеваемости свыше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случаев на 1000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заболеваемости обслуживаемых категорий граждан, прикрепленных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Медицинскому Центру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10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"Техническое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 медицинских организаций"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15773 тысячи тенге (пятнадцать миллионов 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Нормативно-правовая основа бюджетной программы: Указ Президента Республики Казахстан N 378 от 21 апреля 2000 года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внедрение современных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в области профилактики, диагностики и лечения, способствующие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улучшению объема и качества медицинской помощи прикрепленному контингенту.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разработка и внедрение современных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технологий в системе подведомственных учреждений и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  Техническое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 Центр техни-  Содержание Центра внедрения в те- Центр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ческого и     современных медицинских     чение внедрения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 технологий в соответствии   2002  современных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ного обеспе-  с утвержденным лимитом      года 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чения меди-   штатной численности 23            технологий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цинских       единицы с целью выполнения       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организаций   возложенных функций.              Центра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Делами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 информированности подведомственных организаций Медицинского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Делами Президента Республики Казахстан о новых технологиях;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квалификации и качества медицинского обслуживания прикрепленного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контингента, на основе обеспечения устойчивого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Центра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"Санитарно-эпидемиологический 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республиканском уровне"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19767 тысяч тенге (девятнадцать миллионов 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статья 11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>"О санитарно-эпидемиологическом благополучии населения" от 8 июля 1994 года; статья 13 Закона Республики Казахстан от 19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"Об охране здоровья граждан в Республике Казахстан";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санитарно- эпидемиологической службе Республики Казахстан", утвержденный постановлением Кабинета Министров Республики Казахстан от 25 апреля 1995 года N 547; приказ Агентства Республики Казахстан по делам здравоохранения и Медицинского Центра Управления Делами Президента Республики Казахстан "О дополнительных мерах по усилению медицинской безопасности визитов охраняемых лиц" от 31 марта 2000 года N 194/45; порядок медицинского обеспечения визитов охраняемых лиц в регионы страны, утвержденный руководителем Администрации Президента Республики Казахстан, N 01-58/65 ДСП от 15 мая 2000 года; Указ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медицинской безопасности и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благополучия государственных служащих 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охраняемых лиц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предупреждение и пресечение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санитарного законодательства, а также выявление и ликвидация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неблагоприятных факторов окружающей среды. Обеспечение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охраняемых лиц и членов официальных 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039       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эпидемиологи-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ческий 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 Санитарно-    Содержание санитарно-    в тече- 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эпидемиологи- эпидемиологической       ние      эпидемиоло-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ческая        станции в соответствии   2002     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станция       с утвержденным лимитом   года    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штатной численности 46           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единицы с целью выпол-           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нения возложенных           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функций.                      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отсутствие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вспышек инфекционных заболеваний. Стабильная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обстановка на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"Централизованный закуп медицинского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85000 тысяч тенге (восемьдесят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Нормативно-правовая основа бюджетной программы: статья 42 Закона Республики Казахстан от 19 мая 1997 года "Об охране здоровья граждан в Республике Казахстан"; Указ Президента Республики Казахстан от 18 мая 1998 года N 3956 "О первоочередных мерах по улучшению состояния здоровья граждан Республики Казахстан"; Указ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оснащение современным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оборудованием организаций Медицинского Центра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медицинского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042        Централизо-  Приобретение комплекта   февраль-  Медицинский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ванный закуп оборудования для теле-   июль     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медицинского медицины со специальным  2002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оборудования программным обеспечением года  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(обработка, хранение,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передача медицинской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информации) - 1 шт.,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персональные компьютеры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организации сети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телемедицины - 60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лабораторного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медицинского специализиро-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ванного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(биохимический анализатор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шт., гематологический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анализатор - 1 шт.,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определения кардио-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маркеров - 1 шт., химический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анализатор воздуха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портативный анализатор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качества воды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портативный люминометр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Hy-Lite 2 - 1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пробоотборное 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воздуха "ПХ-15" бактерио-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логический и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химический по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портативный нитрометр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радиометр "Ratemete"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ультразвуковая диагностическая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установка - 1 шт., комплект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физиотерапевтического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оборудования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комплект инструментов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операций из минилапоротомного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доступа - 1 шт., набор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инструментов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гинекологических операций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проявочная машина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рентгенпленки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кардиокомплекс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проб при исследовании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сердечно-сосудистой системы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шт., кафедра водолечебная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шт., ванна для подводного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массажа - 3 шт., (микроавтобус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базе автомашины "Соболь"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 шт., самосвал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Газ-САЗ-3507 - 1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автопогрузчик-снегоуборочный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трактор - 1 шт., поливочная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машина КО-829 на шасси "ЗИЛ"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шт., автомашина на базе шасси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"Газель" с терморегулирующей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установкой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ассенизационная машина "Камаз"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КО-505 на 2 емкости по 5 куб.м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 шт., автомашина "Газель"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13-местная - 2 шт., автомашина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легковая класса "Волга"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ГАЗ 3110 - 2 шт., автомашина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грузовая на базе "Газель"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тентованная - 1 шт.)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всего 96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оборудования мировым стандартам, позволяющим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современных методов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"Проведение государственной информационной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НЗАО "Телерадиокомплекс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73726 тысяч тенге (семьдесят три миллиона 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двадцать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статья 9 Закона Республики Казахстан от 20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Z000083_ </w:t>
      </w:r>
      <w:r>
        <w:rPr>
          <w:rFonts w:ascii="Times New Roman"/>
          <w:b w:val="false"/>
          <w:i w:val="false"/>
          <w:color w:val="000000"/>
          <w:sz w:val="28"/>
        </w:rPr>
        <w:t>"О Первом Президенте Республики Казахстан"; постановление Правительства Республики Казахстан от 17 августа 1999 года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государственного учреждения "Телерадиокомплекс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укрепление позитивного имиджа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 в мире. Информирование населения страны о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проведение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политики для укрепления имиджа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051       Проведение го- Подготовка видеоматериалов в те-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сударственной  по заданной тематике на    чение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информационной высоком профессиональном   2002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политики через уровне. Формирование       года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НЗАО           видеоархива Президента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"Телерадио-    Казахстана на базе исходных,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комплекс       оригинальных материалов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Президента     профессиональных видеокассетах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     и лазерных компакт-дисках.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Казахстан".    Систематизация видеоархива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Президента РК по хронологии,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 также хранение докумен-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тальной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компакт-дисках. 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государственного 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видеоархива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Производство 4 докумен-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тальных фильмов.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видеоматериалов и демонс-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трация по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телеканалам и, при необхо-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димости, по другим СМИ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188,44 часа. Пополнение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видеоархива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видеоматериалами, отражающими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динамику событий новейшей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истории Казахстана - 750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часов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широкое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информирование населения о социально-экономическом, политическом курсе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проводимых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приложение 14 внесены изменения - постановлением Правительства РК от 17 мая 2002 г. N 106a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P02106a_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"Охрана, защита, воспроизводство лесов и животного мира"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77935 тысяч тенге (семьдесят семь миллионов девятьсот тридцать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73, 74 Закона Республики Казахстан от 15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>"Об особо охраняемых природных территориях"; постановление Правительства Республики Казахстан от 12 августа 2000 года N 1246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национальном природном парке "Бурабай".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сохранение целостности экосистем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Боровского горно-лесного массива.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проведение мероприятий по сохранению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уникального природного комплекса Боровского горно-лесного массива.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037       Охрана, защита,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воспроизводство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 Государст-    Содержание государствен-  в те- 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венный        ного учреждения           чение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национальный  "Государственного нацио-  2002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природный     нального парка "Бурабай"  года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парк          со штатной численностью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"Бурабай"     264 единицы с целью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выполнения возложенных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функций по охране лесов и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животного мира и проведе-        ный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ние штатными сотрудниками        ный природный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научно-исследовательских         парк "Бурабай"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работ в области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защиты, воспроизводства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лесов, животного мира,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сохранности природного комплекса и улучшение экосистемы.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"Сохранение и развитие племенного коневодства"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67860 тысяч тенге (шестьдесят семь миллионов восемьсот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Нормативно-правовая основа бюджетной программы: статьи 15 и 25 Закона Республики Казахстан от 9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Z980278_ </w:t>
      </w:r>
      <w:r>
        <w:rPr>
          <w:rFonts w:ascii="Times New Roman"/>
          <w:b w:val="false"/>
          <w:i w:val="false"/>
          <w:color w:val="000000"/>
          <w:sz w:val="28"/>
        </w:rPr>
        <w:t>"О племенном животноводстве"; постановление Правительства Республики Казахстан от 10 октября 2000 года N 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"Казак Тулпары"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развитие племенного и спортивного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производственно-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деятельности в области племенного коневодства,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генетического потенциала лошадей.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044        Сохранение  Разведение и воспроизвод-  в те-  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развитие  ство племенных лошадей -   чение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племенного  поголовье 290 голов.       2002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коневодства Проведение селекционной    года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работы. Развитие конного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на базе конноспор-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тивного манежа РГП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"Куйгенжар".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увеличение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доли племенных лошадей в общем поголовье до 84%, улучшение генетического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потенциала и спортивных показателей племенных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"Строительство и реконструкция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Управления Делами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Стоимость: 3649460 тысяч тенге (три миллиарда шестьсот сорок девять миллионов четыреста шестьдесят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 от 21 апреля 2000 года N 378 "О некоторых вопросах Управления Делами Президента Республики Казахстан"; постановление Правительства Республики Казахстан от 20 апреля 2001 года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Казахстана";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бюджет.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строительство особо важных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объектов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033        Строительство Строительство объектов    в те-  Управление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реконст-    Управления Делами         чение 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рукция        Президента Республики     2002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объектов      Казахстан:      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  1. Мажилис Парламента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Делами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    (20000 кв.м.);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2. Административное 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(24480 кв.м.);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3. Музей, библиотека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архив Первого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(15000 кв.м.);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благоустройство 5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(13882 кв.м.).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объема строительно-монтажных работ по переходящим объектам,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ввод административного здания Министерства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площадью 24480 кв.м., реконструкция 5 объектов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площадью 13882 кв.м..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"Приобретение жилья для сотрудников силовых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правоохранительных органов,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дел Республики Казахстан,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Казахстан, аппарата Сената и Мажилиса Парламента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700000 тысяч тенге (семьсот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24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16 октября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Парламенте Республики Казахстан и статусе его депутатов".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социально-бытовых условий для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силовых и правоохранительных органов, Министерства иностранных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дел, Верховного Суда, аппаратов Сената и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жильем сотрудников силовых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правоохранительных органов,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Верховного Суда Республики Казахстан, аппарата Сената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Мажилиса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204        Приобретение Выкуп жилья для сотрудни- 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жилья для    ков силовых и правоохра-  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сотрудников  нительных органов,         2002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силовых и    Министерства иностранных   года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правоохрани- дел Республики Казахстан,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тельных ор- 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ганов, Ми-   Казахстан,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нистерства   Сената и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иностранных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 Респуб-  порядке, определенном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лики Казах-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стан, Вер-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жильем сотрудников силовых и правоохранительных органов,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Казахстан,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аппарата Сената и Мажилиса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(администратор бюджетной программы)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Управления Делами Президента Республики Казахстан"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35305 тысяч тенге (тридцать пять миллионов триста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реализация Единой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Администрации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высокого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сопровождения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 !Мероприятия по реализации! Сроки!Ответственные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  !программы (подпрограммы)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 !прог-!(подпро-     !                  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 !грамм)       ! 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--!-----!-----!-------------!-------------------------!------!-------------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--!-----!-----!-------------!-------------------------!------!-------------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500        Сопровождение Предоставление доступа к 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 сети Интернет 500        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систем    пользователям.            2002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                  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Делами        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    Подключение и подписка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информационно-аналитичес-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 кие материалы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электронную международную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информацию в количестве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Сервисное обслуживание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компьютеров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30, принтеров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20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Обучение на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сертифицированных курсах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сервисному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обслуживанию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расходного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материала (картриджы,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тонеры), запасных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бесперебойной работы информационной системы и достижение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обеспеченности информационными ресурсами на 60%; степени доступности баз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на 40% и степени защищенности информации на 80%.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(администратор бюджетной программы)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"Развитие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Управления Делами Президента Республики Казахстан"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42122 тысячи тенге (сорок два миллиона сто двадцать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 от 21 апреля 2000 года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реализация Единой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Администрации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информационное системное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органов, обслуживаемых Управлением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 !Мероприятия по реализации! Сроки!Ответственные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  !программы (подпрограммы) !реали-!исполнители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 !прог-!(подпро-     !                         !зации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 !грамм)       !                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--!-----!-----!-------------!-------------------------!------!-------------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--!-----!-----!-------------!-------------------------!------!-------------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600        Развитие      Приобретение и внедрение: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 Активных устройств защиты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систем    информации и средств      2002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  вычислительной техники    года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Делами        в количестве 4 единицы;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   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документооборота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 количестве 1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количестве 1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информационных сетей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2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общего 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3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защита информации и локальной вычислительной сети Администрации Президента, Канцелярии Премьер-Министра и Управления Делами Президента Республики Казахстан от несанкционированного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единой системы электронного документооборота государственных органов для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введение комплекса электронного голосования по проектам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Администрации Президента и Канцелярии Премьер-Министра Республики Казахстан оперативной электронной связью с акиматами;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нормативно-правовых и архивных баз данных общего пользования для Администрации Президента, Канцелярии Премьер-Министра и Управления Делами Президента Республики Казахстан.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Дополнено приложением 20 - постановлением Правительства РК от 29 мая 2002 г. № 106б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052 "Страхование административных зданий"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14018 тысяч тенге (четырнадцать миллионов восемнадцать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Гражданский кодекс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"Общая часть"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>"Особенная часть" от 1 июля 1999 года; статьи 4 и 7 Закона Республики Казахстан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имущества, восстановление потерь при возникновении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страхование административных зданий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случай стихийных бедствий, пожара, взрывов и других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!бюд- 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!жет- 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!ной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     !      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     !      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052        Страхование  В соответствии с Законом  В те-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администра-  Республики Казахстан от   чение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тивных       16.07.97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года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зданий       "О государственных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закупках" проведение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открытого конкурса.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Заключение договоров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страхование 5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тивных зданий на основа-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нии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от 18.12.2000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деятельности" и в соответ-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ствии с условиями страхо-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вания, предложенными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страховыми агентствами.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Выплата страховых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надежная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 защита административных зданий, а также своевременные страховые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выплаты при наступлении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25 января 2002 года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Дополнено приложением 21 - постановлением Правительства РК от 29 мая 2002 г. № 106б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Казахстан 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Администратор бюджетной программы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053 "Страхование государственных резиденций" 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7552 тысячи тенге (семь миллионов пятьсот пятьдесят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Гражданский кодекс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"Общая часть"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>"Особенная часть" от 1 июля 1999 года; статьи 4 и 7 Закона Республики Казахстан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имущества, восстановление потерь при возникновении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страхование административных зданий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случай стихийных бедствий, пожара, взрывов и других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!бюд- 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!жет- 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!ной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     !      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     !      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053         Страхование  В соответствии с Законом  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Республики Казахстан от   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венных       16.07.97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года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резиденций   "О государственных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закупках" проведение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открытого конкурса.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Заключение договоров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страхование 12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венных резиденций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основании Закона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лики Казахстан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декабря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"О страховой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в соответствии с усло-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виями страхования, предло-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женными страховыми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ствами. Выплата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взносов по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надежная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 защита государственных резиденций, а также своевременные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страховые выплаты при наступлении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