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861d" w14:textId="2158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Агентства Республики Казахстан по статистике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2002 года N 113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Агентства Республики Казахстан по статистике на 2002 год согласно приложениям 1-6.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1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26 января 2002 года N 113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"Административные затраты"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252329 тысяч тенге (двести пятьдесят два миллиона триста двадцать девять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113a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23 июля 1999 года N 453-I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службе"; Указ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>"О единой системе оплаты труда работников органов Республики Казахстан, содержащихся за счет государственного бюджета"; постановление Правительства Республики Казахстан от 30 марта 1999 года N 325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P990325_ </w:t>
      </w:r>
      <w:r>
        <w:rPr>
          <w:rFonts w:ascii="Times New Roman"/>
          <w:b w:val="false"/>
          <w:i w:val="false"/>
          <w:color w:val="000000"/>
          <w:sz w:val="28"/>
        </w:rPr>
        <w:t>"Вопросы Агентства Республики Казахстан по статистике"; постановление Правительства Республики Казахстан от 15 мая 1999 года N 577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P990577_ </w:t>
      </w:r>
      <w:r>
        <w:rPr>
          <w:rFonts w:ascii="Times New Roman"/>
          <w:b w:val="false"/>
          <w:i w:val="false"/>
          <w:color w:val="000000"/>
          <w:sz w:val="28"/>
        </w:rPr>
        <w:t>"О реорганизации территориальных органов Агентства Республики Казахстан по статистике"; постановление Правительства Республики Казахстан от 10 декабря 2001 года N 1607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P011607_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размера базового должностного оклада"; постановление Правительства Республики Казахстан от 29 августа 2001 года N 1127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P011127_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премирования, оказания материальной помощи и установления надбавок к должностным окладам работников Республики Казахстан за счет экономии средств, предусмотренных на содержание соответствующим органам по смете"; постановление Правительства Республики Казахстан от 11 января 2002 года N 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лимитов штатной численности".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Агентства Республики Казахстан по статистике и его территориальных подразделений для достижения максимально эффективного выполнения возложенных на них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аппаратов центрального органа Агентства Республики Казахстан по статистике и его территориальных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001       Административные                      В течение  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затраты                                  года   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       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001  Аппарат       Содержание центрального            статистике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центрального  аппарата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органа        Республики 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статистике в пределах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утвержденного лимита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штатной численности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количестве 186 единиц.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002  Аппараты      Содержание территориальных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территори-    подразделений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альных        Республики 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органов       статистике в пределах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утвержденного лимита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штатной численности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количестве 371 единицы.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113a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качественное и своевременное выполнение возложенных на Агентство Республики Казахстан по статистике функций.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2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26 января 2002 года N 113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031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информационно-статистических баз данных 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социально-экономическом положении республики"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1196290 тысяч тенге (один миллиард сто девяносто шесть миллионов двести девяносто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19 ноября 1998 года N 1180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P981180_ </w:t>
      </w:r>
      <w:r>
        <w:rPr>
          <w:rFonts w:ascii="Times New Roman"/>
          <w:b w:val="false"/>
          <w:i w:val="false"/>
          <w:color w:val="000000"/>
          <w:sz w:val="28"/>
        </w:rPr>
        <w:t>"О программе совершенствования государственной статистики в Республике Казахстан на 1999-2005 годы"; постановление Правительства Республики Казахстан от 15 мая 1999 года N 577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P990577_ </w:t>
      </w:r>
      <w:r>
        <w:rPr>
          <w:rFonts w:ascii="Times New Roman"/>
          <w:b w:val="false"/>
          <w:i w:val="false"/>
          <w:color w:val="000000"/>
          <w:sz w:val="28"/>
        </w:rPr>
        <w:t>"О реорганизации территориальных органов Агентства Республики Казахстан по статистике"; постановление Правительства Республики Казахстан от 12 ноября 1997 года N 1552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P971552_ </w:t>
      </w:r>
      <w:r>
        <w:rPr>
          <w:rFonts w:ascii="Times New Roman"/>
          <w:b w:val="false"/>
          <w:i w:val="false"/>
          <w:color w:val="000000"/>
          <w:sz w:val="28"/>
        </w:rPr>
        <w:t>"Вопросы Агентства по стратегическому планированию и реформам Республики Казахстан, создания республиканских государственных предприятий "Казпатент" и Информационно-вычислительный центр Комитета по статистике и анализу Агентства по стратегическому планированию и реформам Республики Казахстан"; постановление Правительства Республики Казахстан от 1 июля 1999 года N 910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P990910_ </w:t>
      </w:r>
      <w:r>
        <w:rPr>
          <w:rFonts w:ascii="Times New Roman"/>
          <w:b w:val="false"/>
          <w:i w:val="false"/>
          <w:color w:val="000000"/>
          <w:sz w:val="28"/>
        </w:rPr>
        <w:t>"Об отдельных вопросах Республиканского государственного предприятия "Информационно-вычислительный центр Агентства Республики Казахстан по статистике"; постановление Правительства Республики Казахстан от 27 апреля 1999 года N 479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P990479_ </w:t>
      </w:r>
      <w:r>
        <w:rPr>
          <w:rFonts w:ascii="Times New Roman"/>
          <w:b w:val="false"/>
          <w:i w:val="false"/>
          <w:color w:val="000000"/>
          <w:sz w:val="28"/>
        </w:rPr>
        <w:t>"О создании Республиканского государственного предприятия "Информационно-издательский центр Агентства Республики Казахстан по статистике"; постановление Правительства Республики Казахстан от 19 января 2002 года N 68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статистических работ Агентства Республики Казахстан по статистике на 2002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баз данных для обеспечения бесперебойной работы государственных органов Республики Казахстан; совершенствование системы публикаций и обеспечение пользователей качественной и достоверной статистической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сбор, обработка, контроль качества статистических данных на региональном и республиканском уровне; формирование информационно-статистических баз данных; обеспечение государственных органов статистической информацией; подготовка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тиражирование бланков статистической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 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!раммы!грамм)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031        Создание                                    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информационно-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статистических 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баз данных о                                  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экономическом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положении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030   Информационно-  Содержание центров в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статисти-       пределах утвержденного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ческие центры;  лимита штатной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численности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2750 единиц, усовершенс-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твование схемы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представления статис-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тической отчетности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основе сочетания сплошного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учета и выборочных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обследований; внедрение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методики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выборочных обследований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всех отраслях статистики;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проведение обследований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(около 40); создание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передачи данных в звене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"район-область" не менее 191.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031   Сбор и          Оплата услуг (работ)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обработка       по внедрению новых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статистических  сквозных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данных;         передачи, обработке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представлении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уровне; по внедрению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утвержденных (около 160)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 новых форм статис-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тической отчетности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возможностью сканерного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считывания информации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республиканском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телекоммуникационного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информационного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обслуживания 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телей статистической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информацией всей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статистики.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032   Публикация и    Оплата услуг (работ)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распростра-     по созданию каталога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нение           пользователей статис-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статистической  тических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информации и    установке единой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форм статис-    технологии подготовке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тической        распространению статис-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отчетности      тических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разработке, утверждению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 выпуску расширенной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серии публикаций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Агентства: сборники,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журналы, ежегодники - 39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наименований - тираж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среднем - 400 экземпляров,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отраслевые статбюллетени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около 260 наименований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тираж в среднем 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экземпляров; по изучению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использованию опыта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стран по созданию статис-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тических справочников; по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усовершенствованию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публикаций и распространения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статистических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созданию и расширению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распространения статистической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информации на электронных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других видах носителей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средствах связи, в том числе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Интернете; по подготовке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изготовлению бланков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инструкций форм статистической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отчетности около 700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общим тиражом 11,2 млн.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государственных органов информацией о социально-экономическом положении республики согласно Плану статистических работ, утвержденному Правительством Республики Казахстан.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3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26 января 2002 года N 113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301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"Проведение ремонтных работ в административном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здании Агентства Республики Казахстан по статистике"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10273 тысячи тенге (десять миллионов двести семьдесят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30 марта 1999 года N 325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статистике".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улучшение условий труда работников Агентства Республики Казахстан по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реконструкция помещений здания Агентства Республики Казахстан по статистике и проведение ремонтно-восстановительных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 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!раммы!грамм)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301         Проведение    Оплата услуг (работ) по  в течение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ремонтных     реконструкции и ремонту    года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работ         актового зала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 админист-   административного здания               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ративном      Агентства; по замене               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здании        кровли крыши актового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Агентства     зала; по реконструкции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    второго этажа; по окраске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 по  фасада здания с трех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статистике   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приведение помещений здания Агентства в состояние, соответствующее нормам госстандарта республики.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4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26 января 2002 года N 113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 бюджетной программы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500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информационных систем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статистики"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71917 тысяч тенге (семьдесят один миллион девятьсот семнадцать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19 ноября 1998 года N 1180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P981180_ </w:t>
      </w:r>
      <w:r>
        <w:rPr>
          <w:rFonts w:ascii="Times New Roman"/>
          <w:b w:val="false"/>
          <w:i w:val="false"/>
          <w:color w:val="000000"/>
          <w:sz w:val="28"/>
        </w:rPr>
        <w:t>"О программе совершенствования государственной статистики в Республике Казахстан на 1999-2005 годы"; постановление Правительства Республики Казахстан от 12 ноября 1997 года N 1552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по стратегическому планированию и реформам Республики Казахстан, создания республиканских государственных предприятий "Казпатент" и "Информационно- вычислительный центр Комитета по статистике и анализу Агентства по стратегическому планированию и реформам Республики Казахстан"; постановление Правительства Республики Казахстан от 11 января 1999 года N 19 "О реорганизации Института подготовки, переподготовки и повышения квалификации кадров Национального статистического агентства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бесперебойное обеспечение функционирования информационной системы органов статистики, сокращение сроков обработки статистической отчетности, увеличение объема обрабатываемой информации, повышение эффективности деятельности органов государственной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функционирования локальных вычислительных сетей во всех структурных подразделениях Агентства, а также в подведомственных организациях; установка и техобслуживание всех средств вычислительной техники; модернизация и обеспечение телекоммуникационных каналов; внедрение современных информационных технологий обработки данных статотчетности; внедрение средств аналитической обработки статинформации, проектирование, внедрение и ведение статистических баз данных; совершенствование методологии и разработка новых научных подходов по формированию государственной статистики; адаптация международных методологических разработок к условиям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План мероприятий по реализации бюджетной программы: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 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!раммы!грамм)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500       Сопровождение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информационных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030  Информационно-   Оплата услуг (работ) по  в те-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техническое      разработке, внедрению и  чение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обслуживание и   сопровождению не менее   года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сопровождение    180 программных комплек-       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информационной   сов обработки статис-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системы органов  тической информации;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государственной  установке и сопровождению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статистики       базового программного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обеспечения (не менее 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установок), администри-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рованию локальных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вычислительных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(не менее 17);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техническому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компьютерного (не менее 1500)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 телекоммуникационного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оборудования (не менее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модемов, 80 концентраторов,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1500 сетевых карт).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031  Прикладные       Оплата услуг (работ) по  в те-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научные          проведению научных       чение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исследования     исследований в области   года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 области        методологии формирования       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информационной   государственной статистики;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системы          по разработке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государственной  научно-методической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статистики       документации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инструментария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статистических обследований;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 внедрению в статис-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тическую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передовых достижений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отечественной и зарубежной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статистической практики.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Будут внедрены 14 научных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исследований.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техническое сопровождение средств вычислительной техники и сетей, внедрение современных телекоммуникационных технологий, сопровождение процессов статистического производства; автоматизация процессов статистического производства; научно-методологическое обеспечение статистических работ.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5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26 января 2002 года N 113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600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информационных систем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статистики" на 2002 год 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110000 тысяч тенге (сто десять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постановление Правительства Республики Казахстан от 19 ноября 1998 года N 1180 "О программе совершенствования государственной статистики в Республике Казахстан на 1999-2005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бесперебойного и оперативного функционирования территориальных подразделений Агентства Республики Казахстан по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сети передачи данных из районных отделов статистики в региональное управление статистики; расширение и модернизация существующих локальных вычислительных сетей в регионах; повышение уровня оснащенности компьютерным оборудованием территориальных органов статистики; обеспечение взаимодействия статистической информационной системы с информационными системами других государственных органов на региональном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 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!раммы!грамм)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600      Создание         Приобретение и установка  II  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информационных   персональных компьютеров  квар-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систем органов   не менее 542 шт.;         тал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государственной  серверов не менее 16 шт;        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статистики       модемов не менее 191 шт.;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матричных принтеров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менее 191 комплектов;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принтеров скоростной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печати не менее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комплектов; сетевого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оборудования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16 комплектов.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создание автоматизированной сети сбора статистической информации позволит сократить сроки представления статистической отчетности по разным формам на 1-5 дней. Сокращение сроков, в свою очередь, обеспечит оперативный выпуск статистических изданий и будет способствовать подготовке материалов с более качественным анализом. Техническое обеспечение будет способствовать полноте собираемой в указанные сроки статистической информации. 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6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26 января 2002 года N 113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 бюджетной программы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010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"Повышение квалификации и переподготовка кадров"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6272 тысячи тенге (шесть миллионов двести семьдесят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постановление Правительства Республики Казахстан от 19 ноября 1998 года N 1180 "О программе совершенствования государственной статистики в Республике Казахстан на 1999-2005 годы"; постановление Правительства Республики Казахстан от 11 января 1999 года N 19 "О реорганизации Института подготовки, переподготовки и повышения квалификации кадров Национального статистического агентства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совершенствование системы непрерывного профессионального образования кадров в области статистики и информационных технологий "Повышение квалификации и переподготовка кадров структуры Агентства Республики Казахстан по статистике и его территориальных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квалификации и переподготовка кадров работников статистики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 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!раммы!грамм)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010      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 перепод-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005  Повышение     Проведение учебных курсов   в те-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квалификации  и семинаров по повышению    чение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государст-    квалификации работников     года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венных        органов государственной              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служащих      статистики (260 слушателей        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из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Казахстан по статистике).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повышение квалификации работников статистических органов, способствующая завершению перехода и приведению государственной статистики в соответствие с международными стандартами.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