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cee1" w14:textId="4df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финансовой полиции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Агентства финансовой полиции Республики Казахстан на 2002 год согласно приложениям 1-6.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10 апреля 2002 г. N 116a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P02116a_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26 января 2002 года N 116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1 225 204 тысячи тенге (один миллиард двести двадцать пять миллионов двести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2. Нормативно-правовая основа бюджетной программы: статьи 21, 22, 23, 24 и 25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статьи 1, 13 и 14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27 февраля 2001 года N 283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финансовой полиции Республики Казахстан";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и аппаратов территориальных подразделений Агентства финансовой полиции Республики Казахстан,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и аппаратов территориальных подразделений Агентства финансовой полиции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001        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001   Аппарат      Содержание центрального  В течение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центрального аппарата Агентства          года    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органа       финансовой полиции                  полиции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Республики Казахстан            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согласно штатной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численности в количестве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144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002   Аппараты    Содержание территориальных В течение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территори-  подразделений Агентства       года    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альных      финансовой полиции                    полиции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органов     Республики Казахстан              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согласно штатной численности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в количестве 2941 единиц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качественное и своевременное выполнение возложенных на Агентство финансовой полиции Республики Казахстан и его территориальных подразделений функций.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26 января 2002 года N 116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009 "Подготовка кадров в высших учебных заведениях"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112 547 тысяч тенге (сто двенадцать миллионов пятьсот сорок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30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от 30 августа 1995 года; статьи 25, 26, 27 и 43 Закона Республики Казахстан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образовании"; статьи 3, 6 и 8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статьи 26, 28, 29 и 30 Закона Республики Казахстан от 9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науке"; статьи 1, 13 и 14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распоряжение Президента Республики Казахстан от 2 февраля 2001 года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N010201_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борьбы с правонарушениями в сфере экономики на 2001-2003 годы"; постановление Правительства Республики Казахстан от 15 мая 2001 года N 643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P010643_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государственного учреждения "Академия налоговой полиции";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и переподготовка квалифицированных кадров для органов финансовой полиции и органов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специалистов с высшим образованием для органов финансовой полиции и таможенной службы, переподготовка и повышение квалификации сотрудников и руководящих кадров, подготовка научно-педагогических кадров, проведение научно-исследовательских работ по актуальным проблемам борьбы с экономической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009       Подготовка  Содержание 160 сотрудников  В течение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кадров в    Академии финансовой полиции,   года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высших      оплата расходов, связанных            полиции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учебных     с обучением слушателей очного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заведениях  и заочного форм обучения, с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030  Академия    подготовкой и переподготовкой        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финансовой  сотрудников органов               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полиции     финансовой полиции, в среднем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очной форме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составляет более 400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профессиональными кадрами органов финансовой полиции и таможенной службы; переподготовка и повышение квалификации сотрудников органов финансовой полиции и таможенной службы; степень обеспеченности органов финансовой полиции и таможенной службы квалифицированными кадрами в 2002 году не менее 95%.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26 января 2002 года N 116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"Материально-техническое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100 000 тысяч тенге (сто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20, 21 Закона Республики Казахстан от 15 сентября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оперативно-розыскной деятельности"; статья 1 Закона Республики Казахстан от 15 декабря 2001 года "О республиканском бюджете на 2002 год"; распоряжение Президента Республики Казахстан от 2 февраля 2001 года N 201 "О Концепции борьбы с правонарушениями в сфере экономики на 2001-2003 годы";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 на 2000-2002 годы"; постановление Правительства Республики Казахстан от 27 февраля 2001 года N 283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финансовой полиции Республики Казахстан"; постановление Правительства Республики Казахстан от 11 апреля 2001 года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P010487_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Государственной программы борьбы с коррупцией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органов финансовой полиции материально-техническими средствами, в том числе форменным и специальным обмундированием, специальными техническими средствами и прочими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и укрепление материально-технической базы органов финансовой полиции; обеспечение сотрудников органов финансовой полиции форменным и специальным обмундированием; повышение квалификации сотрудников органов финансовой полиции в применении средств связи и специальных технических средств в оперативно-розыскной деятельности; обеспечение радио, проводной связью и специальной техникой подразделений органов финансовой полиции, а также доступа к различным информационным ресурсам.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030        Материально- Закуп:                   В течение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техническое  автотранспортных средств    года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обеспечение  в количестве 55 единиц;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 форменного и специального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финансовой   обмундирования в количестве: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полиции      пальто мужское 2385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пальто женское 432единицы,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шапка мужская из каракуля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шапка мужская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цигейки 2305 единиц, шапки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 каракуля 430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безрукавки 1000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куртка болонья 2745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туфли женские 500 пар,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куртка летняя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рукавом 200 единиц, куртка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летняя с коротким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 единиц, погоны съемные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(повседневные) 16241 пара,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погоны съемные белые (парадные)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3245 пар, звездочки большие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5000 единиц, звездочки малые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15000 единиц, эмблема KZ 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китель-брюки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единицы, куртка-брюки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рубашка с длинным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рукавом 58 единиц, рубашка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коротким рукавом 935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фуражка 8 штук, шеврон 16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канитель 32 грамма, кокарда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пуговицы диаметром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14 мм с гербом 8 штук,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реставрации форменного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обмундирования по четырем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наименованиям;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технических средств 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связи: радиомикрофон 17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сканирующий приемник 13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диктофон 37 единиц, портативный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 аудио- и видеоконтроля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комплекта, комбинированный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передатчик 18 единиц, сканирующий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приемник с инверсией 3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специальный инструмент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анализа замков 3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ультрафиолетовый фонарь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единицы, трехканальное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транкинговое оборудование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комплект, радиостанция носимого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типа 25 единиц, автомобильная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транкинговая радиостанция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стационарная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транкинговая радиостанция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единицы, радиостанция Motorola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MTS 2000 7 единиц;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активов: стол 180 единиц, стул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210 единиц, шкаф книжный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шкаф платяной 30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файл шкаф 4-х секционный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единиц, подставка для компьютера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 единиц, жалюзи 131 кв.м.,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настольные лампы 15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вентилятор 30 единиц, штампы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 единиц, зеркало 20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кресло 5 единиц,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офисной мебели для руководства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 единиц, телевизор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диван-кушетка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микроволновая печь 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холодильник 3 единицы, пылесос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 единицы, кондиционер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детектор валют 19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терминал спутникового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оборудования 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ионизатор 3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обогреватель масляный 10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электрический чайник 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расходных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служебного удостоверения: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обложка-заготовка ВУ-1855Р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3500 штук, пленка РК-700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рулонов, бумага СК-700 45 рулонов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Распределение полученных  В течение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товарно-материальных        года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ценностей органам               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финансовой полиции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116б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оснащение и укрепление материально-технической базы способствует к совершенствованию форм и методов борьбы с преступностью в сфере экономической и финансовой деятельности, обеспечение безопасности деятельности органов финансовой полиции, налоговых и таможенных органов.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26 января 2002 года N 116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"Оперативно-розыскная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30 000 тысяч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2, 6, 11 и 12 Закона Республики Казахстан от 15 сентября 1994 года "Об оперативно-розыскной деятельности"; статьи 1, 13 Закона Республики Казахстан от 15 декабря 2001 года "О республиканском бюджете на 2002 год"; Указ Президента Республики Казахстан от 20 апреля 2000 года N 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системы борьбы с преступностью и коррупцией"; распоряжение Президента Республики Казахстан от 2 февраля 2001 года N 201 "О Концепции борьбы с правонарушениями в сфере экономики на 2001-2003 годы"; приказ Министерства финансов Республики Казахстан от 8 декабря 1995 года N 005 "Об организации агентурно-оперативной деятельности подразделений налоговой полиции".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усиление борьбы с правонарушениями в сфере экономической и финансовой деятельности; повышение эффективности деятельности оперативно-розыскных, следственных подразделений органов финансовой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экономической безопасности государства; выявление, предупреждение, пресечение и раскрытие экономических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032        Оперативно-   Содержание оперативно-  В течение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розыскная     розыскной деятельности     года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деятельность  органов финансовой        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органов       полиции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финансовой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  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Ожидаемые результаты выполнения бюджетной программы: использование результатов оперативно-розыскных мероприятий в пресечении и раскрытии правонарушений в сфере экономики и финансов.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26 января 2002 года N 116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"Сопровождение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19 900 тысяч тенге (девятнадцать миллионов девятьсот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 Закона Республики Казахстан от 15 декабря 2001 года "О республиканском бюджете на 2002 год";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сокращению документооборота"; распоряжение Президента Республики Казахстан от 2 февраля 2001 года N 201 "О Концепции борьбы с правонарушениями в сфере экономики на 2001-2003 годы"; Указ Президента Республики Казахстан от 16 марта 2001 г.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информационной инфраструктуры Республики Казахстан";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 на 2000-2002 годы"; постановление Правительства Республики Казахстан от 11 апреля 2001 года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P010487_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Государственной программы борьбы с коррупцией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поддержание условий для стабильной и бесперебойной работы создаваемой единой автоматизированной информационно-телекоммуникационной системы органов финансовой полиции и прочих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связи между подразделениями финансовой полиции Республики Казахстан по электронной почте; обеспечение доступа к различным информационным ресурсам; приобретение вспомогательного программного обеспечения; обеспечение работоспособности используемых средств вычислительной техники и периферийного оборудования; повышение квалификации сотрудников органов финансовой полиции в сфере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500       Сопровождение  Модернизация локальной  В течение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информационных вычислительной сети в      года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 органов административном здании           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финансовой     Агентства финансовой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полиции        полиции Республики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(коммутационное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оборудование для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рабочих мест-точек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приобретение 2 сетевых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серверов)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Абонентская плата за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поддержку домена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второго уровня кnр.кz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Оплата услуг электронной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почты аппаратов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центрального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Абонентская плата за 2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телефонных номера-dеfinitу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Доступ в сеть "Internet"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Регистрация доменного     Январь-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имени второго уровня в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сети "Internet" - 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www.finроl.кz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Поддержка доменного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имени www.finроl.кz в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сети "Internet"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Сопровождение WEB-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сервера Агентства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сети "Internet"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Ремонт и обслуживание     В течение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средств вычислительной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техники и периферийного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Приобретение расходных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материалов и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комплектующих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Обновление правовой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справочной системы в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среднем 19 локальных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10 сетевых 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Обновление антивирусной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программы для не более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90 рабочих 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Приобретение системы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оптического распозна-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 текстов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Сопровождение програм-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много обеспечения: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бухгалтерский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исполнения сметы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расходов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учреждений "ЕСЕП",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учет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SАLАRY, формирование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планов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обязательствам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платежам, учет лимитов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бюджетных ассигнований,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свод квартальной,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годовой отчетности,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учет форменной одежды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Обучение и сертификация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сотрудников органов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финансовой полиции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информационным технологиям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оперативности получения и обмена информацией, успешное внедрение средств вычислительной техники в деятельность органов финансовой полиции; своевременное обновление информационных ресурсов, используемых сотрудниками органов финансовой полиции; освещение деятельности органов финансовой полиции в сети "Интернет".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26 января 2002 год N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единой автоматизированной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информационно-телекоммуникационной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финансовой полиции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2002 год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151 181 тысяча тенге (сто пятьдесят один миллион сто восемьдесят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Указ Президента Республики Казахстан от 31 июля 2000 года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сокращению документооборота"; Указ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формирования и развития национальной информационной инфраструктуры Республики Казахстан"; распоряжение Президента Республики Казахстан от 2 февраля 2001 года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N010201_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борьбы с правонарушениями в сфере экономики на 2001-2003 годы";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 на 2000-2002 годы"; постановление Правительства Республики Казахстан от 25 января 2001 года N 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реализации Протокола пятого заседания казахстанско-французской межправительственной рабочей группы по экономическому сотрудничеству"; постановление Правительства Республики Казахстан от 11 апреля 2001 года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P010487_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Государственной программы борьбы с коррупцией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автоматизированной информационно-телекоммуникационной системы органов финансовой полиции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техническое оснащение подразделений финансовой полиции всех уровней, автоматизация процессов оперативно-служебной деятельности сотрудников финансовой полиции; создание коммуникационной инфраструктуры, объединяющей все подразделения финансовой полиции в единое информационное пространство, обеспечивающее формирование информационных ресурсов и доступ к ним, включая хранение, обработку, преобразование и передачу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|Код  | Код |Наиме-  |Мероприятия по реализации   |Сроки   |Ответствен-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|про- |под- |нование | программы (подпрограммы)   |реализа-|ные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|грам-|про- |прог-   |                            |ции     |тели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|мы   |грам-|рамм    |            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|мы   |(под-   |            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|прог-   |            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 |рамм)   |                 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|_____|_____|________|____________________________|________|____________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 2  |  3  |   4    |             5              |   6 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___|_____|_____|________|____________________________|________|____________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600        Создание  В 2002 году будут проведены  В тече-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единой    подготовительные работы и    ние     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автома-   предпроектные исследования   года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тизиро-   для создания единой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ванной    автоматизированной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информа-  информационно-телекоммуни-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ционно-   кационной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телеком-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муника-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ционной   а также первый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   разработки, заключающийся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Агентст-  создании пилотной зоны,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 фи-    охватывающей центральный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нансовой  аппарат, департаментов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полиции   финансовой полиции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Респуб-   г. Астане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лики Ка- 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захстан   вместе с 4 территориальными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подразделениями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уровня,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проведение кабельных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создания 85 рабочих сетевых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 в двух департаментах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серверов: 1 главный сервер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 данных, 2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сервера; рабочих станций: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241 рабочая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периферийного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89 принтеров, 22 сканера,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цифровых камер; сетевого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оборудования: 14 коммутаторов,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сетевых маршрутизатора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функцией коммутатора,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модемов, 3 кондиционера,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монтажных шкафов, 6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бесперебойного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базового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системного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 для серверов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станций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данной программы;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прикладного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                          _______________________________________________________________________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116б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эффективности оперативно-служебной деятельности органов финансовой полиции за счет улучшения качества и оперативности ее информационно-аналитического обеспечения.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