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9c6b" w14:textId="e349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Паспорта республиканских бюджетных программ на 2002 год Министерства труда и социальной защиты населения Республики Казахстан согласно приложениям 1, 2, 3, 4, 5, 6, 7, 8, 9, 10, 11, 12, 13, 14, 15, 16, 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001 "Административные затраты"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550 307 тысяч тенге (пятьсот пятьдесят миллионов триста семь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28 декабря 2000 года N 1920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P001920_ </w:t>
      </w:r>
      <w:r>
        <w:rPr>
          <w:rFonts w:ascii="Times New Roman"/>
          <w:b w:val="false"/>
          <w:i w:val="false"/>
          <w:color w:val="000000"/>
          <w:sz w:val="28"/>
        </w:rPr>
        <w:t>"О создании территориальных органов Министерства труда и социальной защиты населения Республики Казахстан"; постановление Правительства Республики Казахстан от 20 июля 2001 года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P010983_ </w:t>
      </w:r>
      <w:r>
        <w:rPr>
          <w:rFonts w:ascii="Times New Roman"/>
          <w:b w:val="false"/>
          <w:i w:val="false"/>
          <w:color w:val="000000"/>
          <w:sz w:val="28"/>
        </w:rPr>
        <w:t>"Вопросы Министерства труда и социальной защиты населения Республики Казахстан"; постановление Правительства Республики Казахстан от 21 декабря 2001 года N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P011668_ </w:t>
      </w:r>
      <w:r>
        <w:rPr>
          <w:rFonts w:ascii="Times New Roman"/>
          <w:b w:val="false"/>
          <w:i w:val="false"/>
          <w:color w:val="000000"/>
          <w:sz w:val="28"/>
        </w:rPr>
        <w:t>"Некоторые вопросы Министерства труда и социальной защиты населения Республики Казахстан";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центрального аппарата Министерства труда и социальной защиты населения Республики Казахстан и его территориальных подразделений, для достижения максимально эффективного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содержание аппаратов центрального и территориальных подразделений Министерства труда и социальной защиты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п/!прог-!под- !программ    !программы (подпрограммы) !реали- !исполнители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!раммы!прог-!(подпро-    !                         !зации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 !раммы!грамм)      !                         !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!   2 !   3 !      4     !             5           !    6  !       7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001         Администра-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тивные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001   Аппарат      Содержание центрального  в течение Министерство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центрального аппарата Министерства    года      труда 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органа       труда и социальной                 социальной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защиты населения                   защиты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Республики Казахстан в             населения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пределах утвержденного             Республики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лимита штатной численности        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 количестве 150 единиц.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002   Аппараты     Содержание аппаратов     в течение Министерство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террито-     территориальных          года      труда 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риальных     подразделений                      социальной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органов      Министерства труда и               защиты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социальной защиты                  населения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населения Республики               Республики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Казахстан в пределах              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утвержденного лимита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штатной численности 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количестве 1180 единиц.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Ожидаемые результаты выполнения бюджетной программы: качественное и своевременное выполнение функций, возложенных на Министерство труда и социальной защиты Республики Казахстан.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038 "Предоставление медицинских услуг по  протезированию и обеспечение протезно-ортопедическими  изделиями"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143232 тысяч тенге (сто сорок три миллиона двести тридцать две тысячи тенге).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35 Закона Республики Казахстан от 21 июня 1991 года N 692-ХII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защищенности инвалидов в Республике Казахстан", постановление Правительства Республики Казахстан от 29 декабря 2001 года N 1758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P011758_ </w:t>
      </w:r>
      <w:r>
        <w:rPr>
          <w:rFonts w:ascii="Times New Roman"/>
          <w:b w:val="false"/>
          <w:i w:val="false"/>
          <w:color w:val="000000"/>
          <w:sz w:val="28"/>
        </w:rPr>
        <w:t>"О Программе реабилитации инвалидов на 2002-2005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V980763_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о порядке предоставления населению Республики Казахстан протезно-ортопедической помощи, утвержденная приказом Министерства труда и социальной защиты населения Республики Казахстан от 1 апреля 1998 года N 88-П, зарегистрированная Министерством юстиции Республики Казахстан от 19 мая 1999 года N 763.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адаптация и интеграция инвалидов в общество.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меры по обеспечению государственной системы реабилитации инвалидов, оказанию им протезно-ортопедической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038   00    Предоставле- Обеспечение протезно-     2002 год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ние медицин- ортопедическими изделиями,         труда 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ских услуг   в том числе современными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протези-  протезами по новой техно-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рованию и    логии: протезами рук;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обеспечение  голени; бедра; аппаратами;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протезно-    ортопедической обувью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ортопедичес- и оказание медицинских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кими изде-   услуг по протезированию.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лиями        Среднегодовая численность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инвалидов, которые будут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обеспечены протезированием,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составит 11014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реабилитация инвалидов, нуждающихся в протезировании верхних и нижних конечностей, обеспечение протезно-ортопедическими изделиями.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 республиканской бюджетной программы  042 "Обеспечение сурдосредствами и сурдопомощью  инвалидов, в том числе детей-инвалидов"  на 2002 год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91941 тысяча тенге (девяносто один миллион девятьсот сорок одна тысяча тенге).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35 Закона Республики Казахстан от 21 июня 1991 года N 692-ХII "О социальной защищенности инвалидов в Республике Казахстан", постановление Правительства Республики Казахстан от 29 декабря 2001 года N 1758 "О программе реабилитации инвалидов на 2002-2005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адаптация и интеграция инвалидов в общество.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государственной системы реабилитации инвалидов по слуху, оказание помощи и обеспечение средствами коррекции слуха.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042   00   Обеспечение  Обеспечение сурдосредст-  2002 год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сурдосредст- вами (слуховыми аппаратами,        труда 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вами и сур-  телефаксами, многофунк-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допомощью    циональной сигнальной 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инвалидов,   системой, звукоусиливающей         населения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том числе  аппаратурой (беспроводными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детей-       учебными классами) и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инвалидов    оказание слухопротезной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помощи инвалидам по слуху.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Среднегодовая численность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инвалидов, которые будут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обеспечены сурдосредствами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6129 человек, в том числе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детей-инвалидов - 1200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Мероприятия, связанные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организацией конкурса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сурдотехникой и реабилитация инвалидов по слуху.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043 "Обеспечение тифлосредствами инвалидов,  в том числе детей-инвалидов"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65046 тысяч тенге (шестьдесят пять миллионов сорок шесть тысяч тенге).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35 Закона Республики Казахстан от 21 июня 1991 года N 692-ХII "О социальной защищенности инвалидов в Республике Казахстан", постановление Правительства Республики Казахстан от 29 декабря 2001 года N 1758 "О Программе реабилитации инвалидов на 2002-2005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адаптация и интеграция инвалидов в общество.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реабилитации инвалидов по зрению.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043   00    Обеспечение  Обеспечение тифломагнито- 2002 год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тифлосредст- лами и приобретение               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вами инвали- читающей машины и                 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дов, в том   компьютерного тифлокомп-     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числе детей- лекса для инвалидов по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инвалидов    зрению.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Количество тифлосредств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инвалидов по зрению,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том числе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- 5405 штук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Мероприятия,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организацией конкурса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постановлениями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реабилитация инвалидов по зрению, обеспечение тифлотехникой.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5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 республиканской бюджетной программы  035 "Реабилитация инвалидов и ветеранов"  на 2002 год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49790 тысяч тенге (сорок девять миллионов семьсот девяносто тысяч тенге).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19 Закона Республики Казахстан "О социальной защищенности инвалидов в Республике Казахстан" от 21 июня 1991 года N 692-ХII, постановление Правительства Республики Казахстан от 29 декабря 2001 года N 1758 "О программе реабилитации инвалидов на 2002-2005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реабилитации инвалидов и ветеранов.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создание надлежащих условий для отдыха и оздоровление с учетом возраста и физического состояния инвалидов и ветеранов, проведение лечебно-профилактических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035        Реабилитация Создание надлежащих       2002 год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инвалидов и  условий для отдыха и            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ветеранов    оздоровление с учетом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возраста и физического             защиты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состояния инвалидов и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ветеранов, проведение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лечебно-профилактических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Среднегодовая численность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инвалидов и ветеранов,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проходящих санаторно-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курортное лечение,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оздоровление и реабилитацию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1986 человек.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Мероприятия, связанные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организацией конкурса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постановлениями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общего состояния здоровья и увеличение продолжительности жизни инвалидов и ветеранов.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056 "Единовременные выплаты родителям,  усыновителям, опекунам погибших,  умерших военнослужащих"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6000 тысяч тенге (шесть миллионов тенге).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 от 13 декабря 1999 года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U990284_ </w:t>
      </w:r>
      <w:r>
        <w:rPr>
          <w:rFonts w:ascii="Times New Roman"/>
          <w:b w:val="false"/>
          <w:i w:val="false"/>
          <w:color w:val="000000"/>
          <w:sz w:val="28"/>
        </w:rPr>
        <w:t>"О единовременных выплатах родителям, усыновителям, опекунам, погибших, умерших военнослужащих", постановление Правительства Республики Казахстан от 15 января 2000 года N 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единовременных выплат родителям, усыновителям, опекунам погибших, умерших военнослужащих".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социальная поддержка родителей, усыновителей, опекунов погибших, умерших военнослужащих.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осуществление своевременных денежных выплат.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056    00  "Единовремен- Своевременная денежная    2002 г.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ные выплаты  выплата путем перечисления     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родителям,   на лицевые счета родителям,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усыновите-   усыновителям, опекунам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лям,         погибших, умерших  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опекунам по- военнослужащих.    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гибших,      По состоянию на 1 июля 2001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умерших      года прогнозируемое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военнослужа- количество получателей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щих"         68 чел.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своевременной выплаты родителям, усыновителям, опекунам погибших, умерших военнослужащих в целях социальной поддержки.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006 "Выполнение обязательств прошлых лет"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460000 тысяч тенге (четыреста шестьдесят миллионов тенге).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1992 года N 1787 "О социальной защите граждан, пострадавших вследствие ядерных испытаний на Семипалатинском испытательном ядерном полигоне".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социальная защита отдельных категорий граждан, пострадавших вследствие ядерных испытаний на Семипалатинском ядерном испытательном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выполнение обязательств государства перед гражданами, вышедшими на пенсию до 1 января 1998 года по выплате надбавок к пенсиям.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006         Выполнение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обязательств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прошлых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  Надбавка к   Полная и своевременная     2002 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пенсиям      выплата надбавок к         год 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граждан,     пенсиям граждан,  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пострадавших пострадавших вследствие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вследствие   ядерных испытаний на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ядерных      Семипалатинском    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испытаний    испытательном ядерном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 Семипа-   полигоне.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латинском    Среднегодовая численность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испытатель-  получателей - 20175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ядерном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полигоне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обязательств по экологическим надбавкам к пенсиям.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055 "Оплата услуг Государственного центра  по выплате пенсий"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2 617 673 тысячи тенге (два миллиарда шестьсот семнадцать миллионов шестьсот семьдесят три тысячи тенге).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 Закона Республики Казахстан от 20 июня 1997 года N 136-I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Казахстан", постановление Правительства Республики Казахстан от 4 июня 1997 года N 926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P970926_ </w:t>
      </w:r>
      <w:r>
        <w:rPr>
          <w:rFonts w:ascii="Times New Roman"/>
          <w:b w:val="false"/>
          <w:i w:val="false"/>
          <w:color w:val="000000"/>
          <w:sz w:val="28"/>
        </w:rPr>
        <w:t>"О создании Республиканского государственного казенного предприятия "Государственный центр по выплате пенсий", постановление Правительства Республики Казахстан от 15 марта 1999 года N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удержания и перечисления обязательных пенсионных взносов в накопительные пенсионные фонды", постановление Правительства Республики Казахстан от 16 сентября 1997 года N 1342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P971342_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порядка присвоения социального индивидуального кода гражданам Республики Казахстан в Государственном центре по выплате пенсий",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V011432_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о порядке организации назначения и выплаты пенсионных выплат, государственных социальных пособий и государственных специальных пособий из Центра, утвержденная приказом Министерства труда и социальной защиты населения Республики Казахстан от 25 марта 2001 года N 17-П, зарегистрированная Министерством юстиции Республики Казахстан от 26 марта 2001 года N 1432.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предоставление услуг, связанных с выполнением государственных обязательств по выплате пенсий и пособий.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выплаты пенсий и пособий. Присвоение социально-индивидуальных кодов всем гражданам республики, учет и перевод обязательных пенсионных взносов в накопительные пенсионные фонды, ведение единой централизованной базы получателей пенсий и пособий.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055    00  "Оплата услуг Выплата из Государственно-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го центра по выплате      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венного      пенсий;           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 по    государственных социальных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выплате      пособий;           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пенсий"      специальных государственных;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пособий на погребение;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государственных специальных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пособий лицам, работавшим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подземных и открытых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горных работах, на работах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 особо вредными и особо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тяжелыми условиями труда;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надбавок к пенсиям граждан,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пострадавшим вследствие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ядерных испытаний 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Семипалатинском испытательном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ядерном полигоне;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предоставление информации 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размерах пенсий и пособий для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назначения государственной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адресной социальной помощи;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формирование макета дел для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передачи в Департамент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Министерства труда и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защиты населения;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назначение и повышение размеров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пенсий и пособий.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Присвоение СИК получателям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пенсий и пособий, вкладчикам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накопительных пенсионных фондов.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Учет и перевод обязательных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пенсионных взносов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накопительные пенсионные фонды.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Обеспечение информацией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Министерство государственных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доходов Республики Казахстан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плательщиков о состоянии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платежей по накопительным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пенсионным взносам.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Осуществление выплаты пенсий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пособий - 2718154 чел.,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присвоение СИК - 1280000 чел.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Ожидаемые результаты выполнения бюджетной программы: обеспечение полной и своевременной выплаты пенсий и пособий. Учет обязательных пенсионных взносов. Осуществление своевременного перевода обязательных пенсионных взносов от плательщиков в накопительные пенсионные фонды. Предоставление информации центральным уполномоченным органам, обеспечивающим налоговый контроль и плательщикам о перечислении обязательных пенсионных взносов. 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036 "Исследования по вопросам занятости, социального  страхования и труда и разработка нормативных документов"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11418 тысяч тенге (одиннадцать миллионов четыреста восемнадцать тысяч тенге).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70 Закона Республики Казахстан от 10 декабря 1999 года N 493-I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>"О труде Республике Казахстан", статья 12 Закона Республики Казахстан от 23 января 2001 года N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Z010149_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населения", статья 35 Закона Республики Казахстан от 21 июня 1991 года N 692-ХII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защищенности инвалидов в Республике Казахстан", постановление Правительства Республики Казахстан от 27 июня 2001 года N 886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одобрении Концепции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нормативно-правовое базой для совершенствования системы социальной защиты, оплаты труда, занятости населения и охраны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исследований и разработка нормативных документов по проблемам занятости, социальной политики, охраны труда и приобретение Единых тарифно-квалификационных справочников работ и профессий рабочих, Квалификационных справочников должностей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036    00   Исследования Проведение исследований и 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вопросам  разработка нормативных    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занятости,   документов по проблемам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социального  занятости, социальной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страхования  политики и охраны труда.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труда и    Количество исследований и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разработка   разрабатываемых документов-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нормативных  10 условных единиц.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документов   Приобретение Единых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тарифно-квалификационных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справочников работ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профессий рабочих (ЕТКС)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Квалификационных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справочников должностей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служащих (КС) в количестве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52 штук.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Мероприятия, связанные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организацией конкурса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нормативно-правовыми актами в области социальной защиты населения, оплаты труда, охраны труда, занятости населения. 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058 "Обеспечение консультационными услугами  работников государственных учреждений для  совершенствования системы оплаты труда и  социальной защиты населения"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16720 тысяч тенге (шестнадцать миллионов семьсот двадцать тысяч тенге).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70 Закона Республики Казахстан от 10 декабря 1999 года N 493-I "О труде в Республике Казахстан", постановление Правительства Республики Казахстан от 27 июня 2001 года N 886 "Об одобрении Концепции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получение необходимой информации для принятия управленческих решений в целях реализации государственной политики в области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получение консультационной помощи по вопросам совершенствования системы оплаты труда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058    00   Обеспечение  1. Совершенствование      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консульта-   методологии и процедур    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ционными     проведения медико-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услугами     социальной экспертизы.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работников   2. Подготовка методологи-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ческой базы для проведения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       актуарных и прогнозных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учреждений   расчетов для накопительной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для совер-   пенсионной системы,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шенствова-   социального страхования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ния системы  страхования ответственности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оплаты труда работодателя за вред,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социальной причиненный жизни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защиты       здоровью работника.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населения    3. Совершенствование системы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оплаты труда в рамках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разработки проекта Закона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"О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гражданской службе".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реализации вышеуказанных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мероприятий будут привлечены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 иностранных и 4 местных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консультантов на договорной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Мероприятия, связанные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организацией конкурса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Разработка и совершенствование методологии и процедур определения степени утраты трудоспособности и групп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Разработка методологических основ проведения актуарных и прогнозных расчетов для последующего использования при внедрении системы социального страхования, страхования ответственности работодателя за причинение вреда жизни и здоровью работника при исполнении трудовых обязанностей и совершенствовании параметров накопительной пенсионной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Разработка методологических основ, в части совершенствования оплаты труда к проекту Закона Республики Казахстан "О гражданской службе". 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010 "Повышение квалификации и переподготовка кадров"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16392 тысячи тенге (шестнадцать миллионов триста девяносто две тысячи тенге).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3, 6, 8, 9 Закона Республики Казахстан от 23 июля 1999 года N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постановление Правительства Республики Казахстан от 21 декабря 2001 года N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Министерства труда 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повышение профессионального уровня квалификации государственных служащих по вопросам труда, занятости, пенсионного обеспечения, охраны труда и в области медико-социальной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повышение квалификации работников социальной защиты населения по вопросам труда, занятости, пенсионного обеспечения, охраны труда, новых изменений в трудовом законодательстве, по борьбе с бедностью.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010         "Повышение                             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квалифика-                             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ции и                          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переподго-                        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товка                           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кадров"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005   "Повышение   Повышение квалификации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квалифи-     сотрудников районных,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кации госу-  городских отделов,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дарственных  областных управлений труда,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служащих"    занятости и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защиты населения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420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030  "Обучение     Повышение квалификации 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специалистов  догорной основе по индивидуальным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Министерства  программам в количестве 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труда и      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защиты        Мероприятия, связанные с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населения     организацией конкурса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Республики    оплата командировочных расходов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августа 2002 г. N 118a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профессионального уровня, квалификации специалистов Министерства труда и социальной защиты населения Республики Казахстан, территориальных органов министерства. 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26 января 2002 г. N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079 "Выполнение функций лицензиаров"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 тысяч тенге (один миллион тенге).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58 Закона Республики Казахстан от 20 июня 1997 года N 136-I "О пенсионном обеспечении в Республике Казахстан"; постановление Правительства Республики Казахстан от 19 июня 2001 года N 836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P010836_ </w:t>
      </w:r>
      <w:r>
        <w:rPr>
          <w:rFonts w:ascii="Times New Roman"/>
          <w:b w:val="false"/>
          <w:i w:val="false"/>
          <w:color w:val="000000"/>
          <w:sz w:val="28"/>
        </w:rPr>
        <w:t>"О мерах по реализации Закона Республики Казахстан от 23 января 2001 года "О занятости населения"; постановление Правительства Республики Казахстан от 30 сентября 1997 года N 1396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лицензионной деятельности накопительных пенсионных фондов по привлечению пенсионных взносов и осуществлению пенсионных выплат".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осуществление защиты внутреннего рынка труда; выполнение функций лицензиаров в области деятельности накопительных пенсионных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изготовление бланков - государственной генеральной лицензии на деятельность по привлечению пенсионных взносов и осуществлению пенсионных выплат, разрешения на привлечения рабочей силы и бланочной продукций.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079         Выполнение   Изготовление бланков     В течение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функций      лицензий в количестве       года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лицензиаров  4000 штук.         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Командировочные расходы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 расчета 126 чел/дней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инспекционного  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обследования и надзора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 деятельностью,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связанной с привлечением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иностранной рабочей силы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вывоза рабочей силы из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границу.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Ожидаемые результаты выполнения бюджетной программы: стимулирование работодателей, сохраняющих действующие и создающие новые рабочие места. Защита внутреннего рынка труда путем квотирования привлечения иностранной рабочей силы. Контроль за деятельностью накопительных пенсионных фондов, путем определения соответствия руководящих работников накопительных пенсионных фондов их филиалов и представительств квалификационным требованиям. 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200 "Материально-техническое оснащение  территориальных органов"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12780 тысяч тенге (двенадцать миллионов семьсот восемьдесят тысяч тенге).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11 Конвенции Международной организации труда от 11 июля 1947 года N 81 "Об инспекции труда в промышленности и торговле", ратифицированного Законом Республики Казахстан от 7 мая 2001 года N 194-II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Z010194_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Конвенции об инспекции труда в промышленности и торговле"; статьи 102, 103, 104 Закона Республики Казахстан от 10 декабря 1999 года N 493-I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>"О труде"; постановление Правительства Республики Казахстан от 28 декабря 2000 года N 1920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территориальных органов Министерства труда 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осуществление контроля за соблюдением законодательства о труде и об охране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контрольно-измерительных приборов для оперативного проведения замеров по определению вредных производственных факторов государственными инспекторами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200         Материально- Приобретение контрольно- В течение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техническое  измерительных приборов:     года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оснащение    электроаспираторов в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террито-     количестве 32 единиц; 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риальных     аппаратов для отбора проб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      воздуха в количестве 32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единиц; люксметров в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газоанализаторов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барометров в количестве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спекторадиометров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шумометров в количестве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32 единиц; вибрамометров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количестве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психрометров аспирационных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количестве 32 единиц;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измерителей плотности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потока энергии в количестве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32 единиц.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контрольно-измерительными приборами территориальных органов для проведения замеров по определению вредных производственных факторов. Защита конституционных и трудовых прав работников организаций, работающих во вредных условиях труда. 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500 "Сопровождение информационной базы занятости, бедности"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38657 тысяч тенге (тридцать восемь миллионов шестьсот пятьдесят семь тысяч тенге).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6 Закона Республики Казахстан от 23 января 2001 года N 149-II "О занятости населения", статья 1 Закона Республики Казахстан от 17 июля 2001 года N 246-II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Z010246_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помощи", постановление Правительства Республики Казахстан от 20 июля 2001 года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P010983_ </w:t>
      </w:r>
      <w:r>
        <w:rPr>
          <w:rFonts w:ascii="Times New Roman"/>
          <w:b w:val="false"/>
          <w:i w:val="false"/>
          <w:color w:val="000000"/>
          <w:sz w:val="28"/>
        </w:rPr>
        <w:t>"Положение о Министерстве труда и социальной защиты населения Республики Казахстан", постановление Правительства Республики Казахстан от 3 июня 2000 года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>"О Программе по борьбе с бедностью и безработицей на 2000-2002 годы", постановление Правительства Республики Казахстан от 31 июля 2000 года N 1164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P001164_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Программы по борьбе с бедностью и безработицей на 2000-2002 годы", постановление Правительства Республики Казахстан от 24 декабря 2001 года N 1685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Закона Республики Казахстан "О государственной адресной социальной помощи".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реализация государственной политики в организации мониторинга по рынку труда с целью снижения уровня безработицы, бедности, анализа и обобщения информации об оказании государственной адресной социальной помощи малообеспеченным гражданам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внедрение информационных технологий, систем обработки информации в области труда, занятости и социального обеспечения населения, создание мониторинга спроса и предложений рынка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500    00   "Сопровожде- Сбор и обработка данных   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ние информа- рынка труда и информации  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ционной базы по бедности населения,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занятости,   внедрение информационных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бедности"    технологий, систем 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обработки информации в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занятости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населения, создание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мониторинга спроса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предложений рынка труда,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обобщение и анализ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информации 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малообеспеченных гражданах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республике, об объемах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затрат на адресную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социальную помощь. Будет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обработано и использовано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126 тыс. единиц оперативных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статистических показателей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604 тыс. единиц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информационной базы рынка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труда (банк карточек граждан,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ищущих работу, работодателей,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вакантных должностей). Итого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предполагается получение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информации в количестве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730 тыс. единиц.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доступа к общереспубликанской информации рынка предложений и спроса со стороны граждан и работодателей, реализация возможности межрегионального трудоустройства на основе республиканской базы рынка труда. Обеспечение мониторинга бедности в республике. 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Приложение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600 "Развитие информационной базы занятости, бедности"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3493 тысячи тенге (три миллиона четыреста девяносто три тысячи тенге).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статьи 4, 6, 8, 12, 15 Закона Республики Казахстан от 23 января 2001 года N 149-II "О занятости населения", статья 1 Закона Республики Казахстан от 17 июля 2001 года N 246-II "О государственной адресной социальной помощи", постановление Правительства Республики Казахстан от 20 июля 2001 года N 983 "Положение о Министерстве труда и социальной защиты населения Республики Казахстан", постановление Правительства Республики Казахстан от 3 июня 2000 года N 833 "О Программе по борьбе с бедностью и безработицей на 2000-2002 годы", постановление Правительства Республики Казахстан от 31 июля 2000 года N 1164 "О плане мероприятий по реализации Программы по борьбе с бедностью и безработицей на 2000-2002 годы", постановление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внедрение информационных технологий, систем обработки информации в области труда, занятости, бедности.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техническое оснащение информационной базы занятости, бедности.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600    00   "Развитие    Приобретение 9 компьютеров  2002 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 и 2 печатающих устройства,  год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базы     3 лицензионных программы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занятости,   для развития региональных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бедности"    баз рынка труда, обобщение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обработка информации по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бедности.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техническое оснащение информационной базы занятости, бедности на современном уровне. 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601 "Развитие информационной системы  Государственного центра по выплате пенсий"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519690 тысяч тенге (пятьсот девятнадцать миллионов шестьсот девяносто тысяч тенге).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пункт 1 Указа Президента Республики Казахстан от 16 марта 2001 года N 573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формирования развития национальной информационной инфраструктуры Республики Казахстан", постановление Правительства Республики Казахстан от 30 июня 2000 года N 991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реестра налогоплательщиков и объектов налогообложения Республики Казахстан", постановление Правительства Республики Казахстан от 27 июня 2001 года N 886 "Об одобрении Концепции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обновление технического парка Государственного центра по выплате пенсий, участие в программе автоматизированного банка данных учета налогоплательщиков Республики Казахстан, создание автоматизированной системы назначения социальных выплат, формирование банка данных (электронный архив) получателей социальных выплат.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техническое оснащение и развитие информационной системы Государственного центра по выплате пенсий.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601         "Развитие    Обновление технического     2002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 парка: приобретение         год  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системы  дизель генератора - 1 штука,     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   компьютеров в количестве 585 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венного      штук, блоков бесперебойного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 по    питания - 585 штук, дискового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выплате      питания - 585 штук, дискового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пенсий"      массива - 1 штука, принтеров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- 16 штук, лицензионного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продукта - 731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расходных материалов: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картриджей - 48 штук, тонеров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- 44 штуки.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Создание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системы назначения 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выплат, формирование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данных (электронный архив)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получателей социальных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- 1 штука;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программного продукта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обмену информацией для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государственного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налогоплательщиков 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налогообложения - 1 штука.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Участие в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автоматизированного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данных учета налогоплательщиков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Казахстан. Обмен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информацией с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ведения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реестра налогоплательщиков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объектов налогообложения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августа 2002 г. N 118a </w:t>
      </w:r>
      <w:r>
        <w:rPr>
          <w:rFonts w:ascii="Times New Roman"/>
          <w:b w:val="false"/>
          <w:i w:val="false"/>
          <w:color w:val="000000"/>
          <w:sz w:val="28"/>
        </w:rPr>
        <w:t xml:space="preserve">P2118a_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техническое оснащение информационной системы Государственного центра по выплате пенсий на современном уровне. Автоматизация системы назначения социальных выплат, банк данных (электронный архив) получателей социальных выплат.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января 2002 г. N 118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602 "Обеспечение вычислительной и организационной техникой  Министерство труда и социальной защиты населения  Республики Казахстан"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10 660 тысяч тенге (десять миллионов шестьсот шестьдесят тысяч тенге).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статьи 102, 103, 104 Закона Республики Казахстан от 10 декабря 1999 года N 493 "О труде", постановление Правительства Республики Казахстан от 28 декабря 2000 года N 1920 "О создании территориальных органов Министерства труда и социальной защиты населения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осуществление на современном уровне назначения пенсий и пособий, осуществление контроля за соблюдением законодательства о труде и об охране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3адачи бюджетной программы: техническое оснащение территориальных органов современной вычислительной и организационной техникой.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602         Обеспечение  Закуп компьютеров в      В течение Министерство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количестве 110 штук         года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                            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организа-                          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ционной                          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Министерства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труда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социальной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населения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оснащение Министерства труда и социальной защиты населения компьютерной техникой на современном уровне.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