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c3d3" w14:textId="c46c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Идрисове Е.А., Абыкаеве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2002 года N 132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Идрисова Ерлана Абильфаизовича первым вице-Министром иностранных дел Республики Казахстан, освободив от этой должности Абыкаева Нуртая в связи с переходом на другую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