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2f4e" w14:textId="8e72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Министерства государственных доходов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2002 года N 137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бюджетной системе"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Министерства государственных доходов Республики Казахстан на 2002 год согласно приложениям 2,4,5,8,10,11,12,13,14,16,17,18,19,20,22,23,24 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19 марта 2002 г. N 137a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P02137a_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26 декабря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1369 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(приложения 1,3,6,7,9,15,21,25,26 исключены)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30 января 2002 года N 137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"Проведение процедур реорганизации и банкротства"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5 000 тысяч тенге (пять миллионов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94 Закона Республики Казахстан от 21 января 1997 года N 67-I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банкротстве"; постановление Правительства Республики Казахстан от 23 ноября 2001 года N 1508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P011508_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по работе с несостоятельными должниками Министерства государственных доходов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осуществление процедур банкротства несостоятельных должников.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исковая работа налоговых органов с неплатежеспособными должниками в целях погашения задолженности по налогам и другим обязательным платежам в бюджет в рамках реализации действующего законодательства о банкротстве.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!программы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!раммы!граммы)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030        Проведение    Размещение в средствах   В тече-  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процедур      массовой информации в    ние      работе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реорганиза-   среднем 1600 объявлений  года     несостоя-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ции и         о возбуждении производ-           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банкротства   ства по делу о                    должниками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банкротстве.                     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прекращение налоговых обязательств несостоятельных налогоплательщиков, сокращение задолженности и увеличения поступлений в бюджет. 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30 января 2002 года N 137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033 "Обеспечение фискальных органов нормативными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правовыми актами" на 2002 год 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22 104 тысячи тенге (двадцать два миллиона сто четыре тысячи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8 Закона Республики Казахстан от 23 июля 1999 года N 453-I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службе"; Указ Президента Республики Казахстан от 17 февраля 2000 года N 344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реализации Стратегии развития Казахстана до 2030 года"; постановление Правительства Республики Казахстан от 13 ноября 2000 года N 1706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концепции обучения государственных служащих"; постановление Правительства Республики Казахстан от 7 марта 2000 года N 367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Программы действий Правительства Республики Казахстан на 2000-2002 годы".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уровня профессионализма и правовой культуры сотрудников органов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обеспечение нормативными правовыми актами центрального аппарата Министерства государственных доходов Республики Казахстан и его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033        Обеспечение  Печатание и приобретение  В тече-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фискальных   нормативных правовых      ние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 актов, в том числе, в     года    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норматив-    среднем: книг по состав-         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ными         лению форм налоговой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правовыми    отчетности - 8 000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актами       экземпляров; книг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Налоговому кодексу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подробным разъяснением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отдельных статей - 8 000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экземпляров; нормативных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правовых актов - 20 571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экземпляров.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нормативных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правовых актов в среднем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693 экземпляра.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профессионального уровня сотрудников органов Министерства государственных доходов Республики Казахстан.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30 января 2002 года N 137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038 "Оценка, хранение и реализация имущества,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поступившего в собственность государства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отдельным основаниям" на 2002 год 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48 000 тысяч тенге (сорок восемь миллионов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28 сентября 2000 года N 1467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учета и дальнейшего использования, в том числе реализации, имущества, поступившего в собственность государства по отдельным основаниям".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полного поступления в бюджет средств от реализации имущества, поступившего в собственность государства по отдельным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оплата территориальными налоговыми органами услуг, связанных с оценкой, транспортировкой, складированием, хранением, пересылкой и иными затратами по реализации имущества, перешедшего в собственность государства по отдельным основаниям.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038        Оценка,      Оплата расходов за оцен-  В тече-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хранение     ку, хранение, серти-      ние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реализация фикацию, экспертизу,      года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имущества,   транспортировку, уничто-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поступив-    жение, реализацию, пере-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шего в       сылку имущества,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собствен-    решедшего в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ность        государства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государства  на 1 января 2002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отдель-   общей стоимостью 494 053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ным основа-  тысяч тенге,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ниям         ценные бумаги - 298 800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тысяч тенге, спирт,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спиртосодержащая жидкость,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алкогольная продукция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111 361,8 тысяч тенге,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также имущества, которое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поступит в собственность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государства по отдельным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основаниям в течение 2002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поступление в бюджет средств от реализации имущества, поступившего в собственность государства по отдельным основаниям, в размере 150 000 тысяч тенге. 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30 января 2002 года N 137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039 "Исполнение обязательств "Карагандашахтуголь"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возмещению ущерба, нанесенного здоровью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ликвидированных шахт" на 2002 год </w:t>
      </w:r>
    </w:p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93 000 тысяч тенге (девяносто три миллиона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постановление Правительства Республики Казахстан от 16 июля 1996 года N 908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P960908_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дополнительных мерах по финансово-экономическому оздоровлению предприятий Карагандинского угольного бассейна".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возмещение ущерба, нанесенного здоровью бывшим работникам акционерного общества закрытого типа "Карагандашахтуголь" (далее - АОЗТ "Карагандашахтуголь").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исполнение обязательств по погашению задолженности по возмещению ущерба, причиненного здоровью работников ликвидированных шахт АОЗТ "Карагандашахтуголь".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039        Исполнение   Выплата сумм по возмеще-  В тече- Комитет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обязательств нию ущерба, нанесенного   ние    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"Караганда-  здоровью работников       года    несостоя-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шахтуголь"   бывших шахт АОЗТ                  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возмеще-  "Карагандашахтуголь"              должниками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нию ущерба,  общей численностью по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нанесенного  состоянию на 1 января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здоровью     2002 года - 1245                  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работников   человек.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ликвидиро-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ванных шахт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погашение обязательств перед работниками АОЗТ "Карагандашахтуголь" общей численностью по состоянию на 1 января 2002 года - 1245 человек, согласно реестру кредиторов, утвержденному судом с целью погашения задолженности по регрессным искам. 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2002 года N 137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079 "Выполнение функций лицензиаров"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15 800 тысяч тенге (пятнадцать миллионов восемьсот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1-8, 12-26 Закона Республики Казахстан от 17 апреля 1995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лицензировании", Закон Республики Казахстан от 16 июля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производства и оборота этилового спирта и алкогольной продукции", постановление Правительства Республики Казахстан от 27 августа 1999 года N 1258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P991258_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"Правила лицензирования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пива), а также розничной торговли алкогольной продукции (кроме пива)".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выполнения функций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в части выдачи лицензий на право осуществления деятельности производства и оборота этилового спирта и алкогольной продукции; обеспечение максимально полного поступления акцизов в условиях жесткого государственного регулирования оборота этилового спирта и алкогольной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лицензирование деятельности в области производства и оборота этилового спирта и алкогольной продукции; контроль за оборотом этилового спирта и алкогольной продукции; сбор соответствующих налогов в бюджет; борьба с нелегальным производством и оборотом этилового спирта и алкогольной продукции; оптимизация оптовых складов алкогольного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079         Выполнение   Проведение проверок 700   В тече-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функций      лицензиатов на предмет их  ние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лицензиаров  соответствия действующему  года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законодательству, из них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490 субъектов, осуществ-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ляющие оборот алкогольной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продукции и 210 субъек-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тов, осуществляющие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выработку этилового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спирта и алкогольной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продукции. Комплексное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обследование лицензиатов.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Проведение не менее 4-х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 в год работ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юстировке (наладке),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остановке на ремонт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пуску в работу спирто-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измеряющих аппаратов,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установленных на дейст-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вующих 18 спиртзаводах.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Среднегодовое количество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командируемых-120 человек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(1000 человеко/дней).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около 2000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штук бланков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ных лицензий на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ствующие лицензируемые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виды деятельности,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35000 штук одноразовых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индикаторных пломб,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канцелярских товаров,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заправка картриджей,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подписка на газеты,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журналы и другую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литературу (пищевая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промышленность, пиво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напитки, винодельческая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отрасль и другие).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Обслуживание и проведение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профилактической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 автоматизирован-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ного учета объемов выра-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ботки алкогольной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ции, установленного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линиях розлива предприя-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тий-производителей алко-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гольной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Оплата услуг связи,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почтово-телеграфной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связи. Размещение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реже 1-2 раз в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объеме до 1000 кв.см.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официальных изданиях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средств массовой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мации рекламной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мации для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проведения конкурса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импорт этилового спирта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алкогольной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Проведение до 3000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испытаний образцов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этилового спирта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алкогольной продукции,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вырабатываемых товаро-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производителями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лики и импортируемые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страну.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прогнозируемое количество производства этилового спирта и алкогольной продукции составит 30 000 тысяч дал и прогнозируемое поступление соответствующих налогов в бюджет - 10 900 800 тысяч тенге. </w:t>
      </w:r>
    </w:p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11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2002 года N 137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500 "Сопровождение информационных систем и телекоммуникаций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 назначения Министерства государственных доходов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572 933 тысячи тенге (пятьсот семьдесят два миллиона девятьсот тридцать три тысячи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Кодекс Республики Казахстан от 12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Кодекс)"; Указ Президента Республики Казахстан от 12 октября 1998 года N 4114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U984114_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дальнейшем реформировании системы государственных органов Республики Казахстан"; Указ Президента Республики Казахстан от 31 июля 2000 года N 427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улучшению работы государственного аппарата, борьбе с бюрократизмом и сокращению документооборота"; постановление Правительства Республики Казахстан от 25 февраля 1999 года N 173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государственных доходов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информационных систем и телекоммуникаций общего назначения в Министерстве государственных доходов Республики Казахстан, его структурных и территориальных подразделениях.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и администрирование информационных систем; консультации и обучение персонала Министерства государственных доходов Республики Казахстан и его структурных подразделений, в том числе разработка документации; обеспечение телекоммуникационной связи; ремонт и обслуживание средств вычислительной техники; обеспечение расходными материалами и запасными частями для вычислительной техники; администрирование локально-вычислительной сети; тиражирование программного обеспечения; сопровождение и обслуживание серверных комнат, в том числе услуги по монтажу и наладке оборудования, прокладке и оборудованию для локально-вычислительных сетей.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500        Сопровожде-  Приобретение услуг теле-   В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информа- коммуникаций по           течение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 сис- обеспечению связи между   года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тем и теле-  центральным аппаратом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коммуникаций Министерства государст-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общего наз-  венных доходов и 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начения      риториальными подразде-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лениями министерства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   договору с ОАО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венных дохо- "Казахтелеком" N МГД1505/1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дов Респуб-  от 31 мая 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 Техническое обслуживание  В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компьютерного оборудова-  течение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ния (700 серверов, 12658  года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компьютеров, 5081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принтеров);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сопровождение информаци-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онных систем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венных доходов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и его структур-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ных подразделениях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договору с ЗАО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"Национальные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ционные технологии"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МГД1809/1 от 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октября 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Сопровождение пилотного   В    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проекта информационной    течение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"Электронные      года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формы налоговой отчет-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ности" в том числе: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инсталляция, оказание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консультаций, внесение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программное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ние - 180 человеко/дней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договору с ЗАО "New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Age Technologies" N МГД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1109/1 от 25 сентября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Сопровождение информа-    В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ционной системы гаран-    течение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тированной доставки       года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сообщений для налого-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плательщиков и для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подразделений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ства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доходов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инсталляция, оказание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консультаций, внесение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изменений и дополнений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программное обеспе-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чение - 180 человеко/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дней по договору с ЗАО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"New Age Technologies"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МГД1809/7 от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Сопровождение инфор-      В    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мационной системы         течение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защиты информации         года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Министерства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государственных доходов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том числе: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ние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центра сертификации,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внесение изменений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дополнений в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мное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криптопровайдера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"Тумар CSP" - 1919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человеко/дней;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техническая поддержка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консультации - 300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календарных дней;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подготовка материалов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информационной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телепередачи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налогоплательщиков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развитии системы;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обучение 40 специалис-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тов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государственных дохо-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по договору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 ТОО "НИЛ Гамма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технологии" N МГД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1809/6 от 8 октября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Сопровождение пилот-      В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ного проекта информа-     течение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ционной системы дистан-   года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ционного обучения и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тестирования специа-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листов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42,58 человеко/дней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договору с ТОО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"IST-Vesta" N МГД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1109/8 от 8 октября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Сопровождение             В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пилотного проекта         течение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информационной системы    года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"Ведомственные кадры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МГД РК" - 72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календарных дня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договору с РГП "ЦИФС"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МГД1109/6 от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Сопровождение             В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программного обеспе-      течение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чения "Лука-Бюджет"       года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Министерстве госу-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дарственных доходов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его структурных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подразделениях, в 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числе: конвертация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баз данных,оказание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консультаций - 540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человеко/дней;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инсталляция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много обеспечения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Таможенном комитете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МГД РК - 1 комплект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договору с ТОО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"Фирма ПлюсМикро"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0312/2 от 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декабря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Монтаж и наладка          Январь-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оборудования сервер-      июль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ных комнат, необходи-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мых для обслуживания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поддержки сервер-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ного и коммуникацион-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ного оборудования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налоговых комитетах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Павлодарской,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Костанайской,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Мангистауской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областям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 кондициониро-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вания, пожаротушения,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структурированной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кабельной системы,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электропитания,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контроля и ограничения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доступа-1120 человеко/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дней по договору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 ТОО "ABS" N МГД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1809/4 от 21 ноября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Инсталляция и техничес-   Март-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кая поддержка трех при-  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обретаемых серверов  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Министерства госу-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дарственных доходов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двух структурных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запасных     Март-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частей для обслужива-     май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ния мультимедийного  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центра по разъяснению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налогового законодате-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льства - 1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расходных    Март-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материалов для налоговых  июнь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органов на 1765 прин-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теров модели HP 1200.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расход-      Апрель-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ных материалов и запас-   июнь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ных частей для компью-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терного, коммуникаци-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онного, сетевого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оборудования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сопутствующего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оборудования, в 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числе картриджей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5081 принтеров,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запасных частей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8000 компьютеров.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бесперебойной работы информационных систем, доставки сообщений, компьютерного, сетевого, коммуникационного оборудования в Министерстве государственных доходов Республики Казахстан и его структурных подразделениях. 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2002 года N 137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501 "Сопровождение информационной налоговой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"Интегрированная налоговая информационная система" (ИНИС)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309 289 тысяч тенге (триста девять миллионов двести восемьдесят девять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Кодекс Республики Казахстан от 12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функционирование единой централизованной информационной налоговой системы в территориальных налоговых органах и центральном аппарате Министерства государственных доходов.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информационной налоговой интегрированной системы Республики Казахстан (далее по тексту - ИНИС РК), в том числе новых функций ("Учет доходов физических лиц, облагаемых у источника выплаты", "Регистрация плательщиков НДС. Система приема и обработки реестров счетов-фактур, выписанных с НДС", "Контроль и учет разовых талонов", "Учет сроков пребывания нерезидентов", "Отсрочка уплаты налогов", "Учет и контроль контрольно-кассовых машин", "Система мультимедийной связи по разъяснению налогового законодательства"; расширение функциональности компонента ИНИС РК "Электронный контроль налогового аудита"; сопровождение серверных комнат, в том числе услуги по монтажу и наладке оборудования, прокладке и оборудованию для локально- вычислительных сетей; установка источников бесперебойного питания.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501        Сопровождение  Сопровождение системы    Январь-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информацион-   ИНИС РК в части интегри- апрель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ной налоговой  рования с информацион-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"Инте- ными системами в том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грированная    числе: внесение измене-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налоговая      ний и дополнений - 7738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информацион-   человеко-дней; обучение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ная система"   21 администратора ИНИС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(ИНИС)         РК, 304 специалистов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венных доходов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лики Казахстан;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ботка документации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 комплект; подготовка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материалов для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ционных телепередач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для налогоплательщиков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 развитии системы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договору с ТОО "Фирма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"ПлюсМикро" N МГД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1109/3 от 28 сентября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Сопровождение пилотного  Апрель-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проекта информационной  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системы "Учет доходов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физических лиц, обла-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гаемых у источника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выплаты",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сопровождение и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стрирование системы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180 человеко-дней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договору с ЗАО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"New Age Technologies"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N МГД 0611/4 от 21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ноября 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Сопровождение пилотного  Апрель-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проекта информационной  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системы "Регистрация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плательщиков НДС.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Система приема и обра-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ботки реестров счетов-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фактур, выписанных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НДС",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сопровождение и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стрирование системы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180 человеко-дней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договору с ЗАО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"New Age Technologies"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N МГД 1109/4 от 25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сентября 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Сопровождение пилотного  Январь-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проекта информационной  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системы мультимедийной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связи по разъяснению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налогового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законодательства - 3650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человеко-дней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договору с ОАО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"Казахтелеком" N МГД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1809/5 от 12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Монтаж и наладка         Март-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оборудования             июнь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серверных комнат,   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необходимых для обслу-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живания и поддержки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серверного, коммуника-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ционного оборудования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налоговых комитетах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Алматинской области-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2 объектах в 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числе: систем кондици-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онирования; пожаро-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тушения; структуриро-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ванной кабельной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системы;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электропитания;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контроля и ограничения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доступа.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Приобретение 300         Февраль-Министерство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жестких дисков для       март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увеличения объема   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хранения архивной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на серверах.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Сопровождение компо-     Февраль-Министерство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нента ИНИС РК           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"Электронный контроль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налогового аудита",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том числе: доработка,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внесение изменений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программное обеспечение-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1130 человеко-дней;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разработка документации-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 компл.; обучение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21 администратора,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167 специалистов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подготовка материалов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для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телепередач для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плательщиков о развитии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Сопровождение разраба-   Июнь-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тываемых компонентов    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ИНИС РК - 4 системы 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("Контроль и учет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разовых талонов",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"Отсрочка уплаты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налогов", "Учет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контрольно-кассовых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машин", "Учет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сроков пребывания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нерезидентов").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Сопровождение системы    Январь-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ИНИС РК, в том числе:   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Ведение и актуализация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нормативно-справочной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ИНИС РК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- 15 единиц;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реорганизация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резервного копирования-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217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организация антивирус-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ной защиты системы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217 объектов; монито-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ринг системы - 217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объектов; обучение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работе с системой ИНИС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РК 216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налоговых органов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центрального аппарата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система информационной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поддержки пользователей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ИНИС РК-217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сопровождение автомати-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зированной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ной системы АИС НАЛОГ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других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систем-подзадач ИНИС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РК - 6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Приобретение услуг по    Март-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установке 2-х            июнь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источников бесперебой-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ного питания в двух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налоговых комитетах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сопровождение, автоматизация процессов налогового администрирования, повышение качества и оперативности информации, создание серверных помещений в территориальных налоговых комитетах Министерства государственных доходов Республики Казахстан для бесперебойной работы информационных систем, доставки сообщений, компьютерного, сетевого, коммуникационного оборудования в Министерстве государственных доходов Республики Казахстан и его структурных подразделениях.  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2002 года N 137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502 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"Мониторинг крупных предприятий"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25 546 тысяч тенге (двадцать пять миллионов пятьсот сорок шесть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 Закона Республики Казахстан от 5 января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контроле при применении трансфертных цен"; постановление Правительства Республики Казахстан от 30 октября 1999 года N 1631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внедрении государственного мониторинга крупных налогоплательщиков Республики Казахстан"; постановление Правительства Республики Казахстан от 4 ноября 2000 года N 1672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P001672_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30 октября 1999 года N 1631"; постановление Правительства Республики Казахстан от 9 июня 2001 года N 788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P010788_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сбор информации с предприятий, крупных налогоплательщиков для построения государственной налоговой и экономической политики государства. Постоянное отслеживание обоснованности расчетов налогооблагаемого дохода, начисления налогов и платежей, контроль их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программного обеспечения; организация системы защиты информации при поступлении отчетов от крупных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502       Сопровождение Сопровождение и расширение В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информацион-  функциональности системы  течение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ной системы   "Мониторинг крупных пред- года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"Мониторинг   приятий", в том числе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крупных пред- подключение к внешним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приятий"      источникам информации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рыночным ценам на отдель-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ные виды товаров, подле-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жащих государственному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контролю при применении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трансфертных цен в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народных, деловых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циях - 1 система.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Сопровождение информаци-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онной системы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информации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ных доходов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внесение изменений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программное обеспечение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криптопровайдера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"Тумар CSP" - 13324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человеко-дней; по дого-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вору с ТОО "НИЛ Гамма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технологии"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МГД1809/6 от 8 октября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сбор информации с предприятий, крупных налогоплательщиков для построения государственной налоговой и экономической политики государства, выявление скрытых резервов в части поступления налогов и других обязательных платежей в бюджет от крупных налогоплательщиков.  </w:t>
      </w:r>
    </w:p>
    <w:bookmarkEnd w:id="16"/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2002 года N 137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503 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"Контроль за оборотом и производством акцизной продукции"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6 720 тысяч тенге (шесть миллионов семьсот двадцать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3, 13 Закона Республики Казахстан от 16 июля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производства и оборота этилового спирта и алкогольной продукции"; постановление Правительства Республики Казахстан от 2 марта 2000 года N 339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по усилению государственного регулирования оборота нефтепродуктов на территории Республики Казахстан"; постановление Правительства Республики Казахстан от 28 ноября 2000 года N 1773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по государственному контролю над производством и оборотом подакцизной продукции Министерства государственных доходов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контроля за производством и оборотом акцизной продукции предприятий, имеющих лицензии на соответствующие виды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системы "Контроль за оборотом и производством акцизной продукции"; прокладка локально-вычислительной сети в структурных подразделениях Комитета по контролю над производством и оборотом подакцизной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503         Сопровожде-  Сопровождение информаци-  Июнь-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информа- онной системы "Контроль  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 сис- за оборотом и производст-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темы         вом акцизной продукции",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"Контроль    в том числе администриро-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оборотом  вание баз данных, форми-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производ-  рование отчетности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ством акциз- 1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продук-  Прокладка локально-       Апрель-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ции"         вычислительной сети в     август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структурных подразделе-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ниях Комитета по контролю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над производством и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оборотом подакцизной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продукции - 10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20 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бесперебойное функционирование информационной системы "Контроль за оборотом и производством акцизной продукции", получение оперативной и достоверной информации в целях анализа и контроля производства и оборота алкогольной продукции, табачной продукции и нефтепродуктов. 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2002 года N 137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505 "Сопровождение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"Государственный реестр налогоплательщиков и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налогообложения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39 033 тысячи тенге (тридцать девять миллионов тридцать три тысячи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529 Кодекса Республики Казахстан от 12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Кодекс)"; постановление Правительства Республики Казахстан от 30 июня 2000 года N 991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единого автоматизированного банка данных учета налогоплательщиков Республики Казахстан"; постановление Правительства Республики Казахстан от 23 июля 2001 года N 992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P010992_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30 июня 2000 года N 991".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функционирования системы "Государственный реестр налогоплательщиков и объектов налогообложения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сопровождение системы; установка интерфейсов с уполномоченными органами (органами статистики, органами, осуществляющими государственную регистрацию юридических и физических лиц, объектов налогообложения, выдающими документы разрешительного и регистрационного характера и другими уполномоченными органами, определяемыми Правительством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505        Сопровождение Сопровождение             Июнь-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информацион-  информационной системы   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ной системы   "Государственный реестр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"Государст-   налогоплательщиков и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венный реестр объектов налогообложения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налогоплате-  Республики Казахстан"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льщиков и     в том числе, конвертация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объектов      регистрационных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налогообло-   ИНИС РК, реестров непроиз-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жения         водственных платежей,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    прием и обработка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Казахстан"    из клиентских приложений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поставщиков информации,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администрирование баз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данных, формирование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отчетности, анализ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мониторинг данных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 система;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установка интерфейсов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уполномоченными органами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(органами статистики,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государственную регист-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рацию юридических и физи-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ческих лиц,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налогообложения,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выдающими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разрешительного и регист-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рационного характера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другими уполномочен-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ными органами, определяе-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мыми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Казахстан)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48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бесперебойное функционирование информационной системы "Государственный реестр налогоплательщиков и объектов налогообложения Республики Казахстан", получение информации от уполномоченных органов (органов статистики, органов, осуществляющих государственную регистрацию юридических и физических лиц, объектов налогообложения, выдающих документы разрешительного и регистрационного характера и других уполномоченных органов, определяемых Правительством Республики Казахстан).  </w:t>
      </w:r>
    </w:p>
    <w:bookmarkEnd w:id="20"/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17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2002 года N 137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600 "Создание и развитие информационных систем </w:t>
      </w:r>
      <w:r>
        <w:br/>
      </w:r>
      <w:r>
        <w:rPr>
          <w:rFonts w:ascii="Times New Roman"/>
          <w:b/>
          <w:i w:val="false"/>
          <w:color w:val="000000"/>
        </w:rPr>
        <w:t xml:space="preserve">
и телекоммуникаций общего назначения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государственных доходов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263 859 тысяч тенге (двести шестьдесят три миллиона восемьсот пятьдесят девять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Кодекс Республики Казахстан от 12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Кодекс)"; Указ Президента Республики Казахстан от 12 октября 1998 года N 4114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U984114_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дальнейшем реформировании системы государственных органов Республики Казахстан"; Указ Президента Республики Казахстан от 31 июля 2000 года N 427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улучшению работы государственного аппарата, борьбе с бюрократизмом и сокращению документооборота"; постановление Правительства Республики Казахстан от 25 февраля 1999 года N 173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Министерства государственных доходов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развитие информационных систем и телекоммуникаций общего назначения в Министерстве государственных доходов Республики Казахстан, его структурных и территориальных подразделениях.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пилотных проектов информационных систем "Электронные формы налоговой отчетности", "Система гарантированной доставки сообщений для налогоплательщиков и для подразделений Министерства государственных доходов Республики Казахстан", "Ведомственные кадры Министерства государственных доходов Республики Казахстан", "Центр дистанционного обучения и тестирования персонала Министерства государственных доходов Республики Казахстан"; приобретение оборудования для серверных помещений в трех налоговых комитетах; приобретение серверов для пилотной зоны "Информационная налоговая интегрированная система-2".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600         Создание и   Приобретение оборудования Январь-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развитие     для серверных комнат в    июль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информацион- налоговых комитетах по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систем   Павлодарской, Костанайской,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телеком-   Мангистауской областям: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муникаций    система кондиционирования-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общего наз-  3 системы; система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начения      газового пожаротушения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Министерства и пожарной сигнализации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государствен-3 системы; структурирован-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доходов  ная кабельная система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   RiT SCS категории 5-3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 системы; система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питания - 3 системы;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система контроля и огра-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ниченного доступа - 3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по договору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ТОО "ABS" N МГД1809/4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21 ноября 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пилотного      январь-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проекта информационной    апрель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"Электронные 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формы налоговой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отчетности" - 1 система,         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том числе: разработка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программного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внедрение на 5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тах; тиражирование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раммного обеспечения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СD-диски - 65054 штук;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подготовка материалов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телепередач для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плательщиков о создании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развитии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5 видеороликов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длительностью 30 секунд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договору с ЗАО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"New Age Technologies"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МГД1109/1 от 25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сентября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пилотного      январь-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проекта информационной    апрель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гарантированной           ных доходов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доставки сообщений для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налогоплательщиков и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подразделений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 система,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обеспечения; разработка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документации - 1 комплект;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обучение специалистов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венных доходов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и его 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турных подразделений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25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тиражирование програм-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много обеспечения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СD-диски - 100030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подготовка материалов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телепередач для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плательщиков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создании и развитии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по договору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 ЗАО "New Age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Technologies"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МГД 1809/7 от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пилотного      Январь-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проекта "ведомствен-      апрель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ные кадры МГД РК"-1  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система, в том числе: 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програм-              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много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внедрение на 5 объек-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документации-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 комплект;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обучение специалистов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венных доходов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и его структур-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ных подразделений - 115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подготовка материалов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информационных телепередач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налогоплательщиков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 создании и развитии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по договору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РГП "ЦИФС" N МГД1109/6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8 октября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пилотного      Январь-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проекта информационной    февраль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"Центр дистанци-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онного обучения и тести-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рования персонала МГД РК"-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 система, в том числе: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и внедрение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3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документации-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 комплект;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обучение специалистов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венных доходов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и его 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турных подразделений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57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подготовка материалов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информационных телепередач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налогоплательщиков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создании и развитии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по договору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 ТОО "IST Vesta"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МГД1109/8 от 8 октября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и оплата по  февраль-Министерство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договору трех серверов    март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Министерства     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государственных доходов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            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двух структурных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автоматизация процессов налогового администрирования, повышение качества и оперативности информации, обеспечение защиты и гарантированной доставки сообщений (информации), создание серверных помещений в территориальных налоговых комитетах Министерства государственных доходов Республики Казахстан для бесперебойной работы информационных систем, доставки сообщений, компьютерного, сетевого, коммуникационного оборудования в Министерстве государственных доходов Республики Казахстан и его структурных подразделениях.  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30 января 2002 года N 137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601 "Развитие информационной налоговой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"Интегрированная налоговая информационная система" </w:t>
      </w:r>
      <w:r>
        <w:br/>
      </w:r>
      <w:r>
        <w:rPr>
          <w:rFonts w:ascii="Times New Roman"/>
          <w:b/>
          <w:i w:val="false"/>
          <w:color w:val="000000"/>
        </w:rPr>
        <w:t xml:space="preserve">
(ИНИС) на 2002 год </w:t>
      </w:r>
    </w:p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425 475 тысяч тенге (четыреста двадцать пять миллионов четыреста семьдесят пять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Кодекс Республики Казахстан от 12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единой централизованной информационной налоговой системы.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расширение информационной налоговой интегрированной системы Республики Казахстан (далее - ИНИС РК); расширение компонент системы ИНИС РК: "Учет доходов физических лиц, облагаемых у источника выплаты", "Регистрация плательщиков НДС. Система приема и обработки реестров счетов-фактур, выписанных с НДС"; разработка компонент системы ИНИС РК: "Контроль и учет разовых талонов", "Учет и контроль отсрочек уплаты платежей", "Учет и контроль контрольно-кассовых машин", "Учет сроков пребывания нерезидентов"; обеспечение налоговых комитетов компьютерным оборудованием, сканерным оборудованием для обработки электронных форм; обеспечение оборудованием серверных помещений, для построения структурированной кабельной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601         Развитие     Приобретение системного      I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информацион- программного обеспечения  квартал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налого-  Informix Dynamic Server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вой системы  9.3, Informix Dynamic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"Интегри-    Server 9.3WЕ, Informix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рованная     4GL 7.3 по договору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Налоговая    ТОО "Фирма "ПлюсМикро"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информацион- N МГД1109/3 от 28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ная система" сентября 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(ИНИС)       Расширение компоненты     Январь-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ИНИС РК "Учет доходов     апрель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физических лиц,облагаемых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 источника выплаты"- 1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система, в том числе: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программного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обеспечения; разработка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документации - 1 комплект;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обучение специалистов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315 человек, тиражирование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программного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СD-диски -100000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подготовка материалов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телепередач для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плательщиков о развитии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 по договору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ЗАО "New Age Technologies"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МГД0611/4 от 21 ноября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Расширение компоненты     Январь-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ИНИС РК "Регистрация      апрель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плательщиков НДС.Система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приема и обработки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реестров доходов счетов-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фактур, выписанных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НДС" - 1 система, в 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числе: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программного обеспечения;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документации-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 компл.;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обучение специалистов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128 человек; тиражиро-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вание программного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на СD-диски-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100000 штук;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подготовка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телепередач для налого-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плательщиков и 5 видео-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роликов длительностью 30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секунд по договору с ЗАО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"New Age Technologies"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МГД 1109/4 от 25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сентября 2001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25 сканеров  Январь-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обработки электронных   май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форм по договору с ЗАО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"Glotur" N 1809/2 от 8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октября 2001 года и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дополнительного соглаше-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ния от 5 декабря 2001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новых          Март-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компонент ИНИС РК         июнь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 системы ("Контроль и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учет разовых талонов",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"Отсрочка уплаты налогов",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"Учет и контроль контроль-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но-кассовых машин",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"Учет сроков пребывания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нерезидентов").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оборудова-   Март-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ния для серверных комнат  июнь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Налогового комитета  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Алматинской области: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 кондиционирования-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системы; систем пожаро-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тушения - 2 системы;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структурированной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кабельной системы - 2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системы; систем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питания, контроля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ограничения доступа-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 системы.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источников   Март-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бесперебойного питания    июнь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серверных помещений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2-х налоговых комитетах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государствен-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ных доходов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- 2 штуки.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кондицио-    Март-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неров для серверного      июнь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помещения в центральном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аппарате Министерства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государственных доходов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 штуки.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рабочих      Май-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станций для налоговых     июль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комитетов Министерства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государственных доходов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-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15 штук и клавиатурных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переключателей - 18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автоматизация процессов налогового администрирования, повышение качества и оперативности информации. 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30 января 2002 года N 137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602 "Развитие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"Мониторинг крупных предприятий"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6 496 тысяч тенге (шесть миллионов четыреста девяносто шесть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 Закона Республики Казахстан от 5 января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контроле при применении трансфертных цен"; постановление Правительства Республики Казахстан от 30 октября 1999 года N 1631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внедрении государственного мониторинга крупных налогоплательщиков Республики Казахстан"; постановление Правительства Республики Казахстан от 4 ноября 2000 года N 1672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P001672_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30 октября 1999 года N 1631"; постановление Правительства Республики Казахстан от 9 июня 2001 года N 788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P010788_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прозрачности финансово-хозяйственной деятельности крупных налогоплательщиков на основе анализа электронных отчетов и форм, предоставляемых ежемесячно территориальными налоговыми комитетами. Постоянное отслеживание обоснованности расчетов налогооблагаемого дохода, начисления налогов и платежей, контроль их уплаты.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развитие системы "Мониторинг крупных предприятий" в части развития системы защиты информации при передаче информации от крупных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602         Развитие     Развитие системы защиты      I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информацион- информации системы        квартал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системы  Министерства государствен-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"Мониторинг  ных доходов Республики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крупных      Казахстан, в том числе: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предприятий" разработка программного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криптопровай-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дера "Тумар CSP" - 4214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человеко-дней;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договору с ТОО "НИЛ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Гамма технологии"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N МГД 1809/6 от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октября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сбор информации с предприятий, крупных налогоплательщиков для построения государственной налоговой и экономической политики государства, выявление скрытых резервов в части поступления налогов и других обязательных платежей в бюджет от крупных налогоплательщиков. </w:t>
      </w:r>
    </w:p>
    <w:bookmarkEnd w:id="26"/>
    <w:bookmarkStart w:name="z9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30 января 2002 года N 137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603 "Развитие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"Контроль за оборотом и производством акцизной продукции"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10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14 068 тысяч тенге (четырнадцать миллионов шестьдесят восемь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3, статья 13 Закона Республики Казахстан от 16 июля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производства и оборота этилового спирта и алкогольной продукции"; постановление Правительства Республики Казахстан от 28 ноября 2000 года N 1773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Комитета по государственному контролю над производством и оборотом подакцизной продукции Министерства государственных доходов Республики Казахстан"; постановление Правительства Республики Казахстан от 2 марта 2000 года N 339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программе по усилению государственного регулирования оборота нефтепродуктов на территории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контроля за производством и оборотом акцизной продукции предприятий, имеющих лицензии на соответствующие виды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развитие системы "Контроль за оборотом и производством акцизной продукции"; обеспечение структурных подразделений Комитета по контролю над производством и оборотом подакцизной продукции коммуникационным оборудованием для прокладки локально-вычислительной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603         Развитие     Развитие информационной   Июнь-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информацион- системы "Контроль за     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системы  оборотом и производством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"Контроль    акцизной продукции",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 оборотом  в том числе разработка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производ-  системы по контролю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ством акциз- оборотом и производством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продук-  нефтепродуктов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ции"         табачных изделий - 1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Приобретение коммуника-   Апрель-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ционного оборудования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для прокладки локально-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вычислительной сети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структурных подразделе-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ниях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контролю над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ством и оборотом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подакцизной продукции-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10 объектов по 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сквозной контроль на всех стадиях производства и оборота подакцизной продукции (алкогольной продукции, табачной продукции и нефтепродуктов), легализация производства и упорядочение рынка подакцизной продукции, обеспечение своевременности и полноты уплаты налогов по подакцизной продукции. </w:t>
      </w:r>
    </w:p>
    <w:bookmarkEnd w:id="28"/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2002 года N 137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605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"Развитие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"Государственный реестр налогоплательщиков и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налогообложения Республики Казахстан" на 2002 год </w:t>
      </w:r>
    </w:p>
    <w:bookmarkStart w:name="z1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233 022 тысячи тенге (двести тридцать три миллиона двадцать две тысячи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529 Кодекса Республики Казахстан от 12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Кодекс)"; постановление Правительства Республики Казахстан от 30 июня 2000 года N 991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единого автоматизированного банка данных учета налогоплательщиков Республики Казахстан"; постановление Правительства Республики Казахстан от 23 июля 2001 года N 992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P010992_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30 июня 2000 года N 991".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контроль над правильностью исчисления и своевременностью уплаты налогов и других обязательных платежей в бюджет, а также определения налогооблагаемой базы Республики Казахстан на основе информации, поступающей в Министерство государственных доходов Республики Казахстан от территориальных налоговых комитетов и от уполномоченных органов (органов статистики, органов, осуществляющих государственную регистрацию юридических и физических лиц, объектов налогообложения, выдающих документы разрешительного и регистрационного характера и других уполномоченных органов, определяемых Правительством Республики Казахстан).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расширение функций информационной системы "Государственный реестр налогоплательщиков и объектов налогообложения Республики Казахстан"; увеличение мощности серверного оборудования; создание хранилища данных Государственного реестра налогоплательщиков и объектов налогообложения Республики Казахстан; изменение программной платформы; обеспечение защиты информации; обеспечение серверами налоговых комитетов пилотных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605        Развитие     Расширение функций информа- Июнь-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информацион- ционной системы "Государс- декабрь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ной системы  твенный реестр налогопла-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"Государс-   тельщиков и объектов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твенный      налогообложения Республики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реестр на-   Казахстан", в том числе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логопла-     система анализа - 1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тельщиков    система.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объектов   Увеличение мощности       Сентябрь-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налогообло-  серверного оборудования    ноябрь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жения        и изменение программной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   платформы информационной           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Казахстан"   налоговой системы    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"Государственный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налогоплательщиков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объектов налогообложения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Казахстан"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Приобретение серверов для  Апрель-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налоговых комитетов пилот-  июль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ных зон - 10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создание аналитической системы, позволяющей контролировать правильность исчисления и своевременность уплаты налогов и других обязательных платежей в бюджет.  </w:t>
      </w:r>
    </w:p>
    <w:bookmarkEnd w:id="30"/>
    <w:bookmarkStart w:name="z1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2002 года N 137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606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"Электронные формы налоговой отчетности"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105 350 тысяч тенге (сто пять миллионов триста пятьдесят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12, 68, 69 Кодекса Республики Казахстан от 12 июня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 (Налоговый Кодекс)".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уровня соблюдения налогового законодательства, улучшение налогового администрирования, повышение собираемости налогов.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системного программного обеспечения для распознавания рукописного текста при приеме и обработке электронных форм налоговой отчетности методом сканирования; обучение специалистов Министерства государственных доходов Республики Казахстан и его структурных подразделений работе с системой "Электронные формы налоговой отчетности"; тиражирование программного обеспечения на СD-диски для налогоплательщиков; подготовка материалов для информационных телепередач.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606        Создание      Приобретение лицензионного Январь-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информацион-  программного обеспечения   май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ной системы   распознавания рукописного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"Электронные  текста ABBYY FormReader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формы нало-   4.1 для пилотного проекта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говой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отчетности"   "Электронные формы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разработка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обучение 117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доходов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его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тиражирование программного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на 134946 СD-дисков;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подготовка материалов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информационных телепередач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договору с ЗАО "New Age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Technologies" N МГД1109/1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 25 сентября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прием налоговой отчетности с помощью Intеrnеt, электронной почты, электронного сканирования стандартных форм на бумажном носителе, оптимизация заполнения и обработки деклараций, упрощение сдачи налоговых деклараций налогоплательщиками, усовершенствование налогового администрирования. </w:t>
      </w:r>
    </w:p>
    <w:bookmarkEnd w:id="32"/>
    <w:bookmarkStart w:name="z1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24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30 января 2002 года N 137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"Повышение квалификации и переподготовка кадров"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1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3714 тысяч тенге (три миллиона семьсот четырнадцать тысяч тенге).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8 Закона Республики Казахстан от 23 июля 1999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службе"; Указ Президента Республики Казахстан от 17 февраля 2000 года N 344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реализации Стратегии развития Казахстана до 2030 года"; постановление Правительства Республики Казахстан от 13 ноября 2000 года N 1706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концепции обучения государственных служащих"; постановление Правительства Республики Казахстан от 7 марта 2000 года N 367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по реализации Программы действий Правительства Республики Казахстан на 2000-2002 годы".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профессионального уровня работников органов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Задача бюджетной программы: повышение уровня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       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      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1 010         Повышение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переподго-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030  Повышение       Проведение обучающих   В течение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квалификации  программ-семинаров.      года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переподго-    Количество семинаров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товка кадров  в среднем - 7.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органов         Количество участников в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  одном семинаре в среднем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  28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обеспеченность органов Министерства государственных доходов Республики Казахстан квалифицированными кадрами.     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