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6e39" w14:textId="6b66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Аимбетове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2002 года N 140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Аимбетова Сейтсултана Сулейменовича вице-Министром юстиции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