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a13b" w14:textId="f5ba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января 2002 года N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26 января 2002 года N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разрешения на проведение морских научных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26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