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4d8c" w14:textId="f424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ноября 1999 года N 1691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февраля 2002 года № 151. Утратило силу постановлением Правительства Республики Казахстан от 5 декабря 2011 года № 1465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05.12.2011 </w:t>
      </w:r>
      <w:r>
        <w:rPr>
          <w:rFonts w:ascii="Times New Roman"/>
          <w:b w:val="false"/>
          <w:i w:val="false"/>
          <w:color w:val="ff0000"/>
          <w:sz w:val="28"/>
        </w:rPr>
        <w:t>№ 1465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ноября 1999 года N 1691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P991691_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Межведомственной комиссии по тарифной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политике" (САПП Республики Казахстан, 1999 г., N 50, ст. 488)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ввести в состав Межведомственной комиссии по тарифной политике: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Павлова                  - Заместителя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Александра Сергеевича      Казахстан - Министра финансов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Казахстан,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Ким                      -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Георгия Владимировича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Школьника                - Министра энергетики и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Владимира Сергеевича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Есенбаева                - Министра экономики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Мажита Тулеубековича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состава: Масимова Карима Кажимкановича, Рогова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Игоря Ивановича, Кулекеева Жаксыбека Абдрахметовича, Нефедова Петра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