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5fd2" w14:textId="9815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Султанове С.Е.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Султанова Серика Егельевича Председателем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фармации, фармацевтической и медицинской промышленности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