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1681" w14:textId="3c71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Администрации Президента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2002 года N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Администрации Президента Республики Казахстан на 2002 год согласно приложениям 1-8.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23 апреля 2002 г. N 159a.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2002 года N 159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410097 тысяч тенге (четыреста десять миллионов девяносто семь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18 декабря 2002 г. N 159б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21, 22, 23, 24 и 25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службе", Указ Президента Республики Казахстан от 18 октября 1996 года N 3144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U963144_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обеспечения деятельности Президента Республики Казахстан", Указ Президента Республики Казахстан от 18 апреля 1996 года N 2955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U962955_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Положении о специальном Представителе Президента Республики Казахстан на космодроме "Байконур",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N 806 "О штатной численности и структуре Администрации Президента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2002 года N 824 "О статусе и полномочиях Государственного секретаря Республики Казахстан - Министра иностранных дел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N 939 "О внесении изменений в некоторые Указы Президента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18 декабря 2002 г. N 159б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Администрации Президента Республики Казахстан и Специального представителя Президента Республики Казахстан на космодроме "Байконыр"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Администрации Президента Республики Казахстан и Специального представителя Президента Республики Казахстан на космодроме "Байконыр".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001       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001  Аппарат       Содержание аппарата      В тече- 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центрально-   центрального органа с    ние      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 органа     целью выполнения возло-  года   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женных на государствен-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ный орган функций, в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пределах штатной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ленности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339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030  Аппарат       Содержание аппарата      В тече- 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специального  специального представи-  ние      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представи-    тельства Президента      года   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тельства      Республики Казахстан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ставитель-    на космодроме "Байконыр"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ства на       с целью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космодроме    функций, возложенных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"Байконыр"    государственный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 пределах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численности в 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ве 6 единиц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N 159б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Администрацию Президента Республики Казахстан и Специального представителя Президента Республики Казахстан на космодроме "Байконыр" функций и задач.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2002 года N 159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034 "Обеспечение деятельности Высшего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Судебного Совета"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7000 тыс. тенге (семь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Конституционный закон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судебной системе и статусе судей Республики Казахстан", Закон Республики Казахстан от 28 мая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Высшем Судебном Совете Республики Казахстан", Указ Президента Республики Казахстан от 15 октября 2001 года N 702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U010702_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Высшем Судебном Совете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Конституционного закона Республики Казахстан от 25 декабря 2000 года "О судебной системе и статусе судей Республики Казахстан" и Закона Республики Казахстан от 28 мая 2001 года "О Высшем Судебном Совете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гарантии независимости, неприкосновенности и самостоятельности судей областных и приравненных к ним судов, а также судей Верховного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034        Обеспечение  Обеспечение проведения    В тече- 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деятельнос-  заседаний Высшего Судеб-  ние   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ти Высшего   ного Совета по мере необ-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Судебного    ходимости, но не реже че-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Совета       тырех раз в год.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ление на конкурсной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основе отбора кандидатов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 вакантную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судей и решения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кадровых вопросов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мере необходимости.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Информирование посредст-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вом печати об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вакансиях в объеме 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кв. см. публикаций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двух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газетах.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Обеспечить выезд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регионам не менее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служебных командировок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квартал текущего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Принятие мер по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организационно-распоря-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дительным функциям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Совета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Высший Судебный Совет Республики Казахстан функций и задач.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2002 года N 159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"Прогнозно-аналитическое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стратегических аспектов внутренней и внешней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политики государства"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34483 тысячи тенге (Тридцать четыре миллиона четыреста восемьдесят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июня 1993 года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Казахстанского института стратегических исследований при Президенте Республики Казахстан", постановление Кабинета Министров Республики Казахстан от 30 сентября 1993 года N 977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P930977_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Казахстанского института стратегических исследований при Президенте Республики Казахстан", Указ Президента Республики Казахстан от 13 августа 1997 года N 3614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U973614_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Казахстанском институте стратегических исследований при Президенте Республики Казахстан", Указ Президента Республики Казахстан от 4 мая 1999 года N 130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U990130_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Указ Президента Республики Казахстан от 13 августа 1997 года N 3614".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прогнозно-аналитическое обеспечение стратегических аспектов внутренней и внешней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научно-аналитических предложений по актуальным проблемам внешней и внутренней политики с позиции обеспечения национальной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030        Прогнозно-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стратегичес-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ких аспектов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внутренней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030  Казахстанс-  Обеспечить содержание     В тече- 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кий          Казахстанского института  ние   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институт     стратегических исследо-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стратеги-    ваний при Президенте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ческих ис-  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следований   пределах лимита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          численности 49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 и задач, возложенных на Казахстанский институт стратегических исследований при Президенте Республики Казахстан.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2002 года N 159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15 "Обеспечение сохранности архивного фонда,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печатных изданий и их специальное использование"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41939 тысяч тенге (Сорок один миллион девятьсот тридцать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21, 22, 23, 24 и 25 Закона Республики Казахстан от 23 июля 1999 года "О государственной службе", Закон Республики Казахстан от 22 декабря 1998 года N 326-I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национальном архивном фонде и архивах", Указ Президента Республики Казахстан от 14 января 1994 года N 1502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U941502_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Архива Президента Республики Казахстан", распоряжение Президента от 15 июня 1999 года N 52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об Архиве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постоянное государственное хранение архивных документов Администрации Президента и государственных органов, непосредственно подчиненных и подотчетных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комплектование документами, управление документацией Администрации Президента и государственных органов, непосредственно подчиненных и подотчетных Президенту Республики Казахстан, архивное обеспечение деятельности Президента Республики Казахстан, использование документов в государственной политике, экономике, науке и социально-культурных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015       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их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ное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030  Архив        Обеспечить содержание     В тече- 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Президента   Архива Президента         ние   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Республики Казахстан в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пределах лимита штатной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численности 86 единиц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 и задач, возложенных на Архив Президента Республики Казахстан. 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2002 года N 159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202 "Укрепление материально-технической базы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Архива Президента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 тысяч тенге (пятьсот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22 декабря 1998 года N 326-I "О национальном архивном фонде и архивах", Указ Президента Республики Казахстан от 14 января 1994 года N 1502 "О создании Архива Президента Республики Казахстан", распоряжение Президента от 15 июня 1999 года N 52 "Об утверждении Положения об Архиве Президента Республики Казахстан", Закон Республики Казахстан от 16 июля 1997 года N 163-I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материально-технической базы Архива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активов для Архива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202        Укрепление   Приобретение 5 шкафов-     Июль   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материально- стеллажей                  теку-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технической                             щего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базы Архива                             года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полного оснащения материально-технической базы Архива Президента Республики Казахстан. 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2002 года N 159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601 "Обеспечение вычислительной и организационной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техникой Архива Президента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700 тысяч тенге (семьсот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22 декабря 1998 года N 326-I "О национальном архивном фонде и архивах", Указ Президента Республики Казахстан от 14 января 1994 года N 1502 "О создании Архива Президента Республики Казахстан", распоряжение Президента от 15 июня 1999 года N 52 "Об утверждении Положения об Архиве Президента Республики Казахстан", Закон Республики Казахстан от 16 июля 1997 года N 163-I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полной компьютеризации Архива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организационной и компьютерной техники для Архива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600        Обеспечение  Приобретение трех          Фев-   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вычисли-     компьютеров, одного        раль,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тельной и    принтера и одного сканера  май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организа-                               теку-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                                 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техникой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автоматизация работ по выполнению запросов (ускоренный поиск и выдачи необходимой информации), регистрация входящей и исходящей корреспонденции, подготовка макетов сборников документов к публикации, бухгалтерского учета. 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2002 года N 159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201 </w:t>
      </w:r>
      <w:r>
        <w:br/>
      </w:r>
      <w:r>
        <w:rPr>
          <w:rFonts w:ascii="Times New Roman"/>
          <w:b/>
          <w:i w:val="false"/>
          <w:color w:val="000000"/>
        </w:rPr>
        <w:t xml:space="preserve">
"Укрепление материально-технической базы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института стратегических исследований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Президенте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1421 тысяча тенге (Один миллион четыреста двадцать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июня 1993 года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Казахстанского института стратегических исследований при Президенте Республики Казахстан", постановление Кабинета Министров Республики Казахстан от 30 сентября 1993 года N 977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P930977_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Казахстанского института стратегических исследований при Президенте Республики Казахстан", Указ Президента Республики Казахстан от 13 августа 1997 года N 3614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U973614_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Казахстанском институте стратегических исследований при Президенте Республики Казахстан", Закон Республики Казахстан от 16 июля 1997 года N 163-I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4.Цель бюджетной программы: укрепление материально-технической базы Казахстанского института стратегических исследований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активов для Казахстанского института стратегических исследований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201        Укрепление   Приобретение офисной АТС,  В те-  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материально- а также мебели, в том      чение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технической  числе 9 стульев, 17    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базы         тумбочек, 22 столов, 8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Казахстанс-  шкафов, 4 этажерок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стратегичес-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ких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дований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полного оснащения материально-технической базы Казахстанского института стратегических исследований при Президенте Республики Казахстан. 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2002 года N 159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500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Информационно-вычислительное обслуживание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института стратегических исследований при Президенте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3225 тысяч тенге (Три миллиона двести двадцать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июня 1993 года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Казахстанского института стратегических исследований при Президенте Республики Казахстан", постановление Кабинета Министров Республики Казахстан от 30 сентября 1993 года N 977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P930977_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Казахстанского института стратегических исследований при Президенте Республики Казахстан", Указ Президента Республики Казахстан от 13 августа 1997 года N 3614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U973614_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Казахстанском институте стратегических исследований при Президенте Республики Казахстан", Закон Республики Казахстан от 16 июля 1997 года N 163-I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информационно-вычислительное обслуживание Казахстанского института стратегических исследований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необходимого  информационно-вычислительного обслуживания мероприятий по разработке научно-аналитических предложений по актуальным проблемам внешней и внутренней политики с позиции обеспечения национальной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500        Информацион-  Информационно-вычисли-    В те-  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но-вычисли-   тельное обслуживание      чение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тельное       в среднем 24 семинаров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обслуживание  по плановым тематическим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Казахстанс-   разработкам Института,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кого инсти-   а также порядка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тута страте-  конференций и 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гических      столов (обеспечение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исследований  информационными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           материалами,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Президенте    электронного архива,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  организации на сайте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  Института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конференции).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Проведение полевых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исследований 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страны с сопутствующим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сбором, анализом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передачи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головной офис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сеть Интернета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внутреннюю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информационную базу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Института.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Создание 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вычислительной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филиала в г. Астане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ее подключения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информационным ресурсам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Института. 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необходимого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обеспечение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информационной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данных 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Приобретение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вышеперечисленных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мероприятий 2 сервера,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один проектора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презентации,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 портативных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компьютера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информационное обеспечение позволит повысить эффективность работы Казахстанского института стратегических исследований при Президенте Республики Казахстан, улучшит качество научных и аналитических исследований, готовящихся для Главы государства.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