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a5e1" w14:textId="bb5a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Верховного Суда Республики Казахстан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2002 года N 172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бюджетной системе"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Верховного Суда Республики Казахстан на 2002 год согласно приложениям 1,2,3,4,5,6,7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постановлениями Правительства РК от 23 апреля 2002 г. N 172a </w:t>
      </w:r>
      <w:r>
        <w:rPr>
          <w:rFonts w:ascii="Times New Roman"/>
          <w:b w:val="false"/>
          <w:i w:val="false"/>
          <w:color w:val="000000"/>
          <w:sz w:val="28"/>
        </w:rPr>
        <w:t xml:space="preserve">P02172a_ </w:t>
      </w:r>
      <w:r>
        <w:rPr>
          <w:rFonts w:ascii="Times New Roman"/>
          <w:b w:val="false"/>
          <w:i w:val="false"/>
          <w:color w:val="000000"/>
          <w:sz w:val="28"/>
        </w:rPr>
        <w:t>; от 10 октября 2002 г. N 172б </w:t>
      </w:r>
      <w:r>
        <w:rPr>
          <w:rFonts w:ascii="Times New Roman"/>
          <w:b w:val="false"/>
          <w:i w:val="false"/>
          <w:color w:val="000000"/>
          <w:sz w:val="28"/>
        </w:rPr>
        <w:t xml:space="preserve">P02172b_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6 февраля 2002 года N 172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Верховный Суд Республики Казахстан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Паспорт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001 "Административные затраты"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1030625 тысяч тенге (один миллиард тридцать миллионов шестьсот двадцать пять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56, 57 Конституционного закона Республики Казахстан от 25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Z000132_ </w:t>
      </w:r>
      <w:r>
        <w:rPr>
          <w:rFonts w:ascii="Times New Roman"/>
          <w:b w:val="false"/>
          <w:i w:val="false"/>
          <w:color w:val="000000"/>
          <w:sz w:val="28"/>
        </w:rPr>
        <w:t>"О судебной системе и статусе судей"; статья 88 Закона Республики Казахстан от 30 июня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Z980253_ </w:t>
      </w: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исполнителей"; статьи 1-30 Закона Республики Казахстан от 23 июля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Z990453_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службе"; Указ Президента Республики Казахстан от 8 января 1997 года N 3315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U973315_ </w:t>
      </w:r>
      <w:r>
        <w:rPr>
          <w:rFonts w:ascii="Times New Roman"/>
          <w:b w:val="false"/>
          <w:i w:val="false"/>
          <w:color w:val="000000"/>
          <w:sz w:val="28"/>
        </w:rPr>
        <w:t>"О численности Верховного Суда Республики Казахстан, структуре и штатах аппарата Верховного Суда Республики Казахстан"; Указ Президента Республики Казахстан от 22 января 1999 года N 29 </w:t>
      </w:r>
      <w:r>
        <w:rPr>
          <w:rFonts w:ascii="Times New Roman"/>
          <w:b w:val="false"/>
          <w:i w:val="false"/>
          <w:color w:val="000000"/>
          <w:sz w:val="28"/>
        </w:rPr>
        <w:t xml:space="preserve">U990029_ </w:t>
      </w:r>
      <w:r>
        <w:rPr>
          <w:rFonts w:ascii="Times New Roman"/>
          <w:b w:val="false"/>
          <w:i w:val="false"/>
          <w:color w:val="000000"/>
          <w:sz w:val="28"/>
        </w:rPr>
        <w:t>"О мерах по дальнейшей оптимизации системы государственных органов Республики Казахстан"; Указ Президента Республики Казахстан от 25 марта 2001 года N 575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U010575_ </w:t>
      </w:r>
      <w:r>
        <w:rPr>
          <w:rFonts w:ascii="Times New Roman"/>
          <w:b w:val="false"/>
          <w:i w:val="false"/>
          <w:color w:val="000000"/>
          <w:sz w:val="28"/>
        </w:rPr>
        <w:t>"О единой системе оплаты труда работников органов Республики Казахстан, содержащихся за счет государственного бюджета"; Указ Президента Республики Казахстан от 12 октября 2000 года N 471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U000471_ </w:t>
      </w:r>
      <w:r>
        <w:rPr>
          <w:rFonts w:ascii="Times New Roman"/>
          <w:b w:val="false"/>
          <w:i w:val="false"/>
          <w:color w:val="000000"/>
          <w:sz w:val="28"/>
        </w:rPr>
        <w:t>"О мерах по обеспечению функционирования новой системы судебного администрирования"; Указ Президента Республики Казахстан от 22 января 2001 года N 536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U010536_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совершенствованию правоохранительной деятельности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Верховного Суда Республики Казахстан, Комитета по судебному администрированию при Верховном Суде Республики Казахстан, Администраторов судов в областях, городах Астана и Алматы для достижения максимально эффективного выполнения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возложенных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содержание Верховного Суда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Казахстан, Комитета по судебному администрированию при Верховном Суде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Администраторов судов в областях, городах Астана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 (подпрограмм)  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001        Администра-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тивные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001  Аппарат      Содержание Верховного Су-  В тече-  Верховный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централь-    да Республики Казахстан,   ние     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ного органа  Комитета по судебному      года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администрированию при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Верховном Суде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утвержденного лимита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штатной численности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количестве 243 единицы.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031  Администра-  Содержание аппаратов       В тече-  Верховный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торы  в      Администраторов судов в    ние     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областях,    областях, городах          года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городах      Астана и Алматы в   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Астана и     пределах утвержденного              Администра-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Алматы       лимита штатной числен-              торы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ности в количестве                  в областях,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1445 единиц.                        городах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 Астана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качественное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своевременное выполнение функций, возложенных на Верховный Суд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Комитет по судебному администрированию при Верховном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 Республики Казахстан, Администраторов судов в областях, городах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и Алматы.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6 февраля 2002 года N 172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Верховный Суд Республики Казахстан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республиканской бюджетной программы 032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"Отправление правосудия"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3314061 тысяч тенге (три миллиарда триста четырнадцать миллионов шестьдесят одна тысяча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47-57 Конституционного Закона Республики Казахстан от 25 декабря 2000 года "О судебной системе и статусе судей"; статьи 1-30 Закона Республики Казахстан от 23 июля 1999 года "О государственной службе"; Указ 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бюджета"; Указ Президента Республики Казахстан от 22 января 1999 года N 29 "О мерах по дальнейшей оптимизации системы государственных органов Республики Казахстан"; Указ Президента Республики Казахстан от 12 октября 2000 года N 471 "О мерах по обеспечению функционирования новой системы судебного администрирования"; Указ Президента Республики Казахстан от 1 сентября 2000 года N 440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U000440_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усилению независимости судебной системы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 защиты прав, свобод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законных интересов граждан и организации, обеспечение исполнения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K951000_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Конституции, законов, иных нормативных правовых актов,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международных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договоров республики.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обеспечение деятельности местных судов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достижения максимально эффективного выполнения возложенных на них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 (подпрограмм)  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032        Отправление  Содержание местных судов  В тече-  Верховный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правосудия   в пределах утвержденного   ние     Суд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лимита штатной числен-     года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ности в количестве 6967           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единиц.                            Администра-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торы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областей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городов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и Астаны.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033  Местные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качественное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своевременное выполнение функций, возложенных на местные суды.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 3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6 февраля 2002 года N 172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Верховный Суд Республики Казахстан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республиканской бюджетной программы 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"Повышение квалификации и переподготовка кадров"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35000 тысяч тенге (тридцать пять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57 Конституционного закона Республики Казахстан от 25 декабря 2000 года "О судебной системе и статусе судей"; Указ Президента Республики Казахстан от 12 октября 2000 года N 471 "О мерах по обеспечению функционирования новой системы судебного администрирования"; Указ Президента Республики Казахстан от 1 сентября 2000 года N 440 "О мерах по усилению независимости судебной системы Республики Казахстан"; постановление Правительства Республики Казахстан от 4 декабря 2001 года N 1567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P011567_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государственного учреждения "Институт повышения квалификации судей и работников судебной системы при Верховном Суде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повышение уровня профессиональной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подготовки судей и работников судебной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повышение квалификации судей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работников органов судебной системы, обмен опытом.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 Сроки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 (подпрограмм)  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--!-----!-----!------------!-------------------------!-------!-------------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 010        Повышение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квалификации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 переподго-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товка кадров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030  Повышение    Содержание Института        2002   Верховный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квалификации повышения квалификации      год   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судей и      судей и работников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работников   судебной системы при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судебной     Верховном Суде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системы      Казахстан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лимита штатной числен-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ности 26 единиц.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повышение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профессионального уровня судей и работников судебной системы, обеспечение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становления судейского образования в Казахстане.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4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6 февраля 2002 года N 172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Верховный Суд Республики Казахстан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Паспорт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033 "Обеспечение деятельности Квалификационной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коллегии юстицию"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18480 тысяч тенге (восемнадцать миллионов четыреста восемьдесят тысяч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36 Конституционного закона Республики Казахстан от 25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Z000132_ </w:t>
      </w:r>
      <w:r>
        <w:rPr>
          <w:rFonts w:ascii="Times New Roman"/>
          <w:b w:val="false"/>
          <w:i w:val="false"/>
          <w:color w:val="000000"/>
          <w:sz w:val="28"/>
        </w:rPr>
        <w:t>"О судебной системе и статусе судей Республики Казахстан"; Закон Республики Казахстан от 11 июля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Z010234_ </w:t>
      </w:r>
      <w:r>
        <w:rPr>
          <w:rFonts w:ascii="Times New Roman"/>
          <w:b w:val="false"/>
          <w:i w:val="false"/>
          <w:color w:val="000000"/>
          <w:sz w:val="28"/>
        </w:rPr>
        <w:t>"О Квалификационной коллегии юстиции Республики Казахстан"; Указ Президента Республики Казахстан от 1 сентября 2000 года N 440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U000440_ </w:t>
      </w:r>
      <w:r>
        <w:rPr>
          <w:rFonts w:ascii="Times New Roman"/>
          <w:b w:val="false"/>
          <w:i w:val="false"/>
          <w:color w:val="000000"/>
          <w:sz w:val="28"/>
        </w:rPr>
        <w:t>"О мерах по усилению независимости судебной системы Республики Казахстан"; Положение о Комитете по судебному администрированию при Верховном Суде Республики Казахстан, утвержденное Указом Президента Республики Казахстан от 12 октября 2000 года N 471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U000471_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обеспечению функционирования новой системы судебного администрирования".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организация работ по качественному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отбору кандидатов на замещение вакантных должностей председателей и судей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районных и приравненных к ним судов.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обеспечение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Квалификационной коллегии юстиции для достижения максимально эффективного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выполнения возложенных функций.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реализации!Сроки 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 (подпрограмм)  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033        Обеспечение  Содержание Квалификацион- в      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деятельности ной коллегии юстиции,     течение судебному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Квалифика-   включающее оплату коман-  года    администри-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ционной      дировок в количестве 240          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коллегии     чел/дней, приобретение            при Верховном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юстиции      канцелярских товаров,             Суде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оплату услуг связи по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межгороду с каждым канди-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датом на должность судьи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 областных и районных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судах, расходы по эксплу-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атации помещений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оборудования. Осуществ-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ление на конкурсной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основе отбора кандидатов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 вакантные должности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судей и решение прочих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кадровых вопросов по мере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необходимости. Информи-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рование посредством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печати об имеющихся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вакансиях в объеме 3778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кв.см. Оплата услуг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переводчика - 1,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оператора по видеосъемке 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1, секретаря - 1, курьера 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1, архивариуса - 1,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уборщика служебных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помещений - 1 ,специалиста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 обслуживанию компью-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терной и оргтехники - 1,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услуги юридических лиц,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представительских затрат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по проведению заседаний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коллегий, квалификационных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экзаменов у кандидатов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 судьи, конкурсных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комиссий. Приобретение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активов: 15 компьютеров,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10 принтеров, 2 видеокамер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слежения, 1 копировального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аппарата, 2 комплектов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офисной мебели, 1 монитора,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 видеомагнитофона,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конференц-системы на 15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мест, 1 телевизора,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1 холодильника.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своевременное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заполнение вакантных должностей судей в судах республики, подбор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квалифицированных кадров на должности судей посредством проведения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организации конкурсов, подготовка резерва на судейские должности.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5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6 февраля 2002 года N 172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Верховный Суд Республики Казахстан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Паспорт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034 "Оценка, хранение и реализация имущества,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поступившего в собственность государства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отдельным основаниям"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32000 тысяч тенге (тридцать два миллиона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пункт 2 статьи 27 главы 2, статьи 29-31, статьи 40, 41, 43-56 главы 3, статья 74 главы 4 Закона Республики Казахстан от 30 июня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Z980253_ </w:t>
      </w: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исполнителей"; Указ Президента Республики Казахстан от 12 октября 2000 года N 471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U000471_ </w:t>
      </w:r>
      <w:r>
        <w:rPr>
          <w:rFonts w:ascii="Times New Roman"/>
          <w:b w:val="false"/>
          <w:i w:val="false"/>
          <w:color w:val="000000"/>
          <w:sz w:val="28"/>
        </w:rPr>
        <w:t>"О мерах по обеспечению функционирования новой системы судебного администрирования"; Инструкция о порядке учета, оценки и реализации конфискованного, бесхозяйного имущества, перешедшего по праву наследования к государству, кладов, находок, а также изделий из драгоценных металлов и драгоценных камней, утвержденная приказом Министра финансов Республики Казахстан от 10 октября 1994 года N 250 "а" </w:t>
      </w:r>
      <w:r>
        <w:rPr>
          <w:rFonts w:ascii="Times New Roman"/>
          <w:b w:val="false"/>
          <w:i w:val="false"/>
          <w:color w:val="000000"/>
          <w:sz w:val="28"/>
        </w:rPr>
        <w:t xml:space="preserve">V940054_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обеспечение, координация работы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обязательному исполнению исполнительных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осуществление работы по своевременному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совершению исполнительных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реализации!Сроки 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!программы (подпрограмм) 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034        Оценка,      Выявление, осмотр, оценка в        Админист-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хранение и   имущества должника;       течение  раторы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реализация   организация и проведение  года     в областях,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имущества,   описи и ареста имущества           городах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поступившего должника, перевозка и              Астана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 собст-     хранение такого имущества;        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венность     реализация арестованного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государства  имущества; оплата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по отдельным переводчиков,специалистов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основаниям   и других лиц,привлеченных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 установленном порядке 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совершению исполнительных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действий, поступившего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имущества в 2002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Ожидаемые результаты выполнения бюджетной программы: пополнение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доходной части республиканского бюджета средствами от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конфискованного имущества, обеспечение исполнения судебных решений.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6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6 февраля 2002 года N 172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Верховный Суд Республики Казахстан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Паспорт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201 "Материально-техническое и иное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органов судебной системы"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590000 тысяч тенге (пятьсот девяносто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статьи 47, 56 Конституционного закона Республики Казахстан от 25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Z000132_ </w:t>
      </w:r>
      <w:r>
        <w:rPr>
          <w:rFonts w:ascii="Times New Roman"/>
          <w:b w:val="false"/>
          <w:i w:val="false"/>
          <w:color w:val="000000"/>
          <w:sz w:val="28"/>
        </w:rPr>
        <w:t>"О судебной системе и статусе судей Республики Казахстан"; статья 88 Закона Республики Казахстан от 30 июня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Z980253_ </w:t>
      </w: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исполнителей"; Закон Республики Казахстан от 16 июля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закупках"; Указ Президента Республики Казахстан от 1 сентября 2000 года N 440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U000440_ </w:t>
      </w:r>
      <w:r>
        <w:rPr>
          <w:rFonts w:ascii="Times New Roman"/>
          <w:b w:val="false"/>
          <w:i w:val="false"/>
          <w:color w:val="000000"/>
          <w:sz w:val="28"/>
        </w:rPr>
        <w:t>"О мерах по усилению независимости судебной системы Республики Казахстан"; Указ Президента Республики Казахстан от 12 октября 2000 года N 471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U000471_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обеспечению функционирования новой системы судебного администрирования".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материально-техническое и иное обеспечение органов судебной системы для достижения максимально эффективного выполнения возложенных на них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деятельности органов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судебной системы необходимой специализированной и офисной мебелью,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металлическими шкафами (сейфами), ризографами, копировальными аппаратами,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мини-АТС, проведение капитального ремонта зданий в целях создания условий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судам по качественному отправлению правосудия.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5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10 октября 2002 г. N 172б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P02172b_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реализации!Сроки 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 (подпрограмм)  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201         Материально-  Приобретение: мебели для В       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техническое   залов судебного заседа-  течение  судебному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 иное        ния в количестве 474     года     администри-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обеспечение   комплектов (стол для              рованию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органов       судей, стол для предста-          Верховном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судебной      вителей обвинения, стол           Суде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системы       для представителей защи-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ты, стол секретаря               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судебного заседания,              Администра-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трибуна для                       торы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выступления, скамьи              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посетителей - из расчета          г.г.Алматы,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в комплекте 8 для рай-           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судов и 15 для облсудов);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офисной мебели в коли-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честве 2686 комплектов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(для судей - стол рабочий,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стол компьютерный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угловым соединением, стол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приставной совещательный,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тумба мобильная, шкаф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бумаг, шкаф для одежды;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для канцелярии 4 стола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письменных, шкаф для бумаг,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шкаф открытый, шкаф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одежды); металлических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шкафов (сейфов) в количестве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813 штук; ризографов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(минитипографий)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количестве 15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копировальных аппаратов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количестве 256 штук; мини-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АТС в количестве 2 штук;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капитальный ремонт в 96-ти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зданиях, помещениях: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Акмолинской, Алматинской,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Восточно-Казахстанской,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Западно-Казахстанской,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Карагандинской,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Мангистауской,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Кызылординской областях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гг. Астана и Алматы общей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площадью 92 477,2 кв.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6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10 октября 2002 г. N 172б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P02172b_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Ожидаемые результаты выполнения бюджетной программы: выделенные бюджетные средства позволят решить вопросы по частичному оснащению судов мебелью, обеспечить металлическими шкафами (сейфами), ризографами, копировальными аппаратами, мини-АТС, привести в надлежащий вид здания и помещения областных и районных судов, создать нормальные условия для работников судов.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7 внесены изменения - постановлением Правительства РК от 10 октября 2002 г. N 172б </w:t>
      </w:r>
      <w:r>
        <w:rPr>
          <w:rFonts w:ascii="Times New Roman"/>
          <w:b w:val="false"/>
          <w:i w:val="false"/>
          <w:color w:val="000000"/>
          <w:sz w:val="28"/>
        </w:rPr>
        <w:t xml:space="preserve">P02172b_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7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6 февраля 2002 года N 172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Верховный Суд Республики Казахстан 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Паспорт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республиканской бюджетной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600 "Создание единой автоматизированной информационно-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аналитической системы органов судебной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Республики Казахстан" на 2002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Стоимость: 150000 тысяч тенге (сто пятьдесят миллионов тенге).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пункт 4 статьи 25, статья 56 Конституционного закона Республики Казахстан от 25 декабря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Z000132_ </w:t>
      </w:r>
      <w:r>
        <w:rPr>
          <w:rFonts w:ascii="Times New Roman"/>
          <w:b w:val="false"/>
          <w:i w:val="false"/>
          <w:color w:val="000000"/>
          <w:sz w:val="28"/>
        </w:rPr>
        <w:t>"О судебной системе и статусе судей Республики Казахстан"; статья 88 Закона Республики Казахстан от 30 июня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Z980253_ </w:t>
      </w:r>
      <w:r>
        <w:rPr>
          <w:rFonts w:ascii="Times New Roman"/>
          <w:b w:val="false"/>
          <w:i w:val="false"/>
          <w:color w:val="000000"/>
          <w:sz w:val="28"/>
        </w:rPr>
        <w:t>"Об исполнительном производстве и статусе судебных исполнителей"; Закон Республики Казахстан от 16 июля 1997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Z970163_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закупках"; Указ Президента Республики Казахстан от 1 сентября 2000 года N 440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U000440_ </w:t>
      </w:r>
      <w:r>
        <w:rPr>
          <w:rFonts w:ascii="Times New Roman"/>
          <w:b w:val="false"/>
          <w:i w:val="false"/>
          <w:color w:val="000000"/>
          <w:sz w:val="28"/>
        </w:rPr>
        <w:t>"О мерах по усилению независимости судебной системы Республики Казахстан"; Указ Президента Республики Казахстан от 12 октября 2000 года N 471 </w:t>
      </w:r>
      <w:r>
        <w:rPr>
          <w:rFonts w:ascii="Times New Roman"/>
          <w:b w:val="false"/>
          <w:i w:val="false"/>
          <w:color w:val="000000"/>
          <w:sz w:val="28"/>
        </w:rPr>
        <w:t xml:space="preserve">U000471_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обеспечению функционирования новой системы судебного администрирования".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Цель бюджетной программы: информатизация работы судов и органов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судебной системы, уполномоченных на их организацию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материально-техническое обеспечение.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Задачи бюджетной программы: обеспечение судов и органов судебной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системы компьютерной и оргтехникой.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План мероприятий по реализации бюджетной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!Код  !Код  !Наименование!Мероприятия по реализации!Сроки 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!прог-!под- !программ    !программ (подпрограмм)   !реали- !исполнители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!раммы!прог-!(подпро-    !                         !зации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!     !раммы!грамм)      !                         !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!   2 !   3 !      4     !             5           !    6  !       7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600         Создание     Приобретение компьютеров  В        Комитет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единой       в количестве 1306 единиц, течение  судебному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автоматизи-  принтеров в количестве    года     администри-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рованной     656 единиц, в том числе            рованию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информацион- Администратору судов               Верховном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но-аналити-  Акмолинской области 74             Суде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ческой       компьютера, 34 принтера;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системы      Актюбинской области 65-30;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органов      Алматинской области 98-45;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судебной     Атырауской области 44-20;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системы      Восточно-Казахстанской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области 151-70;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Жамбылской области 67-31;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Западно-Казахстанской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области 56-26;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148-91; Кызылординской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области 41-19;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94-43; Мангистауской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области 40-19;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Павлодарской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75-35; Северо-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73-33; Южно-Казахстанской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области 88-41; г.Алматы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128-79; г.Астаны 44-20;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Комитету по судебному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администрированию 20-20.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6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10 октября 2002 г. N 172б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P02172b_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Ожидаемые результаты выполнения бюджетной программы: выделенные бюджетные средства позволят создать базу для поэтапной компьютеризации органов судебной системы, что будет способствовать своевременному и качественному рассмотрению дел. Компьютеризация органов судебной системы должна послужить созданию оптимальных условий для удовлетворения потребностей судов и органов судебной системы в информации и новых технологиях сбора, обработки и представления данных, что положительно отразится на укреплении самостоятельности судебной власти и независимости судей, повышения эффективности их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8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от 6 февраля 2002 года N 172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Сноска. Дополнено приложением 8 - постановлением Правительства РК от 10 октября 2002 г. N 172б </w:t>
      </w:r>
      <w:r>
        <w:rPr>
          <w:rFonts w:ascii="Times New Roman"/>
          <w:b w:val="false"/>
          <w:i w:val="false"/>
          <w:color w:val="000000"/>
          <w:sz w:val="28"/>
        </w:rPr>
        <w:t xml:space="preserve">P02172b_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Верховный Суд Республики Казахстан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Администратор бюджетной программы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Паспорт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республиканской бюджетной программы 500 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"Сопровождение единой автоматизированной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аналитической системы органов судебной системы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на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Стоимость:            15000,0 тысяч тенге (пятнадцать миллионов тенге)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Нормативно-правовая   пункт 4 статьи 25, статья 56 Конституционного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основа бюджетной      Закона Республики Казахстан от 25 декабря 2000 го-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программы             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Z000132_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судебной системе и статусе судей";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статья 88 Закона Республики Казахстан от 30 июня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1998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Z980253_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"Об исполнительном производстве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 статусе судебных исполнителей"; Закон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Казахстан от 16 мая 2002 года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Z020321_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государственных закупках"; Указ Президента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Республики Казахстан от 1 сентября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N 440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U000440_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мерах по усилению независимости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судебной системы Республики Казахстан"; Указ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Президента Республики Казахстан от 12 октября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2000 года N 471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U000471_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мерах по обеспечению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функционирования новой системы судебного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администрирования"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 Источник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финансирования        средства республиканского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 Цель бюджетной        обеспечение работоспособности и развития единой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программы             автоматизированной информационно-аналитической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системы органов судебной системы Республики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Казахстан и ее составных частей с использованием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новых технологий в целях обеспечения отправления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правосудия и исполнения судебных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 Задачи бюджетной      повышение качества сбора и оформления судебных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программы:            документов, поддержание Единой базы данных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судебных решений Республики Казахстан, повышение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качества быстрого доступа судей и сотрудников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аппарата судов к большому объему актуальной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точной информации по действующему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законодательству и правоприменительной практике,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сопровождение задач документооборота и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делопроизводства, информационного взаимодействия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судов с Верховным Судом Республики Казахстан,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Комитетом по судебному администрированию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другими органами государственной власти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План мероприятий по реализации бюджетной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 Код  !  Код  !Наименование!Мероприятия по реализации!Сроки  !Ответст-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!прог- !подпро-!  программ  !  программ (подпрограмм) !реали- !венные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!раммы !граммы !(подпрог-   !                         !зации  !исполни-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 !       !рамм)       !                         !       !тели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 !  2   !   3   !     4      !            5            !   6   !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500           Сопровождение 1. Сопровождение Единой   В те-  Верховный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Единой        базы данных судебных      чение  Суд Рес-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автоматизи-   решений Республики        2002   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рованной ин-  Казахстан:                года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формационно-  - обработка и вклю-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аналитической  чение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системы       Верховного Суда,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органов       областных судов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судебной      экономических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системы       за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Республики    (30 000 решений);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Казахстан     - подключение Интернет-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версии Единой базы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данных судебных решений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размещение ее на сайте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Верховного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- оплата услуг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обеспечению связи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центральной Базы данных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судебных 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 Верховном Суде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областными и экономи-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ческими судами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посредством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коммутируемого доступа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(обеспечение связи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22 судах);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- обучение специалистов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 областных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экономических судах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навыкам работы с Единой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базой данных судебных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решений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 (34 человек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14 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- сопровождение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программного обеспечения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по формированию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статистических отчетов.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Количество пользователей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50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 Ожидаемые результаты       Выделенные бюджетные средства позволят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бюджетной программы        обеспечить сбор и обработку судебных решений,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сопровождение Единой базы данных судебных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решений, доступ судов к Единой базе данных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судебных решений и решить вопросы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качественного и точного ведения судебной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статистики, информационное взаимодействия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судов с Верховным Судом Республики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Казахстан, Комитетом по судебному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администрированию и другими органами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государственной власти.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