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bdc3" w14:textId="d87b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2002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Исполнительный протокол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помощи, совершенный в городе Анкара 26 декабря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между Министерством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 Генеральным штабом Турецкой Республики к Соглашению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Правительством Республики Казахстан и Правительством Турецкой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апреля 2002 года)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обороны Республики Казахстан и Генеральный штаб Турецкой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целью укрепления военного сотрудничества и в соответствии с Соглашением между Правительством Республики Казахстан и Правительством Турецкой Республики о безвозмездной военной помощи, совершенным в городе Анкара 31 июля 2001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Генеральный штаб Турецкой Республики в целях реализации статьи 2 Соглашения предоставляет Министерству обороны Республики Казахстан материалы на общую сумму до 783000000000 (семьсот восемьдесят три миллиарда) турецких лир в эквиваленте к доллару США согласно следующему перечню:_____________________________________________________________________ N |                 Наименование                       | Единица  | Коли-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                    |  учета   |чество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Джип LANDROVER Defender тентованный (однокабинная)      ед.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Джип LANDROVER Defender тентованный (двухкабинная)      ед.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Джип LANDROVER Defender машина медицинской помощи       ед.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Переносные радиостанции Асельсан PRC-9610 с 2           шт.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запасными батареями на каждую радиостанцию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Ручные радиостанции 4014 с 2 запасными батареями        шт.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каждую радиостанцию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Все расходы, связанные с доставкой и таможенным оформлением техники и оборудования из Турецкой Республики до территории Республики Казахстан в рамках настоящего Исполнительного протокола, принимает на себя турецкая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техники и оборудования, указанных в статье 1 настоящего Протокола, на территории Республики Казахстан осуществляется в соответствии с законодательством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Исполнительный протокол является неотъемлемой частью Соглашения между Правительством Республики Казахстан и Правительством Турецкой Республики о безвозмездной военной помощи, совершенного в городе Анкара 31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настоящего Протокола будет осуществляться аппаратом Военного атташе при Посольстве Турецкой Республики в Республике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взаимному согласию Сторон в настоящий Исполнительный протокол могут быть внесены отдельные изменения и дополнения.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26 декабря 2001 года в городе Анкара в двух подлинных экземплярах, каждый на казахском и турецком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Министерство обороны                 За Генеральный 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