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816" w14:textId="9c0b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176.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"Масимов Карим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 Казахстан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               - Министр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             - Министр государственных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 - Министр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               - Заместитель Руководителя Администрации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               - Председатель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Бейсембетов            - Председатель 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Калыбекович     планированию Республики Казахстан (по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                 - Председатель Агентства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 естественных монополий,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поддержке малого бизнеса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