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fbc8" w14:textId="342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Туякбаеве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2002 года N 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Туякбаева Руслана Шеризатовича вице-Министром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