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3b64" w14:textId="fce3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Кадровые вопросы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2002 года N 182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пунктом 2 статьи 26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службе" и в связи с принятием решения об отклонении отставки нижеуказанных должностных лиц, назначить в Министерство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Баймаганбетова Серика Нуртаевича -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Власова Николая Афанасьевича -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Отто Ивана Ивановича - вице-Министром.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пунктом 1 статьи 26 Закона Республики Казахстан от 23 июля 1999 года "О государственной службе" и на основании письменных заявлений принять отставку и освободить от занимаемых должностей: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Оразалиева Молдияра Молыбаевича - первого вице-Министра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Сарсекова Бексултана Сарсековича - вице-Министра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Назначить в Министерство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Симачева Василия Васильевича - первым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Аманбаева Мурата Ермухановича - вице-Министром, освободив от ранее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Мерзадинова Ергали Серикбаевича - вице-Министром.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