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fba" w14:textId="5051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Исенгалиеве Б.И.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Исенгалиева Бахытжана Изтлеуовича вице-Министром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