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f13f" w14:textId="402f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развития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2002 года № 203.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09.06.2012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учета и защиты общественных интересов в области телерадиовещания, а также удовлетворения потребностей населения в теле-, радиоканалах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09.06.2012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вопросам развития телерадиовещания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 - Министр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Кальянбеков          - председатель Комитета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Серикович        архивов Министерства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Алигожин             - исполняющий обязанности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Кабиденович      председателя Комитета по правам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Кузеков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Сайпиевич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Жаксыбаева       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 Национальной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телерадиовещателей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Булдыбаев            - заместитель директора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Аянжан Шулембаевич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хозяйственного ведения "Центр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сопровождения и анализа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телекоммуникаций"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Нуршабеков           - председатель Комитета связи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Рахатбекович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Омашев               - заведующий кафедрой ЮНЕСКО по изучению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Намазалы Омашевич      журналистики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национальный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Аль-Фараби"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Иксанова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Мустахимовна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Кемербаев            - начальник главного управления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Токанович        Комитета начальников штабов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Бекхожин             - генеральный директор некоммерческого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Халижанович      акционерного общества "Телерадиокомплекс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             - заведующий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Ильясович   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Бабакумаров          - директор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 учреждения "Служба центральных 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Башимов              - эксперт общественного объединения "Институт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Советович        европейского права и прав человека",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профессор, доктор юридических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Кациев               - директор представительства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Ахсарович         организации "Internews Network" в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             - председатель общественного фонда "Ассоциация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Абилмажинович    телерадиовещателей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Матаев Сейтказы      - председатель правления союза журналистов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Бейсенгазиевич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 - первый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"Нұр Медиа"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Еримбетов Нурлан     - генеральный директор корпоративного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Кенжебекович           "Центр социального партнерства"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Жолдыбай             - президент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Махмутулы   объединения "Клуб главных редакторов"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        - член Национальной экономической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Баязитович      Казахстана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 с изменениями, внесенными постановлениями Правительства РК от 03.04.2002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397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484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04.10.2007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13.11.2009 </w:t>
      </w:r>
      <w:r>
        <w:rPr>
          <w:rFonts w:ascii="Times New Roman"/>
          <w:b w:val="false"/>
          <w:i w:val="false"/>
          <w:color w:val="ff0000"/>
          <w:sz w:val="28"/>
        </w:rPr>
        <w:t>№ 1834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30.12.2011 </w:t>
      </w:r>
      <w:r>
        <w:rPr>
          <w:rFonts w:ascii="Times New Roman"/>
          <w:b w:val="false"/>
          <w:i w:val="false"/>
          <w:color w:val="ff0000"/>
          <w:sz w:val="28"/>
        </w:rPr>
        <w:t>№ 1686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09.06.2012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13.11.2012 </w:t>
      </w:r>
      <w:r>
        <w:rPr>
          <w:rFonts w:ascii="Times New Roman"/>
          <w:b w:val="false"/>
          <w:i w:val="false"/>
          <w:color w:val="ff0000"/>
          <w:sz w:val="28"/>
        </w:rPr>
        <w:t>№ 1445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16.09.2013 </w:t>
      </w:r>
      <w:r>
        <w:rPr>
          <w:rFonts w:ascii="Times New Roman"/>
          <w:b w:val="false"/>
          <w:i w:val="false"/>
          <w:color w:val="ff0000"/>
          <w:sz w:val="28"/>
        </w:rPr>
        <w:t>№ 963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Республики Казахстан разработать и утвердить Порядок проведения конкурса на получение права на наземное телерадиовещание.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05.12.2003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определить Комитет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09.06.2012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