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ab7c" w14:textId="a28a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некоторых центральных исполнительных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2002 года N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26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Айдарханова Армана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Тергеуовича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Наймушину Ольгу 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Талкимбаева Ануара             - Председателем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Казихановича                     санитарно-эпидемиологического надзора.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Смирнова Анатолия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Абусеитова Кайрата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Хуатовича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Куанышева Дулата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Оразбековича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Кожакова Асана                 - Председателем Комитета по делам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Егинбаевича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Байжанова Улана 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Нурпеисова Кайрата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Айтмухамбетовича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Канатова Сабита 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Саркитовича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Рахметова Нурлана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Кусаиновича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Нукушева Азата                 - Председателем Комитета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Галимовича                       несостоятельными должниками.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культуры,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Олега                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Григорьевича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Досжана Ардака  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Дукенбайулы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Касеинова Дюсена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Сариеву Рысты Халесовну        - Председателем Комитета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архивами и документацией;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Тлеухана Бекболата             - Председателем Комитета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Канайулы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Мусину Лилию Сакеновну         - вице-Министром;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Мырзахметова Аскара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Исабековича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Нуркиянова Толеухана           - вице-Министром.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Мураткановича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Джакупова Кабибуллу            - первым вице-Министром.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Кабеновича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Утеулину Хафизу 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Бахмутову Елену 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Бутина Есета Исатаевича        - Председателем Комитета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деятельности накопительных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Коржову Наталью 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Артемовну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 Армана                 - вице-Министром.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Галиаскаровича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Министерству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Елеманова Булата              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Далдаевича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Джакишева Мухтара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Еркыновича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Нефедова Петра    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Карабалина Узакбая            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Сулейменовича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Жантикина Тимура               - Председателем Комитета по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Мифтахулы                        энергетике;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Косунова Алмаса                - Председателем Аэрокосмического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Рамазанова Мурата              - Председателем Комитета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Зикеновича                       энергетическому надзору;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Ужкенова Булата                - Председателем Комитета геологии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Султановича                     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Агентству по 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Данаева Нарботу                - заместителем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Агентству по защите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Окасова Сейткаже               - заместителем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Кажикеновича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Агентству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Сизова Александра              - первым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Жампеисова Амангельды          - заместителем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Суимбаевича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Агентству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Избанова Мухита                - заместителем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Агентству по регулированию естественных монополий,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конкуренции и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Сагинтаева Бакытжана           - первым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Амрина Аскара                  -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Кеменгеровича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Ойнарова Азамата               - заместителем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Рыскуловича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Агентству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Шокаманова Юрия                - первым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Жолдасбаева Сансызбая          - заместителем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Илиусизовича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Агентству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Бижанова Нурахмета             - первым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Кусаиновича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Петрова Валерия                -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Мусабаева Мурата               - заместителем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Кожахановича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Агентству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Ибраимова Рустама              - первым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Кенжетаева Джана               - заместителем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Табылдиновича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