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e2f47" w14:textId="d1e2f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паспортов республиканских бюджетных программ Министерства культуры, информации и общественного согласия Республики Казахстан на 2002 год</w:t>
      </w:r>
    </w:p>
    <w:p>
      <w:pPr>
        <w:spacing w:after="0"/>
        <w:ind w:left="0"/>
        <w:jc w:val="both"/>
      </w:pPr>
      <w:r>
        <w:rPr>
          <w:rFonts w:ascii="Times New Roman"/>
          <w:b w:val="false"/>
          <w:i w:val="false"/>
          <w:color w:val="000000"/>
          <w:sz w:val="28"/>
        </w:rPr>
        <w:t>Постановление Правительства Республики Казахстан от 12 февраля 2002 года N 208</w:t>
      </w:r>
    </w:p>
    <w:p>
      <w:pPr>
        <w:spacing w:after="0"/>
        <w:ind w:left="0"/>
        <w:jc w:val="both"/>
      </w:pPr>
      <w:bookmarkStart w:name="z0" w:id="0"/>
      <w:r>
        <w:rPr>
          <w:rFonts w:ascii="Times New Roman"/>
          <w:b w:val="false"/>
          <w:i w:val="false"/>
          <w:color w:val="000000"/>
          <w:sz w:val="28"/>
        </w:rPr>
        <w:t>
      В соответствии с Законом Республики Казахстан от 1 апреля 1999 года </w:t>
      </w:r>
      <w:r>
        <w:rPr>
          <w:rFonts w:ascii="Times New Roman"/>
          <w:b w:val="false"/>
          <w:i w:val="false"/>
          <w:color w:val="000000"/>
          <w:sz w:val="28"/>
        </w:rPr>
        <w:t xml:space="preserve">Z990357_ </w:t>
      </w:r>
      <w:r>
        <w:rPr>
          <w:rFonts w:ascii="Times New Roman"/>
          <w:b w:val="false"/>
          <w:i w:val="false"/>
          <w:color w:val="000000"/>
          <w:sz w:val="28"/>
        </w:rPr>
        <w:t xml:space="preserve"> "О бюджетной системе" Правительство Республики Казахстан постановляет: </w:t>
      </w:r>
      <w:r>
        <w:br/>
      </w:r>
      <w:r>
        <w:rPr>
          <w:rFonts w:ascii="Times New Roman"/>
          <w:b w:val="false"/>
          <w:i w:val="false"/>
          <w:color w:val="000000"/>
          <w:sz w:val="28"/>
        </w:rPr>
        <w:t xml:space="preserve">
      1. Утвердить паспорта республиканских бюджетных программ Министерства культуры, информации и общественного согласия Республики Казахстан на 2002 год согласно приложениям 1-33. </w:t>
      </w:r>
      <w:r>
        <w:br/>
      </w:r>
      <w:r>
        <w:rPr>
          <w:rFonts w:ascii="Times New Roman"/>
          <w:b w:val="false"/>
          <w:i w:val="false"/>
          <w:color w:val="000000"/>
          <w:sz w:val="28"/>
        </w:rPr>
        <w:t>
</w:t>
      </w:r>
      <w:r>
        <w:rPr>
          <w:rFonts w:ascii="Times New Roman"/>
          <w:b w:val="false"/>
          <w:i w:val="false"/>
          <w:color w:val="ff0000"/>
          <w:sz w:val="28"/>
        </w:rPr>
        <w:t xml:space="preserve">      Сноска. В пункт 1 внесены изменения - постановлением Правительства РК от 12 апреля 2002 г. N 208 </w:t>
      </w:r>
      <w:r>
        <w:rPr>
          <w:rFonts w:ascii="Times New Roman"/>
          <w:b w:val="false"/>
          <w:i w:val="false"/>
          <w:color w:val="000000"/>
          <w:sz w:val="28"/>
        </w:rPr>
        <w:t>a </w:t>
      </w:r>
      <w:r>
        <w:rPr>
          <w:rFonts w:ascii="Times New Roman"/>
          <w:b w:val="false"/>
          <w:i w:val="false"/>
          <w:color w:val="000000"/>
          <w:sz w:val="28"/>
        </w:rPr>
        <w:t xml:space="preserve">P02208a_ </w:t>
      </w:r>
      <w:r>
        <w:rPr>
          <w:rFonts w:ascii="Times New Roman"/>
          <w:b w:val="false"/>
          <w:i w:val="false"/>
          <w:color w:val="ff0000"/>
          <w:sz w:val="28"/>
        </w:rPr>
        <w:t xml:space="preserve">. </w:t>
      </w:r>
      <w:r>
        <w:br/>
      </w:r>
      <w:r>
        <w:rPr>
          <w:rFonts w:ascii="Times New Roman"/>
          <w:b w:val="false"/>
          <w:i w:val="false"/>
          <w:color w:val="000000"/>
          <w:sz w:val="28"/>
        </w:rPr>
        <w:t xml:space="preserve">
      2. Настоящее постановление вступает в силу со дня подписания.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февраля 2002 года N 208 </w:t>
      </w:r>
      <w:r>
        <w:br/>
      </w: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Министерство культуры, информации и общественного </w:t>
      </w:r>
      <w:r>
        <w:br/>
      </w:r>
      <w:r>
        <w:rPr>
          <w:rFonts w:ascii="Times New Roman"/>
          <w:b w:val="false"/>
          <w:i w:val="false"/>
          <w:color w:val="000000"/>
          <w:sz w:val="28"/>
        </w:rPr>
        <w:t xml:space="preserve">
согласия Республики Казахстан </w:t>
      </w:r>
      <w:r>
        <w:br/>
      </w:r>
      <w:r>
        <w:rPr>
          <w:rFonts w:ascii="Times New Roman"/>
          <w:b w:val="false"/>
          <w:i w:val="false"/>
          <w:color w:val="000000"/>
          <w:sz w:val="28"/>
        </w:rPr>
        <w:t xml:space="preserve">
------------------------------------------------ </w:t>
      </w:r>
      <w:r>
        <w:br/>
      </w:r>
      <w:r>
        <w:rPr>
          <w:rFonts w:ascii="Times New Roman"/>
          <w:b w:val="false"/>
          <w:i w:val="false"/>
          <w:color w:val="000000"/>
          <w:sz w:val="28"/>
        </w:rPr>
        <w:t xml:space="preserve">
Администратор бюджетных программ </w:t>
      </w:r>
    </w:p>
    <w:bookmarkStart w:name="z3" w:id="2"/>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001 "Административные затраты" на 2002 год </w:t>
      </w:r>
    </w:p>
    <w:bookmarkEnd w:id="2"/>
    <w:bookmarkStart w:name="z4" w:id="3"/>
    <w:p>
      <w:pPr>
        <w:spacing w:after="0"/>
        <w:ind w:left="0"/>
        <w:jc w:val="both"/>
      </w:pPr>
      <w:r>
        <w:rPr>
          <w:rFonts w:ascii="Times New Roman"/>
          <w:b w:val="false"/>
          <w:i w:val="false"/>
          <w:color w:val="000000"/>
          <w:sz w:val="28"/>
        </w:rPr>
        <w:t xml:space="preserve">
      1. Стоимость: 211159 тысяч тенге (двести одиннадцать миллионов сто пятьдесят девять тысяч тенге). </w:t>
      </w:r>
      <w:r>
        <w:rPr>
          <w:rFonts w:ascii="Times New Roman"/>
          <w:b w:val="false"/>
          <w:i w:val="false"/>
          <w:color w:val="ff0000"/>
          <w:sz w:val="28"/>
        </w:rPr>
        <w:t xml:space="preserve">&lt;*&gt; </w:t>
      </w:r>
    </w:p>
    <w:bookmarkEnd w:id="3"/>
    <w:p>
      <w:pPr>
        <w:spacing w:after="0"/>
        <w:ind w:left="0"/>
        <w:jc w:val="both"/>
      </w:pPr>
      <w:r>
        <w:rPr>
          <w:rFonts w:ascii="Times New Roman"/>
          <w:b w:val="false"/>
          <w:i w:val="false"/>
          <w:color w:val="ff0000"/>
          <w:sz w:val="28"/>
        </w:rPr>
        <w:t xml:space="preserve">      Сноска. Пункт 1 - в редакции постановления Правительства РК от 29 декабря 2002 г. </w:t>
      </w:r>
      <w:r>
        <w:rPr>
          <w:rFonts w:ascii="Times New Roman"/>
          <w:b w:val="false"/>
          <w:i w:val="false"/>
          <w:color w:val="000000"/>
          <w:sz w:val="28"/>
        </w:rPr>
        <w:t xml:space="preserve">N 208в </w:t>
      </w:r>
      <w:r>
        <w:rPr>
          <w:rFonts w:ascii="Times New Roman"/>
          <w:b w:val="false"/>
          <w:i w:val="false"/>
          <w:color w:val="ff0000"/>
          <w:sz w:val="28"/>
        </w:rPr>
        <w:t xml:space="preserve"> . </w:t>
      </w:r>
      <w:r>
        <w:br/>
      </w:r>
      <w:r>
        <w:rPr>
          <w:rFonts w:ascii="Times New Roman"/>
          <w:b w:val="false"/>
          <w:i w:val="false"/>
          <w:color w:val="000000"/>
          <w:sz w:val="28"/>
        </w:rPr>
        <w:t>
      2. Нормативно-правовая основа бюджетной программы: статьи 21-25 Закона Республики Казахстан от 23 июля 1999 года </w:t>
      </w:r>
      <w:r>
        <w:rPr>
          <w:rFonts w:ascii="Times New Roman"/>
          <w:b w:val="false"/>
          <w:i w:val="false"/>
          <w:color w:val="000000"/>
          <w:sz w:val="28"/>
        </w:rPr>
        <w:t xml:space="preserve">Z990453_ </w:t>
      </w:r>
      <w:r>
        <w:rPr>
          <w:rFonts w:ascii="Times New Roman"/>
          <w:b w:val="false"/>
          <w:i w:val="false"/>
          <w:color w:val="000000"/>
          <w:sz w:val="28"/>
        </w:rPr>
        <w:t xml:space="preserve"> "О государственной службе"; Указ Президента Республики Казахстан от 25 марта 2001 года N 575 </w:t>
      </w:r>
      <w:r>
        <w:rPr>
          <w:rFonts w:ascii="Times New Roman"/>
          <w:b w:val="false"/>
          <w:i w:val="false"/>
          <w:color w:val="000000"/>
          <w:sz w:val="28"/>
        </w:rPr>
        <w:t xml:space="preserve">U010575_ </w:t>
      </w:r>
      <w:r>
        <w:rPr>
          <w:rFonts w:ascii="Times New Roman"/>
          <w:b w:val="false"/>
          <w:i w:val="false"/>
          <w:color w:val="000000"/>
          <w:sz w:val="28"/>
        </w:rPr>
        <w:t xml:space="preserve"> "О единой системе оплаты труда работников органов Республики Казахстан, содержащиеся за счет государственного бюджета"; постановление Правительства Республики Казахстан от 29 апреля 1999 года N 499 </w:t>
      </w:r>
      <w:r>
        <w:rPr>
          <w:rFonts w:ascii="Times New Roman"/>
          <w:b w:val="false"/>
          <w:i w:val="false"/>
          <w:color w:val="000000"/>
          <w:sz w:val="28"/>
        </w:rPr>
        <w:t xml:space="preserve">P990499_ </w:t>
      </w:r>
      <w:r>
        <w:rPr>
          <w:rFonts w:ascii="Times New Roman"/>
          <w:b w:val="false"/>
          <w:i w:val="false"/>
          <w:color w:val="000000"/>
          <w:sz w:val="28"/>
        </w:rPr>
        <w:t xml:space="preserve"> "Вопросы Министерства культуры, информации и общественного согласия Республики Казахстан"; постановление Правительства Республики от 11 января 2002 года N 39 </w:t>
      </w:r>
      <w:r>
        <w:rPr>
          <w:rFonts w:ascii="Times New Roman"/>
          <w:b w:val="false"/>
          <w:i w:val="false"/>
          <w:color w:val="000000"/>
          <w:sz w:val="28"/>
        </w:rPr>
        <w:t xml:space="preserve">P020039_ </w:t>
      </w:r>
      <w:r>
        <w:rPr>
          <w:rFonts w:ascii="Times New Roman"/>
          <w:b w:val="false"/>
          <w:i w:val="false"/>
          <w:color w:val="000000"/>
          <w:sz w:val="28"/>
        </w:rPr>
        <w:t xml:space="preserve"> "Об утверждении лимитов штатной численности";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29 августа 2002 года N 939 "О внесении изменений в некоторые Указы Президента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27 декабря 2001 года N 1715 "О реализации Закона Республики Казахстан "О республиканском бюджете на 2002 год";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13 июля 2002 года N 775 "О внесении изменений в постановление Правительства Республики Казахстан от 11 января 2002 года N 39";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15 октября 2002 года N 1128 "О внесении изменения в постановление Правительства Республики Казахстан от 27 декабря 2001 года N 1715.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В пункт 2 внесены изменения - постановлением Правительства РК от 29 декабря 2002 г. </w:t>
      </w:r>
      <w:r>
        <w:rPr>
          <w:rFonts w:ascii="Times New Roman"/>
          <w:b w:val="false"/>
          <w:i w:val="false"/>
          <w:color w:val="000000"/>
          <w:sz w:val="28"/>
        </w:rPr>
        <w:t xml:space="preserve">N 208в </w:t>
      </w:r>
      <w:r>
        <w:rPr>
          <w:rFonts w:ascii="Times New Roman"/>
          <w:b w:val="false"/>
          <w:i w:val="false"/>
          <w:color w:val="ff0000"/>
          <w:sz w:val="28"/>
        </w:rPr>
        <w:t xml:space="preserve"> .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деятельности Министерства культуры, информации и общественного согласия Республики Казахстан, его комитетов и территориальных подразделений для достижения максимально эффективного выполнения возложенных функций. </w:t>
      </w:r>
      <w:r>
        <w:br/>
      </w:r>
      <w:r>
        <w:rPr>
          <w:rFonts w:ascii="Times New Roman"/>
          <w:b w:val="false"/>
          <w:i w:val="false"/>
          <w:color w:val="000000"/>
          <w:sz w:val="28"/>
        </w:rPr>
        <w:t xml:space="preserve">
      5. Задачи бюджетной программы: содержание аппаратов Министерства культуры, информации и общественного согласия Республики Казахстан, его комитетов и территориальных подразделений. </w:t>
      </w:r>
      <w:r>
        <w:br/>
      </w:r>
      <w:r>
        <w:rPr>
          <w:rFonts w:ascii="Times New Roman"/>
          <w:b w:val="false"/>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N !Код  !Код  !Наименование!Мероприятия по реализации! Сроки !Ответственные </w:t>
            </w:r>
            <w:r>
              <w:br/>
            </w:r>
            <w:r>
              <w:rPr>
                <w:rFonts w:ascii="Times New Roman"/>
                <w:b w:val="false"/>
                <w:i w:val="false"/>
                <w:color w:val="000000"/>
                <w:sz w:val="20"/>
              </w:rPr>
              <w:t xml:space="preserve">
  !прог-!под- !программ    !программы (подпрограммы) !реали- !исполнители </w:t>
            </w:r>
            <w:r>
              <w:br/>
            </w:r>
            <w:r>
              <w:rPr>
                <w:rFonts w:ascii="Times New Roman"/>
                <w:b w:val="false"/>
                <w:i w:val="false"/>
                <w:color w:val="000000"/>
                <w:sz w:val="20"/>
              </w:rPr>
              <w:t xml:space="preserve">
  !раммы!прог-!(подпро-    !                         !зации  ! </w:t>
            </w:r>
            <w:r>
              <w:br/>
            </w:r>
            <w:r>
              <w:rPr>
                <w:rFonts w:ascii="Times New Roman"/>
                <w:b w:val="false"/>
                <w:i w:val="false"/>
                <w:color w:val="000000"/>
                <w:sz w:val="20"/>
              </w:rPr>
              <w:t xml:space="preserve">
  !     !раммы!грамм)      !                         !       ! </w:t>
            </w:r>
            <w:r>
              <w:br/>
            </w:r>
            <w:r>
              <w:rPr>
                <w:rFonts w:ascii="Times New Roman"/>
                <w:b w:val="false"/>
                <w:i w:val="false"/>
                <w:color w:val="000000"/>
                <w:sz w:val="20"/>
              </w:rPr>
              <w:t xml:space="preserve">
--!-----!-----!------------!-------------------------!-------!------------- </w:t>
            </w:r>
            <w:r>
              <w:br/>
            </w:r>
            <w:r>
              <w:rPr>
                <w:rFonts w:ascii="Times New Roman"/>
                <w:b w:val="false"/>
                <w:i w:val="false"/>
                <w:color w:val="000000"/>
                <w:sz w:val="20"/>
              </w:rPr>
              <w:t xml:space="preserve">
1 !   2 !   3 !      4     !             5           !    6  !       7     </w:t>
            </w:r>
            <w:r>
              <w:br/>
            </w: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1. 001        Административные </w:t>
            </w:r>
          </w:p>
          <w:p>
            <w:pPr>
              <w:spacing w:after="20"/>
              <w:ind w:left="20"/>
              <w:jc w:val="both"/>
            </w:pPr>
            <w:r>
              <w:rPr>
                <w:rFonts w:ascii="Times New Roman"/>
                <w:b w:val="false"/>
                <w:i w:val="false"/>
                <w:color w:val="000000"/>
                <w:sz w:val="20"/>
              </w:rPr>
              <w:t xml:space="preserve">              затраты </w:t>
            </w:r>
          </w:p>
          <w:p>
            <w:pPr>
              <w:spacing w:after="20"/>
              <w:ind w:left="20"/>
              <w:jc w:val="both"/>
            </w:pPr>
            <w:r>
              <w:rPr>
                <w:rFonts w:ascii="Times New Roman"/>
                <w:b w:val="false"/>
                <w:i w:val="false"/>
                <w:color w:val="000000"/>
                <w:sz w:val="20"/>
              </w:rPr>
              <w:t xml:space="preserve">        001   Аппарат        Содержание центрального  В тече- Министерство </w:t>
            </w:r>
          </w:p>
          <w:p>
            <w:pPr>
              <w:spacing w:after="20"/>
              <w:ind w:left="20"/>
              <w:jc w:val="both"/>
            </w:pPr>
            <w:r>
              <w:rPr>
                <w:rFonts w:ascii="Times New Roman"/>
                <w:b w:val="false"/>
                <w:i w:val="false"/>
                <w:color w:val="000000"/>
                <w:sz w:val="20"/>
              </w:rPr>
              <w:t xml:space="preserve">              центрального   аппарата Министерства    ние     культуры, </w:t>
            </w:r>
          </w:p>
          <w:p>
            <w:pPr>
              <w:spacing w:after="20"/>
              <w:ind w:left="20"/>
              <w:jc w:val="both"/>
            </w:pPr>
            <w:r>
              <w:rPr>
                <w:rFonts w:ascii="Times New Roman"/>
                <w:b w:val="false"/>
                <w:i w:val="false"/>
                <w:color w:val="000000"/>
                <w:sz w:val="20"/>
              </w:rPr>
              <w:t xml:space="preserve">              органа         культуры, информации и   2002 г. информации и </w:t>
            </w:r>
          </w:p>
          <w:p>
            <w:pPr>
              <w:spacing w:after="20"/>
              <w:ind w:left="20"/>
              <w:jc w:val="both"/>
            </w:pPr>
            <w:r>
              <w:rPr>
                <w:rFonts w:ascii="Times New Roman"/>
                <w:b w:val="false"/>
                <w:i w:val="false"/>
                <w:color w:val="000000"/>
                <w:sz w:val="20"/>
              </w:rPr>
              <w:t xml:space="preserve">                             общественного согласия           общественно- </w:t>
            </w:r>
          </w:p>
          <w:p>
            <w:pPr>
              <w:spacing w:after="20"/>
              <w:ind w:left="20"/>
              <w:jc w:val="both"/>
            </w:pPr>
            <w:r>
              <w:rPr>
                <w:rFonts w:ascii="Times New Roman"/>
                <w:b w:val="false"/>
                <w:i w:val="false"/>
                <w:color w:val="000000"/>
                <w:sz w:val="20"/>
              </w:rPr>
              <w:t xml:space="preserve">                             Республики Казахстан и его       го согласия </w:t>
            </w:r>
          </w:p>
          <w:p>
            <w:pPr>
              <w:spacing w:after="20"/>
              <w:ind w:left="20"/>
              <w:jc w:val="both"/>
            </w:pPr>
            <w:r>
              <w:rPr>
                <w:rFonts w:ascii="Times New Roman"/>
                <w:b w:val="false"/>
                <w:i w:val="false"/>
                <w:color w:val="000000"/>
                <w:sz w:val="20"/>
              </w:rPr>
              <w:t xml:space="preserve">                             комитетов в пределах             Республики  </w:t>
            </w:r>
          </w:p>
          <w:p>
            <w:pPr>
              <w:spacing w:after="20"/>
              <w:ind w:left="20"/>
              <w:jc w:val="both"/>
            </w:pPr>
            <w:r>
              <w:rPr>
                <w:rFonts w:ascii="Times New Roman"/>
                <w:b w:val="false"/>
                <w:i w:val="false"/>
                <w:color w:val="000000"/>
                <w:sz w:val="20"/>
              </w:rPr>
              <w:t xml:space="preserve">                             утвержденного лимита штатной     Казахстан </w:t>
            </w:r>
          </w:p>
          <w:p>
            <w:pPr>
              <w:spacing w:after="20"/>
              <w:ind w:left="20"/>
              <w:jc w:val="both"/>
            </w:pPr>
            <w:r>
              <w:rPr>
                <w:rFonts w:ascii="Times New Roman"/>
                <w:b w:val="false"/>
                <w:i w:val="false"/>
                <w:color w:val="000000"/>
                <w:sz w:val="20"/>
              </w:rPr>
              <w:t xml:space="preserve">                             численности в количестве </w:t>
            </w:r>
          </w:p>
          <w:p>
            <w:pPr>
              <w:spacing w:after="20"/>
              <w:ind w:left="20"/>
              <w:jc w:val="both"/>
            </w:pPr>
            <w:r>
              <w:rPr>
                <w:rFonts w:ascii="Times New Roman"/>
                <w:b w:val="false"/>
                <w:i w:val="false"/>
                <w:color w:val="000000"/>
                <w:sz w:val="20"/>
              </w:rPr>
              <w:t xml:space="preserve">                             188 единиц. </w:t>
            </w:r>
          </w:p>
          <w:p>
            <w:pPr>
              <w:spacing w:after="20"/>
              <w:ind w:left="20"/>
              <w:jc w:val="both"/>
            </w:pPr>
            <w:r>
              <w:rPr>
                <w:rFonts w:ascii="Times New Roman"/>
                <w:b w:val="false"/>
                <w:i w:val="false"/>
                <w:color w:val="000000"/>
                <w:sz w:val="20"/>
              </w:rPr>
              <w:t xml:space="preserve">        002   Аппараты       Содержание аппарата      В тече- Министерство </w:t>
            </w:r>
          </w:p>
          <w:p>
            <w:pPr>
              <w:spacing w:after="20"/>
              <w:ind w:left="20"/>
              <w:jc w:val="both"/>
            </w:pPr>
            <w:r>
              <w:rPr>
                <w:rFonts w:ascii="Times New Roman"/>
                <w:b w:val="false"/>
                <w:i w:val="false"/>
                <w:color w:val="000000"/>
                <w:sz w:val="20"/>
              </w:rPr>
              <w:t xml:space="preserve">              территориаль-  территориальных          ние     культуры, </w:t>
            </w:r>
          </w:p>
          <w:p>
            <w:pPr>
              <w:spacing w:after="20"/>
              <w:ind w:left="20"/>
              <w:jc w:val="both"/>
            </w:pPr>
            <w:r>
              <w:rPr>
                <w:rFonts w:ascii="Times New Roman"/>
                <w:b w:val="false"/>
                <w:i w:val="false"/>
                <w:color w:val="000000"/>
                <w:sz w:val="20"/>
              </w:rPr>
              <w:t xml:space="preserve">              ных            подразделений            2002 г. информации и </w:t>
            </w:r>
          </w:p>
          <w:p>
            <w:pPr>
              <w:spacing w:after="20"/>
              <w:ind w:left="20"/>
              <w:jc w:val="both"/>
            </w:pPr>
            <w:r>
              <w:rPr>
                <w:rFonts w:ascii="Times New Roman"/>
                <w:b w:val="false"/>
                <w:i w:val="false"/>
                <w:color w:val="000000"/>
                <w:sz w:val="20"/>
              </w:rPr>
              <w:t xml:space="preserve">              органов        Министерства культуры,           общественно- </w:t>
            </w:r>
          </w:p>
          <w:p>
            <w:pPr>
              <w:spacing w:after="20"/>
              <w:ind w:left="20"/>
              <w:jc w:val="both"/>
            </w:pPr>
            <w:r>
              <w:rPr>
                <w:rFonts w:ascii="Times New Roman"/>
                <w:b w:val="false"/>
                <w:i w:val="false"/>
                <w:color w:val="000000"/>
                <w:sz w:val="20"/>
              </w:rPr>
              <w:t xml:space="preserve">                             информации и общественного       го согласия </w:t>
            </w:r>
          </w:p>
          <w:p>
            <w:pPr>
              <w:spacing w:after="20"/>
              <w:ind w:left="20"/>
              <w:jc w:val="both"/>
            </w:pPr>
            <w:r>
              <w:rPr>
                <w:rFonts w:ascii="Times New Roman"/>
                <w:b w:val="false"/>
                <w:i w:val="false"/>
                <w:color w:val="000000"/>
                <w:sz w:val="20"/>
              </w:rPr>
              <w:t xml:space="preserve">                             Республики Казахстан в           Республики </w:t>
            </w:r>
          </w:p>
          <w:p>
            <w:pPr>
              <w:spacing w:after="20"/>
              <w:ind w:left="20"/>
              <w:jc w:val="both"/>
            </w:pPr>
            <w:r>
              <w:rPr>
                <w:rFonts w:ascii="Times New Roman"/>
                <w:b w:val="false"/>
                <w:i w:val="false"/>
                <w:color w:val="000000"/>
                <w:sz w:val="20"/>
              </w:rPr>
              <w:t xml:space="preserve">                             пределах утвержденного           Казахстан </w:t>
            </w:r>
          </w:p>
          <w:p>
            <w:pPr>
              <w:spacing w:after="20"/>
              <w:ind w:left="20"/>
              <w:jc w:val="both"/>
            </w:pPr>
            <w:r>
              <w:rPr>
                <w:rFonts w:ascii="Times New Roman"/>
                <w:b w:val="false"/>
                <w:i w:val="false"/>
                <w:color w:val="000000"/>
                <w:sz w:val="20"/>
              </w:rPr>
              <w:t xml:space="preserve">                             лимита штатной численности </w:t>
            </w:r>
          </w:p>
          <w:p>
            <w:pPr>
              <w:spacing w:after="20"/>
              <w:ind w:left="20"/>
              <w:jc w:val="both"/>
            </w:pPr>
            <w:r>
              <w:rPr>
                <w:rFonts w:ascii="Times New Roman"/>
                <w:b w:val="false"/>
                <w:i w:val="false"/>
                <w:color w:val="000000"/>
                <w:sz w:val="20"/>
              </w:rPr>
              <w:t xml:space="preserve">                             в количестве 224 единиц </w:t>
            </w:r>
          </w:p>
        </w:tc>
      </w:tr>
    </w:tbl>
    <w:p>
      <w:pPr>
        <w:spacing w:after="0"/>
        <w:ind w:left="0"/>
        <w:jc w:val="both"/>
      </w:pPr>
      <w:r>
        <w:rPr>
          <w:rFonts w:ascii="Times New Roman"/>
          <w:b w:val="false"/>
          <w:i w:val="false"/>
          <w:color w:val="ff0000"/>
          <w:sz w:val="28"/>
        </w:rPr>
        <w:t xml:space="preserve">      &lt;*&gt; </w:t>
      </w:r>
    </w:p>
    <w:p>
      <w:pPr>
        <w:spacing w:after="0"/>
        <w:ind w:left="0"/>
        <w:jc w:val="both"/>
      </w:pPr>
      <w:r>
        <w:rPr>
          <w:rFonts w:ascii="Times New Roman"/>
          <w:b w:val="false"/>
          <w:i w:val="false"/>
          <w:color w:val="ff0000"/>
          <w:sz w:val="28"/>
        </w:rPr>
        <w:t xml:space="preserve">      Сноска. В пункт 6 внесены изменения - постановлением Правительства РК от 29 декабря 2002 г. </w:t>
      </w:r>
      <w:r>
        <w:rPr>
          <w:rFonts w:ascii="Times New Roman"/>
          <w:b w:val="false"/>
          <w:i w:val="false"/>
          <w:color w:val="ff0000"/>
          <w:sz w:val="28"/>
        </w:rPr>
        <w:t xml:space="preserve">N 208в </w:t>
      </w:r>
      <w:r>
        <w:rPr>
          <w:rFonts w:ascii="Times New Roman"/>
          <w:b w:val="false"/>
          <w:i w:val="false"/>
          <w:color w:val="ff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качественное и своевременное выполнение возложенных на Министерство культуры, информации и общественного согласия Республики Казахстан функций. </w:t>
      </w:r>
    </w:p>
    <w:bookmarkStart w:name="z6" w:id="4"/>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февраля 2002 года N 208 </w:t>
      </w:r>
      <w:r>
        <w:br/>
      </w: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Министерство культуры, информации и общественного </w:t>
      </w:r>
      <w:r>
        <w:br/>
      </w:r>
      <w:r>
        <w:rPr>
          <w:rFonts w:ascii="Times New Roman"/>
          <w:b w:val="false"/>
          <w:i w:val="false"/>
          <w:color w:val="000000"/>
          <w:sz w:val="28"/>
        </w:rPr>
        <w:t xml:space="preserve">
согласия Республики Казахстан </w:t>
      </w:r>
      <w:r>
        <w:br/>
      </w:r>
      <w:r>
        <w:rPr>
          <w:rFonts w:ascii="Times New Roman"/>
          <w:b w:val="false"/>
          <w:i w:val="false"/>
          <w:color w:val="000000"/>
          <w:sz w:val="28"/>
        </w:rPr>
        <w:t xml:space="preserve">
------------------------------------------------ </w:t>
      </w:r>
      <w:r>
        <w:br/>
      </w:r>
      <w:r>
        <w:rPr>
          <w:rFonts w:ascii="Times New Roman"/>
          <w:b w:val="false"/>
          <w:i w:val="false"/>
          <w:color w:val="000000"/>
          <w:sz w:val="28"/>
        </w:rPr>
        <w:t xml:space="preserve">
Администратор бюджетных программ </w:t>
      </w:r>
    </w:p>
    <w:bookmarkStart w:name="z7" w:id="5"/>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015 "Обеспечение сохранности архивного фонда, </w:t>
      </w:r>
      <w:r>
        <w:br/>
      </w:r>
      <w:r>
        <w:rPr>
          <w:rFonts w:ascii="Times New Roman"/>
          <w:b/>
          <w:i w:val="false"/>
          <w:color w:val="000000"/>
        </w:rPr>
        <w:t xml:space="preserve">
печатных изданий и их специальное использование" </w:t>
      </w:r>
      <w:r>
        <w:br/>
      </w:r>
      <w:r>
        <w:rPr>
          <w:rFonts w:ascii="Times New Roman"/>
          <w:b/>
          <w:i w:val="false"/>
          <w:color w:val="000000"/>
        </w:rPr>
        <w:t xml:space="preserve">
на 2002 год </w:t>
      </w:r>
    </w:p>
    <w:bookmarkEnd w:id="5"/>
    <w:bookmarkStart w:name="z8" w:id="6"/>
    <w:p>
      <w:pPr>
        <w:spacing w:after="0"/>
        <w:ind w:left="0"/>
        <w:jc w:val="both"/>
      </w:pPr>
      <w:r>
        <w:rPr>
          <w:rFonts w:ascii="Times New Roman"/>
          <w:b w:val="false"/>
          <w:i w:val="false"/>
          <w:color w:val="000000"/>
          <w:sz w:val="28"/>
        </w:rPr>
        <w:t xml:space="preserve">
      1. Стоимость: 59 685 тысяч тенге (пятьдесят девять миллионов шестьсот восемьдесят пять тысяч тенге). </w:t>
      </w:r>
      <w:r>
        <w:br/>
      </w:r>
      <w:r>
        <w:rPr>
          <w:rFonts w:ascii="Times New Roman"/>
          <w:b w:val="false"/>
          <w:i w:val="false"/>
          <w:color w:val="000000"/>
          <w:sz w:val="28"/>
        </w:rPr>
        <w:t>
      2. Нормативная правовая основа бюджетной программы: статья 36 Закона Республики Казахстан от 15 декабря 2001 года </w:t>
      </w:r>
      <w:r>
        <w:rPr>
          <w:rFonts w:ascii="Times New Roman"/>
          <w:b w:val="false"/>
          <w:i w:val="false"/>
          <w:color w:val="000000"/>
          <w:sz w:val="28"/>
        </w:rPr>
        <w:t xml:space="preserve">Z010273_ </w:t>
      </w:r>
      <w:r>
        <w:rPr>
          <w:rFonts w:ascii="Times New Roman"/>
          <w:b w:val="false"/>
          <w:i w:val="false"/>
          <w:color w:val="000000"/>
          <w:sz w:val="28"/>
        </w:rPr>
        <w:t xml:space="preserve"> "О республиканском бюджете на 2002 год"; статьи 2, 18, 21 Закона Республики Казахстан от 22 декабря 1998 года </w:t>
      </w:r>
      <w:r>
        <w:rPr>
          <w:rFonts w:ascii="Times New Roman"/>
          <w:b w:val="false"/>
          <w:i w:val="false"/>
          <w:color w:val="000000"/>
          <w:sz w:val="28"/>
        </w:rPr>
        <w:t xml:space="preserve">Z980326_ </w:t>
      </w:r>
      <w:r>
        <w:rPr>
          <w:rFonts w:ascii="Times New Roman"/>
          <w:b w:val="false"/>
          <w:i w:val="false"/>
          <w:color w:val="000000"/>
          <w:sz w:val="28"/>
        </w:rPr>
        <w:t xml:space="preserve"> "О Национальном архивном фонде и архивах"; статьи 15, 16 Закона Республики Казахстан от 23 июля 1999 года </w:t>
      </w:r>
      <w:r>
        <w:rPr>
          <w:rFonts w:ascii="Times New Roman"/>
          <w:b w:val="false"/>
          <w:i w:val="false"/>
          <w:color w:val="000000"/>
          <w:sz w:val="28"/>
        </w:rPr>
        <w:t xml:space="preserve">Z990451_ </w:t>
      </w:r>
      <w:r>
        <w:rPr>
          <w:rFonts w:ascii="Times New Roman"/>
          <w:b w:val="false"/>
          <w:i w:val="false"/>
          <w:color w:val="000000"/>
          <w:sz w:val="28"/>
        </w:rPr>
        <w:t xml:space="preserve"> "О средствах массовой информации"; постановление Кабинета Министров Республики Казахстан от 6 апреля 1993 года N 270 </w:t>
      </w:r>
      <w:r>
        <w:rPr>
          <w:rFonts w:ascii="Times New Roman"/>
          <w:b w:val="false"/>
          <w:i w:val="false"/>
          <w:color w:val="000000"/>
          <w:sz w:val="28"/>
        </w:rPr>
        <w:t xml:space="preserve">P930270_ </w:t>
      </w:r>
      <w:r>
        <w:rPr>
          <w:rFonts w:ascii="Times New Roman"/>
          <w:b w:val="false"/>
          <w:i w:val="false"/>
          <w:color w:val="000000"/>
          <w:sz w:val="28"/>
        </w:rPr>
        <w:t xml:space="preserve"> "О Национальной Государственной книжной палате Республики Казахстан"; постановление Правительства Республики Казахстан от 27 декабря 2001 года N 1715 </w:t>
      </w:r>
      <w:r>
        <w:rPr>
          <w:rFonts w:ascii="Times New Roman"/>
          <w:b w:val="false"/>
          <w:i w:val="false"/>
          <w:color w:val="000000"/>
          <w:sz w:val="28"/>
        </w:rPr>
        <w:t xml:space="preserve">P011715_ </w:t>
      </w:r>
      <w:r>
        <w:rPr>
          <w:rFonts w:ascii="Times New Roman"/>
          <w:b w:val="false"/>
          <w:i w:val="false"/>
          <w:color w:val="000000"/>
          <w:sz w:val="28"/>
        </w:rPr>
        <w:t xml:space="preserve"> "О реализации Закона Республики Казахстан "О республиканском бюджете на 2002 год"; постановление Правительства Республики Казахстан от 29 апреля 1999 года N 499 </w:t>
      </w:r>
      <w:r>
        <w:rPr>
          <w:rFonts w:ascii="Times New Roman"/>
          <w:b w:val="false"/>
          <w:i w:val="false"/>
          <w:color w:val="000000"/>
          <w:sz w:val="28"/>
        </w:rPr>
        <w:t xml:space="preserve">P990499_ </w:t>
      </w:r>
      <w:r>
        <w:rPr>
          <w:rFonts w:ascii="Times New Roman"/>
          <w:b w:val="false"/>
          <w:i w:val="false"/>
          <w:color w:val="000000"/>
          <w:sz w:val="28"/>
        </w:rPr>
        <w:t xml:space="preserve"> "Вопросы Министерства культуры, информации и общественного согласия Республики Казахстан"; постановление Правительства Республики Казахстан от 7 мая 1999 года N 543 </w:t>
      </w:r>
      <w:r>
        <w:rPr>
          <w:rFonts w:ascii="Times New Roman"/>
          <w:b w:val="false"/>
          <w:i w:val="false"/>
          <w:color w:val="000000"/>
          <w:sz w:val="28"/>
        </w:rPr>
        <w:t xml:space="preserve">P990543_ </w:t>
      </w:r>
      <w:r>
        <w:rPr>
          <w:rFonts w:ascii="Times New Roman"/>
          <w:b w:val="false"/>
          <w:i w:val="false"/>
          <w:color w:val="000000"/>
          <w:sz w:val="28"/>
        </w:rPr>
        <w:t xml:space="preserve"> "Вопросы Комитета по управлению архивами и документацией Министерства культуры, информации и общественного согласия Республики Казахстан"; постановление Правительства Республики Казахстан от 7 октября 1999 года N 1538 </w:t>
      </w:r>
      <w:r>
        <w:rPr>
          <w:rFonts w:ascii="Times New Roman"/>
          <w:b w:val="false"/>
          <w:i w:val="false"/>
          <w:color w:val="000000"/>
          <w:sz w:val="28"/>
        </w:rPr>
        <w:t xml:space="preserve">P991538_ </w:t>
      </w:r>
      <w:r>
        <w:rPr>
          <w:rFonts w:ascii="Times New Roman"/>
          <w:b w:val="false"/>
          <w:i w:val="false"/>
          <w:color w:val="000000"/>
          <w:sz w:val="28"/>
        </w:rPr>
        <w:t xml:space="preserve"> "Об утверждении положения о Национальном архивном фонде Республики Казахстан"; постановление Правительства Республики Казахстан от 26 января 2001 года N 146 </w:t>
      </w:r>
      <w:r>
        <w:rPr>
          <w:rFonts w:ascii="Times New Roman"/>
          <w:b w:val="false"/>
          <w:i w:val="false"/>
          <w:color w:val="000000"/>
          <w:sz w:val="28"/>
        </w:rPr>
        <w:t xml:space="preserve">P010146_ </w:t>
      </w:r>
      <w:r>
        <w:rPr>
          <w:rFonts w:ascii="Times New Roman"/>
          <w:b w:val="false"/>
          <w:i w:val="false"/>
          <w:color w:val="000000"/>
          <w:sz w:val="28"/>
        </w:rPr>
        <w:t xml:space="preserve"> "О концепции развития архивного дела в Республике Казахстан на 2001-2005 годы"; постановление Правительства Республики Казахстан от 11 июня 2001 года N 797 </w:t>
      </w:r>
      <w:r>
        <w:rPr>
          <w:rFonts w:ascii="Times New Roman"/>
          <w:b w:val="false"/>
          <w:i w:val="false"/>
          <w:color w:val="000000"/>
          <w:sz w:val="28"/>
        </w:rPr>
        <w:t xml:space="preserve">P010797_ </w:t>
      </w:r>
      <w:r>
        <w:rPr>
          <w:rFonts w:ascii="Times New Roman"/>
          <w:b w:val="false"/>
          <w:i w:val="false"/>
          <w:color w:val="000000"/>
          <w:sz w:val="28"/>
        </w:rPr>
        <w:t xml:space="preserve"> "О Программе развития архивного дела в Республике Казахстан на 2001-2005 годы".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сохранности архивных документов, Архива фонда печатных изданий на основе контрольных экземпляров несекретных изданий, выходящих на территории Республики Казахстан, а также напечатанных по заказам за границей, доукомплектование его недостающими изданиями, Республиканского научного центра государственной библиографии, статистики печати, централизованной каталогизации, учета и научной обработки всех произведений печати, функционирование по международной стандартной нумерации книг (ISBN) и сериальных изданий (ISSN). </w:t>
      </w:r>
      <w:r>
        <w:br/>
      </w:r>
      <w:r>
        <w:rPr>
          <w:rFonts w:ascii="Times New Roman"/>
          <w:b w:val="false"/>
          <w:i w:val="false"/>
          <w:color w:val="000000"/>
          <w:sz w:val="28"/>
        </w:rPr>
        <w:t xml:space="preserve">
      5. Задачи бюджетной программы: обеспечение научно-библиографического центра; осуществление библиографической обработки основных видов публикаций, вышедших в республике на всех языках; организация учета, контроля и научной обработки всех произведений печати, выходящих на территории республики, подготовка статистических сборников о развитии печати в Республике Казахстан; обеспечение информацией о печатных продукциях страны вышестоящих инстанций, республиканских организаций, библиотек, а также частных лиц; введение системы каталогов и карточек, отражающих все виды публикаций, вышедших в республике на всех языках за период с 1917 года; создание обменного фонда для сборов материалов о Республике Казахстан, вышедших за ее пределами; выявление и учет, библиографическое описание и систематизация опубликованных в Казахстане произведений о республиках СНГ и передача карточек с библиографическими описаниями в другие книжные палаты; контроль за соблюдением издательствами и издающими организациями требования ГОСТов и другой нормативно- регламентирующей документации, оказание медико-консультативной помощи в оформлении изданий; выполнение функции по международной стандартной нумерации книг ISBN и сериальным изданиям ISSN; обеспечение своевременного пополнения ежегодными поступлениями печатных изданий архивного фонда и ее обработки и дезинфекции; комплектование, хранение и использование документов Национального архивного фонда Республики Казахстан, отложившихся в деятельности республиканских государственных юридических лиц, а также физических и негосударственных юридических лиц, осуществление государственного учета документов Национального архивного фонда Республики Казахстан, в т. ч. созданных до 1917 года, ведение научно-исследовательской и научно-методической работы в области архивного дела, документоведения, с управленческой, аудивизуальной и научно-технической документацией. </w:t>
      </w:r>
    </w:p>
    <w:bookmarkEnd w:id="6"/>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!Код  !Код  !Наименование!Мероприятия по реализации! Сроки !Ответственные </w:t>
      </w:r>
      <w:r>
        <w:br/>
      </w:r>
      <w:r>
        <w:rPr>
          <w:rFonts w:ascii="Times New Roman"/>
          <w:b w:val="false"/>
          <w:i w:val="false"/>
          <w:color w:val="000000"/>
          <w:sz w:val="28"/>
        </w:rPr>
        <w:t xml:space="preserve">
  !прог-!под- !программ    !программы (подпрограммы) !реали- !исполнители </w:t>
      </w:r>
      <w:r>
        <w:br/>
      </w:r>
      <w:r>
        <w:rPr>
          <w:rFonts w:ascii="Times New Roman"/>
          <w:b w:val="false"/>
          <w:i w:val="false"/>
          <w:color w:val="000000"/>
          <w:sz w:val="28"/>
        </w:rPr>
        <w:t xml:space="preserve">
  !раммы!прог-!(подпро-    !                         !зации  ! </w:t>
      </w:r>
      <w:r>
        <w:br/>
      </w:r>
      <w:r>
        <w:rPr>
          <w:rFonts w:ascii="Times New Roman"/>
          <w:b w:val="false"/>
          <w:i w:val="false"/>
          <w:color w:val="000000"/>
          <w:sz w:val="28"/>
        </w:rPr>
        <w:t xml:space="preserve">
  !     !раммы!грамм)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1  015        Обеспечение                           В течение Министерство </w:t>
      </w:r>
    </w:p>
    <w:p>
      <w:pPr>
        <w:spacing w:after="0"/>
        <w:ind w:left="0"/>
        <w:jc w:val="both"/>
      </w:pPr>
      <w:r>
        <w:rPr>
          <w:rFonts w:ascii="Times New Roman"/>
          <w:b w:val="false"/>
          <w:i w:val="false"/>
          <w:color w:val="000000"/>
          <w:sz w:val="28"/>
        </w:rPr>
        <w:t xml:space="preserve">              сохранности                             2002 г. культуры, </w:t>
      </w:r>
    </w:p>
    <w:p>
      <w:pPr>
        <w:spacing w:after="0"/>
        <w:ind w:left="0"/>
        <w:jc w:val="both"/>
      </w:pPr>
      <w:r>
        <w:rPr>
          <w:rFonts w:ascii="Times New Roman"/>
          <w:b w:val="false"/>
          <w:i w:val="false"/>
          <w:color w:val="000000"/>
          <w:sz w:val="28"/>
        </w:rPr>
        <w:t xml:space="preserve">              архивного                                       информации и </w:t>
      </w:r>
    </w:p>
    <w:p>
      <w:pPr>
        <w:spacing w:after="0"/>
        <w:ind w:left="0"/>
        <w:jc w:val="both"/>
      </w:pPr>
      <w:r>
        <w:rPr>
          <w:rFonts w:ascii="Times New Roman"/>
          <w:b w:val="false"/>
          <w:i w:val="false"/>
          <w:color w:val="000000"/>
          <w:sz w:val="28"/>
        </w:rPr>
        <w:t xml:space="preserve">              фонда,                                          общественного </w:t>
      </w:r>
    </w:p>
    <w:p>
      <w:pPr>
        <w:spacing w:after="0"/>
        <w:ind w:left="0"/>
        <w:jc w:val="both"/>
      </w:pPr>
      <w:r>
        <w:rPr>
          <w:rFonts w:ascii="Times New Roman"/>
          <w:b w:val="false"/>
          <w:i w:val="false"/>
          <w:color w:val="000000"/>
          <w:sz w:val="28"/>
        </w:rPr>
        <w:t xml:space="preserve">              печатных                                        согласия     </w:t>
      </w:r>
    </w:p>
    <w:p>
      <w:pPr>
        <w:spacing w:after="0"/>
        <w:ind w:left="0"/>
        <w:jc w:val="both"/>
      </w:pPr>
      <w:r>
        <w:rPr>
          <w:rFonts w:ascii="Times New Roman"/>
          <w:b w:val="false"/>
          <w:i w:val="false"/>
          <w:color w:val="000000"/>
          <w:sz w:val="28"/>
        </w:rPr>
        <w:t xml:space="preserve">              изданий и их                                    Республики   </w:t>
      </w:r>
    </w:p>
    <w:p>
      <w:pPr>
        <w:spacing w:after="0"/>
        <w:ind w:left="0"/>
        <w:jc w:val="both"/>
      </w:pPr>
      <w:r>
        <w:rPr>
          <w:rFonts w:ascii="Times New Roman"/>
          <w:b w:val="false"/>
          <w:i w:val="false"/>
          <w:color w:val="000000"/>
          <w:sz w:val="28"/>
        </w:rPr>
        <w:t xml:space="preserve">              специальное                                     Казахстан </w:t>
      </w:r>
    </w:p>
    <w:p>
      <w:pPr>
        <w:spacing w:after="0"/>
        <w:ind w:left="0"/>
        <w:jc w:val="both"/>
      </w:pPr>
      <w:r>
        <w:rPr>
          <w:rFonts w:ascii="Times New Roman"/>
          <w:b w:val="false"/>
          <w:i w:val="false"/>
          <w:color w:val="000000"/>
          <w:sz w:val="28"/>
        </w:rPr>
        <w:t xml:space="preserve">              использование </w:t>
      </w:r>
    </w:p>
    <w:p>
      <w:pPr>
        <w:spacing w:after="0"/>
        <w:ind w:left="0"/>
        <w:jc w:val="both"/>
      </w:pPr>
      <w:r>
        <w:rPr>
          <w:rFonts w:ascii="Times New Roman"/>
          <w:b w:val="false"/>
          <w:i w:val="false"/>
          <w:color w:val="000000"/>
          <w:sz w:val="28"/>
        </w:rPr>
        <w:t xml:space="preserve">        030   Государствен- Содержание Государственной </w:t>
      </w:r>
    </w:p>
    <w:p>
      <w:pPr>
        <w:spacing w:after="0"/>
        <w:ind w:left="0"/>
        <w:jc w:val="both"/>
      </w:pPr>
      <w:r>
        <w:rPr>
          <w:rFonts w:ascii="Times New Roman"/>
          <w:b w:val="false"/>
          <w:i w:val="false"/>
          <w:color w:val="000000"/>
          <w:sz w:val="28"/>
        </w:rPr>
        <w:t xml:space="preserve">              ная книжная   книжной палаты в пределах </w:t>
      </w:r>
    </w:p>
    <w:p>
      <w:pPr>
        <w:spacing w:after="0"/>
        <w:ind w:left="0"/>
        <w:jc w:val="both"/>
      </w:pPr>
      <w:r>
        <w:rPr>
          <w:rFonts w:ascii="Times New Roman"/>
          <w:b w:val="false"/>
          <w:i w:val="false"/>
          <w:color w:val="000000"/>
          <w:sz w:val="28"/>
        </w:rPr>
        <w:t xml:space="preserve">              палата        лимита штатной численности </w:t>
      </w:r>
    </w:p>
    <w:p>
      <w:pPr>
        <w:spacing w:after="0"/>
        <w:ind w:left="0"/>
        <w:jc w:val="both"/>
      </w:pPr>
      <w:r>
        <w:rPr>
          <w:rFonts w:ascii="Times New Roman"/>
          <w:b w:val="false"/>
          <w:i w:val="false"/>
          <w:color w:val="000000"/>
          <w:sz w:val="28"/>
        </w:rPr>
        <w:t xml:space="preserve">                            - 51 единиц. </w:t>
      </w:r>
    </w:p>
    <w:p>
      <w:pPr>
        <w:spacing w:after="0"/>
        <w:ind w:left="0"/>
        <w:jc w:val="both"/>
      </w:pPr>
      <w:r>
        <w:rPr>
          <w:rFonts w:ascii="Times New Roman"/>
          <w:b w:val="false"/>
          <w:i w:val="false"/>
          <w:color w:val="000000"/>
          <w:sz w:val="28"/>
        </w:rPr>
        <w:t xml:space="preserve">        031   Центральный   Содержание Центрального </w:t>
      </w:r>
    </w:p>
    <w:p>
      <w:pPr>
        <w:spacing w:after="0"/>
        <w:ind w:left="0"/>
        <w:jc w:val="both"/>
      </w:pPr>
      <w:r>
        <w:rPr>
          <w:rFonts w:ascii="Times New Roman"/>
          <w:b w:val="false"/>
          <w:i w:val="false"/>
          <w:color w:val="000000"/>
          <w:sz w:val="28"/>
        </w:rPr>
        <w:t xml:space="preserve">              государствен- государственного архива в </w:t>
      </w:r>
    </w:p>
    <w:p>
      <w:pPr>
        <w:spacing w:after="0"/>
        <w:ind w:left="0"/>
        <w:jc w:val="both"/>
      </w:pPr>
      <w:r>
        <w:rPr>
          <w:rFonts w:ascii="Times New Roman"/>
          <w:b w:val="false"/>
          <w:i w:val="false"/>
          <w:color w:val="000000"/>
          <w:sz w:val="28"/>
        </w:rPr>
        <w:t xml:space="preserve">              ный архив     пределах лимита штатной </w:t>
      </w:r>
    </w:p>
    <w:p>
      <w:pPr>
        <w:spacing w:after="0"/>
        <w:ind w:left="0"/>
        <w:jc w:val="both"/>
      </w:pPr>
      <w:r>
        <w:rPr>
          <w:rFonts w:ascii="Times New Roman"/>
          <w:b w:val="false"/>
          <w:i w:val="false"/>
          <w:color w:val="000000"/>
          <w:sz w:val="28"/>
        </w:rPr>
        <w:t xml:space="preserve">                            численности - 116 единиц. </w:t>
      </w:r>
    </w:p>
    <w:p>
      <w:pPr>
        <w:spacing w:after="0"/>
        <w:ind w:left="0"/>
        <w:jc w:val="both"/>
      </w:pPr>
      <w:r>
        <w:rPr>
          <w:rFonts w:ascii="Times New Roman"/>
          <w:b w:val="false"/>
          <w:i w:val="false"/>
          <w:color w:val="000000"/>
          <w:sz w:val="28"/>
        </w:rPr>
        <w:t xml:space="preserve">        032   Мероприятия   Проведение мероприятий о </w:t>
      </w:r>
    </w:p>
    <w:p>
      <w:pPr>
        <w:spacing w:after="0"/>
        <w:ind w:left="0"/>
        <w:jc w:val="both"/>
      </w:pPr>
      <w:r>
        <w:rPr>
          <w:rFonts w:ascii="Times New Roman"/>
          <w:b w:val="false"/>
          <w:i w:val="false"/>
          <w:color w:val="000000"/>
          <w:sz w:val="28"/>
        </w:rPr>
        <w:t xml:space="preserve">              по развитию   реализации "Программы </w:t>
      </w:r>
    </w:p>
    <w:p>
      <w:pPr>
        <w:spacing w:after="0"/>
        <w:ind w:left="0"/>
        <w:jc w:val="both"/>
      </w:pPr>
      <w:r>
        <w:rPr>
          <w:rFonts w:ascii="Times New Roman"/>
          <w:b w:val="false"/>
          <w:i w:val="false"/>
          <w:color w:val="000000"/>
          <w:sz w:val="28"/>
        </w:rPr>
        <w:t xml:space="preserve">              архивного     развития архивного дела в </w:t>
      </w:r>
    </w:p>
    <w:p>
      <w:pPr>
        <w:spacing w:after="0"/>
        <w:ind w:left="0"/>
        <w:jc w:val="both"/>
      </w:pPr>
      <w:r>
        <w:rPr>
          <w:rFonts w:ascii="Times New Roman"/>
          <w:b w:val="false"/>
          <w:i w:val="false"/>
          <w:color w:val="000000"/>
          <w:sz w:val="28"/>
        </w:rPr>
        <w:t xml:space="preserve">              дела          Республике Казахстан на </w:t>
      </w:r>
    </w:p>
    <w:p>
      <w:pPr>
        <w:spacing w:after="0"/>
        <w:ind w:left="0"/>
        <w:jc w:val="both"/>
      </w:pPr>
      <w:r>
        <w:rPr>
          <w:rFonts w:ascii="Times New Roman"/>
          <w:b w:val="false"/>
          <w:i w:val="false"/>
          <w:color w:val="000000"/>
          <w:sz w:val="28"/>
        </w:rPr>
        <w:t xml:space="preserve">                            2001-2005 годы"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достижение необходимых условий по обеспечению сохранности, комплектованию, хранению и использованию документов Архивного фонда и Фонда печатных изданий. </w:t>
      </w:r>
    </w:p>
    <w:bookmarkStart w:name="z10" w:id="7"/>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февраля 2002 года N 208 </w:t>
      </w:r>
      <w:r>
        <w:br/>
      </w: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Министерство культуры, информации и общественного </w:t>
      </w:r>
      <w:r>
        <w:br/>
      </w:r>
      <w:r>
        <w:rPr>
          <w:rFonts w:ascii="Times New Roman"/>
          <w:b w:val="false"/>
          <w:i w:val="false"/>
          <w:color w:val="000000"/>
          <w:sz w:val="28"/>
        </w:rPr>
        <w:t xml:space="preserve">
согласия Республики Казахстан </w:t>
      </w:r>
      <w:r>
        <w:br/>
      </w:r>
      <w:r>
        <w:rPr>
          <w:rFonts w:ascii="Times New Roman"/>
          <w:b w:val="false"/>
          <w:i w:val="false"/>
          <w:color w:val="000000"/>
          <w:sz w:val="28"/>
        </w:rPr>
        <w:t xml:space="preserve">
------------------------------------------------ </w:t>
      </w:r>
      <w:r>
        <w:br/>
      </w:r>
      <w:r>
        <w:rPr>
          <w:rFonts w:ascii="Times New Roman"/>
          <w:b w:val="false"/>
          <w:i w:val="false"/>
          <w:color w:val="000000"/>
          <w:sz w:val="28"/>
        </w:rPr>
        <w:t xml:space="preserve">
Администратор бюджетной программы </w:t>
      </w:r>
    </w:p>
    <w:bookmarkStart w:name="z11" w:id="8"/>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024 "Обеспечение общедоступности информации" </w:t>
      </w:r>
      <w:r>
        <w:br/>
      </w:r>
      <w:r>
        <w:rPr>
          <w:rFonts w:ascii="Times New Roman"/>
          <w:b/>
          <w:i w:val="false"/>
          <w:color w:val="000000"/>
        </w:rPr>
        <w:t xml:space="preserve">
на 2002 год </w:t>
      </w:r>
    </w:p>
    <w:bookmarkEnd w:id="8"/>
    <w:bookmarkStart w:name="z12" w:id="9"/>
    <w:p>
      <w:pPr>
        <w:spacing w:after="0"/>
        <w:ind w:left="0"/>
        <w:jc w:val="both"/>
      </w:pPr>
      <w:r>
        <w:rPr>
          <w:rFonts w:ascii="Times New Roman"/>
          <w:b w:val="false"/>
          <w:i w:val="false"/>
          <w:color w:val="000000"/>
          <w:sz w:val="28"/>
        </w:rPr>
        <w:t xml:space="preserve">
      1. Стоимость: 114122 тысячи тенге (сто четырнадцать миллионов сто двадцать две тысячи тенге). </w:t>
      </w:r>
      <w:r>
        <w:br/>
      </w:r>
      <w:r>
        <w:rPr>
          <w:rFonts w:ascii="Times New Roman"/>
          <w:b w:val="false"/>
          <w:i w:val="false"/>
          <w:color w:val="000000"/>
          <w:sz w:val="28"/>
        </w:rPr>
        <w:t>
      2. Нормативно-правовая основа бюджетной программы: статья 36 Закона Республики Казахстан от 15 декабря 2001 года </w:t>
      </w:r>
      <w:r>
        <w:rPr>
          <w:rFonts w:ascii="Times New Roman"/>
          <w:b w:val="false"/>
          <w:i w:val="false"/>
          <w:color w:val="000000"/>
          <w:sz w:val="28"/>
        </w:rPr>
        <w:t xml:space="preserve">Z010273_ </w:t>
      </w:r>
      <w:r>
        <w:rPr>
          <w:rFonts w:ascii="Times New Roman"/>
          <w:b w:val="false"/>
          <w:i w:val="false"/>
          <w:color w:val="000000"/>
          <w:sz w:val="28"/>
        </w:rPr>
        <w:t xml:space="preserve"> "О республиканском бюджете на 2002 год", статья 4 Закона Республики Казахстан от 2 июля 1992 года </w:t>
      </w:r>
      <w:r>
        <w:rPr>
          <w:rFonts w:ascii="Times New Roman"/>
          <w:b w:val="false"/>
          <w:i w:val="false"/>
          <w:color w:val="000000"/>
          <w:sz w:val="28"/>
        </w:rPr>
        <w:t xml:space="preserve">Z922900_ </w:t>
      </w:r>
      <w:r>
        <w:rPr>
          <w:rFonts w:ascii="Times New Roman"/>
          <w:b w:val="false"/>
          <w:i w:val="false"/>
          <w:color w:val="000000"/>
          <w:sz w:val="28"/>
        </w:rPr>
        <w:t xml:space="preserve"> "Об охране и использовании историко-культурного наследия", статья 33 Закона Республики Казахстан от 24 декабря 1996 года </w:t>
      </w:r>
      <w:r>
        <w:rPr>
          <w:rFonts w:ascii="Times New Roman"/>
          <w:b w:val="false"/>
          <w:i w:val="false"/>
          <w:color w:val="000000"/>
          <w:sz w:val="28"/>
        </w:rPr>
        <w:t xml:space="preserve">Z960056_ </w:t>
      </w:r>
      <w:r>
        <w:rPr>
          <w:rFonts w:ascii="Times New Roman"/>
          <w:b w:val="false"/>
          <w:i w:val="false"/>
          <w:color w:val="000000"/>
          <w:sz w:val="28"/>
        </w:rPr>
        <w:t xml:space="preserve"> "О культуре", постановление Правительства Республики Казахстан от 27 декабря 2001 года N 1715 "О реализации Закона Республики Казахстан "О республиканском бюджете на 2002 год".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сохранение в интересах настоящих и будущих поколений библиотечного фонда, представляющих документальное и письменное наследие страны и являющихся одним из важнейших составляющих культурного и информационного потенциала всех народов Казахстана. </w:t>
      </w:r>
      <w:r>
        <w:br/>
      </w:r>
      <w:r>
        <w:rPr>
          <w:rFonts w:ascii="Times New Roman"/>
          <w:b w:val="false"/>
          <w:i w:val="false"/>
          <w:color w:val="000000"/>
          <w:sz w:val="28"/>
        </w:rPr>
        <w:t xml:space="preserve">
      5. Задачи бюджетной программы: сохранение и предоставление населению различных носителей информации через: Национальную библиотеку Республики Казахстан, Государственную республиканскую юношескую библиотеку им. Жамбыла, Государственную республиканскую детскую библиотеку им. С. Бегалина, Республиканскую библиотеку для незрячих и слабовидящих граждан. </w:t>
      </w:r>
      <w:r>
        <w:br/>
      </w:r>
      <w:r>
        <w:rPr>
          <w:rFonts w:ascii="Times New Roman"/>
          <w:b w:val="false"/>
          <w:i w:val="false"/>
          <w:color w:val="000000"/>
          <w:sz w:val="28"/>
        </w:rPr>
        <w:t xml:space="preserve">
      6. План мероприятий по реализации бюджетной программы: </w:t>
      </w:r>
    </w:p>
    <w:bookmarkEnd w:id="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!Код  !Код  !Наименование!Мероприятия по реализации! Сроки !Ответственные </w:t>
      </w:r>
      <w:r>
        <w:br/>
      </w:r>
      <w:r>
        <w:rPr>
          <w:rFonts w:ascii="Times New Roman"/>
          <w:b w:val="false"/>
          <w:i w:val="false"/>
          <w:color w:val="000000"/>
          <w:sz w:val="28"/>
        </w:rPr>
        <w:t xml:space="preserve">
  !прогр!под- !программ    !программы (подпрограммы) !реали- !исполнители </w:t>
      </w:r>
      <w:r>
        <w:br/>
      </w:r>
      <w:r>
        <w:rPr>
          <w:rFonts w:ascii="Times New Roman"/>
          <w:b w:val="false"/>
          <w:i w:val="false"/>
          <w:color w:val="000000"/>
          <w:sz w:val="28"/>
        </w:rPr>
        <w:t xml:space="preserve">
  !     !прогр!(подпро-    !                         !зации  ! </w:t>
      </w:r>
      <w:r>
        <w:br/>
      </w:r>
      <w:r>
        <w:rPr>
          <w:rFonts w:ascii="Times New Roman"/>
          <w:b w:val="false"/>
          <w:i w:val="false"/>
          <w:color w:val="000000"/>
          <w:sz w:val="28"/>
        </w:rPr>
        <w:t xml:space="preserve">
  !     !     !грамм)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1  024        Обеспечение                            в тече-  Министерство </w:t>
      </w:r>
    </w:p>
    <w:p>
      <w:pPr>
        <w:spacing w:after="0"/>
        <w:ind w:left="0"/>
        <w:jc w:val="both"/>
      </w:pPr>
      <w:r>
        <w:rPr>
          <w:rFonts w:ascii="Times New Roman"/>
          <w:b w:val="false"/>
          <w:i w:val="false"/>
          <w:color w:val="000000"/>
          <w:sz w:val="28"/>
        </w:rPr>
        <w:t xml:space="preserve">              общедоступности                        ние      культуры,   </w:t>
      </w:r>
    </w:p>
    <w:p>
      <w:pPr>
        <w:spacing w:after="0"/>
        <w:ind w:left="0"/>
        <w:jc w:val="both"/>
      </w:pPr>
      <w:r>
        <w:rPr>
          <w:rFonts w:ascii="Times New Roman"/>
          <w:b w:val="false"/>
          <w:i w:val="false"/>
          <w:color w:val="000000"/>
          <w:sz w:val="28"/>
        </w:rPr>
        <w:t xml:space="preserve">              информации на                          2002 г.  информации и </w:t>
      </w:r>
    </w:p>
    <w:p>
      <w:pPr>
        <w:spacing w:after="0"/>
        <w:ind w:left="0"/>
        <w:jc w:val="both"/>
      </w:pPr>
      <w:r>
        <w:rPr>
          <w:rFonts w:ascii="Times New Roman"/>
          <w:b w:val="false"/>
          <w:i w:val="false"/>
          <w:color w:val="000000"/>
          <w:sz w:val="28"/>
        </w:rPr>
        <w:t xml:space="preserve">              республиканском                                 общественного </w:t>
      </w:r>
    </w:p>
    <w:p>
      <w:pPr>
        <w:spacing w:after="0"/>
        <w:ind w:left="0"/>
        <w:jc w:val="both"/>
      </w:pPr>
      <w:r>
        <w:rPr>
          <w:rFonts w:ascii="Times New Roman"/>
          <w:b w:val="false"/>
          <w:i w:val="false"/>
          <w:color w:val="000000"/>
          <w:sz w:val="28"/>
        </w:rPr>
        <w:t xml:space="preserve">              уровне                                          согласия   </w:t>
      </w:r>
    </w:p>
    <w:p>
      <w:pPr>
        <w:spacing w:after="0"/>
        <w:ind w:left="0"/>
        <w:jc w:val="both"/>
      </w:pPr>
      <w:r>
        <w:rPr>
          <w:rFonts w:ascii="Times New Roman"/>
          <w:b w:val="false"/>
          <w:i w:val="false"/>
          <w:color w:val="000000"/>
          <w:sz w:val="28"/>
        </w:rPr>
        <w:t xml:space="preserve">        030   Национальная   Содержание Национальной          Республики   </w:t>
      </w:r>
    </w:p>
    <w:p>
      <w:pPr>
        <w:spacing w:after="0"/>
        <w:ind w:left="0"/>
        <w:jc w:val="both"/>
      </w:pPr>
      <w:r>
        <w:rPr>
          <w:rFonts w:ascii="Times New Roman"/>
          <w:b w:val="false"/>
          <w:i w:val="false"/>
          <w:color w:val="000000"/>
          <w:sz w:val="28"/>
        </w:rPr>
        <w:t xml:space="preserve">              библиотека     библиотеки Республики            Казахстан </w:t>
      </w:r>
    </w:p>
    <w:p>
      <w:pPr>
        <w:spacing w:after="0"/>
        <w:ind w:left="0"/>
        <w:jc w:val="both"/>
      </w:pPr>
      <w:r>
        <w:rPr>
          <w:rFonts w:ascii="Times New Roman"/>
          <w:b w:val="false"/>
          <w:i w:val="false"/>
          <w:color w:val="000000"/>
          <w:sz w:val="28"/>
        </w:rPr>
        <w:t xml:space="preserve">              Республики     Казахстан  в пределах </w:t>
      </w:r>
    </w:p>
    <w:p>
      <w:pPr>
        <w:spacing w:after="0"/>
        <w:ind w:left="0"/>
        <w:jc w:val="both"/>
      </w:pPr>
      <w:r>
        <w:rPr>
          <w:rFonts w:ascii="Times New Roman"/>
          <w:b w:val="false"/>
          <w:i w:val="false"/>
          <w:color w:val="000000"/>
          <w:sz w:val="28"/>
        </w:rPr>
        <w:t xml:space="preserve">              Казахстан      лимита штатной численности </w:t>
      </w:r>
    </w:p>
    <w:p>
      <w:pPr>
        <w:spacing w:after="0"/>
        <w:ind w:left="0"/>
        <w:jc w:val="both"/>
      </w:pPr>
      <w:r>
        <w:rPr>
          <w:rFonts w:ascii="Times New Roman"/>
          <w:b w:val="false"/>
          <w:i w:val="false"/>
          <w:color w:val="000000"/>
          <w:sz w:val="28"/>
        </w:rPr>
        <w:t xml:space="preserve">                             - 276 единиц. </w:t>
      </w:r>
    </w:p>
    <w:p>
      <w:pPr>
        <w:spacing w:after="0"/>
        <w:ind w:left="0"/>
        <w:jc w:val="both"/>
      </w:pPr>
      <w:r>
        <w:rPr>
          <w:rFonts w:ascii="Times New Roman"/>
          <w:b w:val="false"/>
          <w:i w:val="false"/>
          <w:color w:val="000000"/>
          <w:sz w:val="28"/>
        </w:rPr>
        <w:t xml:space="preserve">        032   Государствен-  Содержание Государственной  </w:t>
      </w:r>
    </w:p>
    <w:p>
      <w:pPr>
        <w:spacing w:after="0"/>
        <w:ind w:left="0"/>
        <w:jc w:val="both"/>
      </w:pPr>
      <w:r>
        <w:rPr>
          <w:rFonts w:ascii="Times New Roman"/>
          <w:b w:val="false"/>
          <w:i w:val="false"/>
          <w:color w:val="000000"/>
          <w:sz w:val="28"/>
        </w:rPr>
        <w:t xml:space="preserve">              ная республи-  республиканской юношеской </w:t>
      </w:r>
    </w:p>
    <w:p>
      <w:pPr>
        <w:spacing w:after="0"/>
        <w:ind w:left="0"/>
        <w:jc w:val="both"/>
      </w:pPr>
      <w:r>
        <w:rPr>
          <w:rFonts w:ascii="Times New Roman"/>
          <w:b w:val="false"/>
          <w:i w:val="false"/>
          <w:color w:val="000000"/>
          <w:sz w:val="28"/>
        </w:rPr>
        <w:t xml:space="preserve">              канская        библиотеки имени Жамбыла </w:t>
      </w:r>
    </w:p>
    <w:p>
      <w:pPr>
        <w:spacing w:after="0"/>
        <w:ind w:left="0"/>
        <w:jc w:val="both"/>
      </w:pPr>
      <w:r>
        <w:rPr>
          <w:rFonts w:ascii="Times New Roman"/>
          <w:b w:val="false"/>
          <w:i w:val="false"/>
          <w:color w:val="000000"/>
          <w:sz w:val="28"/>
        </w:rPr>
        <w:t xml:space="preserve">              юношеская      в пределах лимита штатной </w:t>
      </w:r>
    </w:p>
    <w:p>
      <w:pPr>
        <w:spacing w:after="0"/>
        <w:ind w:left="0"/>
        <w:jc w:val="both"/>
      </w:pPr>
      <w:r>
        <w:rPr>
          <w:rFonts w:ascii="Times New Roman"/>
          <w:b w:val="false"/>
          <w:i w:val="false"/>
          <w:color w:val="000000"/>
          <w:sz w:val="28"/>
        </w:rPr>
        <w:t xml:space="preserve">              библиотека     численности - 50 единиц. </w:t>
      </w:r>
    </w:p>
    <w:p>
      <w:pPr>
        <w:spacing w:after="0"/>
        <w:ind w:left="0"/>
        <w:jc w:val="both"/>
      </w:pPr>
      <w:r>
        <w:rPr>
          <w:rFonts w:ascii="Times New Roman"/>
          <w:b w:val="false"/>
          <w:i w:val="false"/>
          <w:color w:val="000000"/>
          <w:sz w:val="28"/>
        </w:rPr>
        <w:t xml:space="preserve">              имени Жамбыла </w:t>
      </w:r>
    </w:p>
    <w:p>
      <w:pPr>
        <w:spacing w:after="0"/>
        <w:ind w:left="0"/>
        <w:jc w:val="both"/>
      </w:pPr>
      <w:r>
        <w:rPr>
          <w:rFonts w:ascii="Times New Roman"/>
          <w:b w:val="false"/>
          <w:i w:val="false"/>
          <w:color w:val="000000"/>
          <w:sz w:val="28"/>
        </w:rPr>
        <w:t xml:space="preserve">        033   Государствен-  Содержание Государственной </w:t>
      </w:r>
    </w:p>
    <w:p>
      <w:pPr>
        <w:spacing w:after="0"/>
        <w:ind w:left="0"/>
        <w:jc w:val="both"/>
      </w:pPr>
      <w:r>
        <w:rPr>
          <w:rFonts w:ascii="Times New Roman"/>
          <w:b w:val="false"/>
          <w:i w:val="false"/>
          <w:color w:val="000000"/>
          <w:sz w:val="28"/>
        </w:rPr>
        <w:t xml:space="preserve">              ная            республиканской детской </w:t>
      </w:r>
    </w:p>
    <w:p>
      <w:pPr>
        <w:spacing w:after="0"/>
        <w:ind w:left="0"/>
        <w:jc w:val="both"/>
      </w:pPr>
      <w:r>
        <w:rPr>
          <w:rFonts w:ascii="Times New Roman"/>
          <w:b w:val="false"/>
          <w:i w:val="false"/>
          <w:color w:val="000000"/>
          <w:sz w:val="28"/>
        </w:rPr>
        <w:t xml:space="preserve">              республиканс-  библиотеки имени </w:t>
      </w:r>
    </w:p>
    <w:p>
      <w:pPr>
        <w:spacing w:after="0"/>
        <w:ind w:left="0"/>
        <w:jc w:val="both"/>
      </w:pPr>
      <w:r>
        <w:rPr>
          <w:rFonts w:ascii="Times New Roman"/>
          <w:b w:val="false"/>
          <w:i w:val="false"/>
          <w:color w:val="000000"/>
          <w:sz w:val="28"/>
        </w:rPr>
        <w:t xml:space="preserve">              кая детская    С.Бегалина в пределах </w:t>
      </w:r>
    </w:p>
    <w:p>
      <w:pPr>
        <w:spacing w:after="0"/>
        <w:ind w:left="0"/>
        <w:jc w:val="both"/>
      </w:pPr>
      <w:r>
        <w:rPr>
          <w:rFonts w:ascii="Times New Roman"/>
          <w:b w:val="false"/>
          <w:i w:val="false"/>
          <w:color w:val="000000"/>
          <w:sz w:val="28"/>
        </w:rPr>
        <w:t xml:space="preserve">              библиотека им. лимита штатной </w:t>
      </w:r>
    </w:p>
    <w:p>
      <w:pPr>
        <w:spacing w:after="0"/>
        <w:ind w:left="0"/>
        <w:jc w:val="both"/>
      </w:pPr>
      <w:r>
        <w:rPr>
          <w:rFonts w:ascii="Times New Roman"/>
          <w:b w:val="false"/>
          <w:i w:val="false"/>
          <w:color w:val="000000"/>
          <w:sz w:val="28"/>
        </w:rPr>
        <w:t xml:space="preserve">              С.Бегалина     численности - 78 единиц. </w:t>
      </w:r>
    </w:p>
    <w:p>
      <w:pPr>
        <w:spacing w:after="0"/>
        <w:ind w:left="0"/>
        <w:jc w:val="both"/>
      </w:pPr>
      <w:r>
        <w:rPr>
          <w:rFonts w:ascii="Times New Roman"/>
          <w:b w:val="false"/>
          <w:i w:val="false"/>
          <w:color w:val="000000"/>
          <w:sz w:val="28"/>
        </w:rPr>
        <w:t xml:space="preserve">        034  Республиканская Содержание Республиканской </w:t>
      </w:r>
    </w:p>
    <w:p>
      <w:pPr>
        <w:spacing w:after="0"/>
        <w:ind w:left="0"/>
        <w:jc w:val="both"/>
      </w:pPr>
      <w:r>
        <w:rPr>
          <w:rFonts w:ascii="Times New Roman"/>
          <w:b w:val="false"/>
          <w:i w:val="false"/>
          <w:color w:val="000000"/>
          <w:sz w:val="28"/>
        </w:rPr>
        <w:t xml:space="preserve">             библиотека для  библиотеки для незрячих </w:t>
      </w:r>
    </w:p>
    <w:p>
      <w:pPr>
        <w:spacing w:after="0"/>
        <w:ind w:left="0"/>
        <w:jc w:val="both"/>
      </w:pPr>
      <w:r>
        <w:rPr>
          <w:rFonts w:ascii="Times New Roman"/>
          <w:b w:val="false"/>
          <w:i w:val="false"/>
          <w:color w:val="000000"/>
          <w:sz w:val="28"/>
        </w:rPr>
        <w:t xml:space="preserve">             незрячих и      и слабовидящих граждан в </w:t>
      </w:r>
    </w:p>
    <w:p>
      <w:pPr>
        <w:spacing w:after="0"/>
        <w:ind w:left="0"/>
        <w:jc w:val="both"/>
      </w:pPr>
      <w:r>
        <w:rPr>
          <w:rFonts w:ascii="Times New Roman"/>
          <w:b w:val="false"/>
          <w:i w:val="false"/>
          <w:color w:val="000000"/>
          <w:sz w:val="28"/>
        </w:rPr>
        <w:t xml:space="preserve">             слабовидящих    пределах лимита штатной </w:t>
      </w:r>
    </w:p>
    <w:p>
      <w:pPr>
        <w:spacing w:after="0"/>
        <w:ind w:left="0"/>
        <w:jc w:val="both"/>
      </w:pPr>
      <w:r>
        <w:rPr>
          <w:rFonts w:ascii="Times New Roman"/>
          <w:b w:val="false"/>
          <w:i w:val="false"/>
          <w:color w:val="000000"/>
          <w:sz w:val="28"/>
        </w:rPr>
        <w:t xml:space="preserve">             граждан         численности - 36 единиц.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наиболее полное, актуальное, своевременное, достоверное удовлетворение потребностей читателей. </w:t>
      </w:r>
    </w:p>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февраля 2002 года N 208 </w:t>
      </w:r>
    </w:p>
    <w:p>
      <w:pPr>
        <w:spacing w:after="0"/>
        <w:ind w:left="0"/>
        <w:jc w:val="both"/>
      </w:pPr>
      <w:r>
        <w:rPr>
          <w:rFonts w:ascii="Times New Roman"/>
          <w:b w:val="false"/>
          <w:i w:val="false"/>
          <w:color w:val="000000"/>
          <w:sz w:val="28"/>
        </w:rPr>
        <w:t xml:space="preserve">Министерство культуры, информации и общественного </w:t>
      </w:r>
      <w:r>
        <w:br/>
      </w:r>
      <w:r>
        <w:rPr>
          <w:rFonts w:ascii="Times New Roman"/>
          <w:b w:val="false"/>
          <w:i w:val="false"/>
          <w:color w:val="000000"/>
          <w:sz w:val="28"/>
        </w:rPr>
        <w:t xml:space="preserve">
согласия Республики Казахстан </w:t>
      </w:r>
      <w:r>
        <w:br/>
      </w:r>
      <w:r>
        <w:rPr>
          <w:rFonts w:ascii="Times New Roman"/>
          <w:b w:val="false"/>
          <w:i w:val="false"/>
          <w:color w:val="000000"/>
          <w:sz w:val="28"/>
        </w:rPr>
        <w:t xml:space="preserve">
------------------------------------------------     </w:t>
      </w:r>
      <w:r>
        <w:br/>
      </w:r>
      <w:r>
        <w:rPr>
          <w:rFonts w:ascii="Times New Roman"/>
          <w:b w:val="false"/>
          <w:i w:val="false"/>
          <w:color w:val="000000"/>
          <w:sz w:val="28"/>
        </w:rPr>
        <w:t xml:space="preserve">
Администратор бюджетных программ </w:t>
      </w:r>
    </w:p>
    <w:bookmarkStart w:name="z14" w:id="10"/>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031 "Проведение государственной информационной политики через газеты и      </w:t>
      </w:r>
      <w:r>
        <w:br/>
      </w:r>
      <w:r>
        <w:rPr>
          <w:rFonts w:ascii="Times New Roman"/>
          <w:b/>
          <w:i w:val="false"/>
          <w:color w:val="000000"/>
        </w:rPr>
        <w:t xml:space="preserve">
журналы" на 2002 год </w:t>
      </w:r>
    </w:p>
    <w:bookmarkEnd w:id="10"/>
    <w:bookmarkStart w:name="z15" w:id="11"/>
    <w:p>
      <w:pPr>
        <w:spacing w:after="0"/>
        <w:ind w:left="0"/>
        <w:jc w:val="both"/>
      </w:pPr>
      <w:r>
        <w:rPr>
          <w:rFonts w:ascii="Times New Roman"/>
          <w:b w:val="false"/>
          <w:i w:val="false"/>
          <w:color w:val="000000"/>
          <w:sz w:val="28"/>
        </w:rPr>
        <w:t xml:space="preserve">
      1. Стоимость: 327 000 тысяч тенге (триста двадцать семь миллионов тенге). </w:t>
      </w:r>
      <w:r>
        <w:br/>
      </w:r>
      <w:r>
        <w:rPr>
          <w:rFonts w:ascii="Times New Roman"/>
          <w:b w:val="false"/>
          <w:i w:val="false"/>
          <w:color w:val="000000"/>
          <w:sz w:val="28"/>
        </w:rPr>
        <w:t>
      2. Нормативно-правовая основа бюджетной программы: статья 36 Закона Республики Казахстан от 15 декабря 2001 года "О республиканском бюджете на 2002 год"; Закон Республики Казахстан от 23 июля 1997 года "О средствах массовой информации"; постановление Правительства Республики Казахстан от 27 декабря 2001 года N 1715 "О реализации Закона Республики Казахстан "О республиканском бюджете на 2002 год"; постановление Правительства Республики Казахстан от 7 марта 2000 года N 367 </w:t>
      </w:r>
      <w:r>
        <w:rPr>
          <w:rFonts w:ascii="Times New Roman"/>
          <w:b w:val="false"/>
          <w:i w:val="false"/>
          <w:color w:val="000000"/>
          <w:sz w:val="28"/>
        </w:rPr>
        <w:t xml:space="preserve">P000367_ </w:t>
      </w:r>
      <w:r>
        <w:rPr>
          <w:rFonts w:ascii="Times New Roman"/>
          <w:b w:val="false"/>
          <w:i w:val="false"/>
          <w:color w:val="000000"/>
          <w:sz w:val="28"/>
        </w:rPr>
        <w:t xml:space="preserve"> "О плане мероприятий по реализации Программы действий Правительства Республики Казахстан на 2000-2002 годы".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укрепление позитивного имиджа государства, информирование населения о деятельности Президента, Парламента и Правительства Республики Казахстан. </w:t>
      </w:r>
      <w:r>
        <w:br/>
      </w:r>
      <w:r>
        <w:rPr>
          <w:rFonts w:ascii="Times New Roman"/>
          <w:b w:val="false"/>
          <w:i w:val="false"/>
          <w:color w:val="000000"/>
          <w:sz w:val="28"/>
        </w:rPr>
        <w:t>
      5. Задачи бюджетной программы: подготовка и распространение публикации, направленные на: активную информационно-пропагандистскую поддержку проводимых в стране курса социально-экономических и политических реформ, поддержание социального мира межнационального согласия на принципах социального партнерства, формирование казахстанского патриотизма, обеспечение информационно-пропагандистской поддержки действий Правительства Республики Казахстан по реализации Послания Главы государства народу Казахстана </w:t>
      </w:r>
      <w:r>
        <w:rPr>
          <w:rFonts w:ascii="Times New Roman"/>
          <w:b w:val="false"/>
          <w:i w:val="false"/>
          <w:color w:val="000000"/>
          <w:sz w:val="28"/>
        </w:rPr>
        <w:t xml:space="preserve">K012002_ </w:t>
      </w:r>
      <w:r>
        <w:rPr>
          <w:rFonts w:ascii="Times New Roman"/>
          <w:b w:val="false"/>
          <w:i w:val="false"/>
          <w:color w:val="000000"/>
          <w:sz w:val="28"/>
        </w:rPr>
        <w:t xml:space="preserve"> "О положении в стране и об основных направлениях внутренней и внешней политики на 2002 год", мероприятий по проведению Года Здоровья, поддержку борьбы с организованной преступностью и коррупцией, наркоманией и наркобизнесом, информационно-пропагандистское обеспечение развития малого предпринимательства; обеспечение достоверной, оперативной информации об основных событиях в стране и мире; достижение максимального охвата населения периодическими изданиями путем организации подписки и реализации газет и журналов в розницу. </w:t>
      </w:r>
      <w:r>
        <w:br/>
      </w:r>
      <w:r>
        <w:rPr>
          <w:rFonts w:ascii="Times New Roman"/>
          <w:b w:val="false"/>
          <w:i w:val="false"/>
          <w:color w:val="000000"/>
          <w:sz w:val="28"/>
        </w:rPr>
        <w:t xml:space="preserve">
      6. План мероприятий по реализации бюджетной программы: </w:t>
      </w:r>
    </w:p>
    <w:bookmarkEnd w:id="1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!Код  !Код  !Наименование!Мероприятия по реализации! Сроки !Ответственные </w:t>
      </w:r>
      <w:r>
        <w:br/>
      </w:r>
      <w:r>
        <w:rPr>
          <w:rFonts w:ascii="Times New Roman"/>
          <w:b w:val="false"/>
          <w:i w:val="false"/>
          <w:color w:val="000000"/>
          <w:sz w:val="28"/>
        </w:rPr>
        <w:t xml:space="preserve">
  !прог-!под- !программ    !программы (подпрограммы) !реали- !исполнители </w:t>
      </w:r>
      <w:r>
        <w:br/>
      </w:r>
      <w:r>
        <w:rPr>
          <w:rFonts w:ascii="Times New Roman"/>
          <w:b w:val="false"/>
          <w:i w:val="false"/>
          <w:color w:val="000000"/>
          <w:sz w:val="28"/>
        </w:rPr>
        <w:t xml:space="preserve">
  !раммы!прог-!(подпро-    !                         !зации  ! </w:t>
      </w:r>
      <w:r>
        <w:br/>
      </w:r>
      <w:r>
        <w:rPr>
          <w:rFonts w:ascii="Times New Roman"/>
          <w:b w:val="false"/>
          <w:i w:val="false"/>
          <w:color w:val="000000"/>
          <w:sz w:val="28"/>
        </w:rPr>
        <w:t xml:space="preserve">
  !     !раммы!грамм)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031        Проведение      Подготовка и публикация  В тече- Министерство </w:t>
      </w:r>
    </w:p>
    <w:p>
      <w:pPr>
        <w:spacing w:after="0"/>
        <w:ind w:left="0"/>
        <w:jc w:val="both"/>
      </w:pPr>
      <w:r>
        <w:rPr>
          <w:rFonts w:ascii="Times New Roman"/>
          <w:b w:val="false"/>
          <w:i w:val="false"/>
          <w:color w:val="000000"/>
          <w:sz w:val="28"/>
        </w:rPr>
        <w:t xml:space="preserve">              государствен-   материалов в количестве  ние     культуры, </w:t>
      </w:r>
    </w:p>
    <w:p>
      <w:pPr>
        <w:spacing w:after="0"/>
        <w:ind w:left="0"/>
        <w:jc w:val="both"/>
      </w:pPr>
      <w:r>
        <w:rPr>
          <w:rFonts w:ascii="Times New Roman"/>
          <w:b w:val="false"/>
          <w:i w:val="false"/>
          <w:color w:val="000000"/>
          <w:sz w:val="28"/>
        </w:rPr>
        <w:t xml:space="preserve">              ной             7020 полос формата А-2,  2002 г. информации и </w:t>
      </w:r>
    </w:p>
    <w:p>
      <w:pPr>
        <w:spacing w:after="0"/>
        <w:ind w:left="0"/>
        <w:jc w:val="both"/>
      </w:pPr>
      <w:r>
        <w:rPr>
          <w:rFonts w:ascii="Times New Roman"/>
          <w:b w:val="false"/>
          <w:i w:val="false"/>
          <w:color w:val="000000"/>
          <w:sz w:val="28"/>
        </w:rPr>
        <w:t xml:space="preserve">              информационной  общим тиражом 38964              общественно- </w:t>
      </w:r>
    </w:p>
    <w:p>
      <w:pPr>
        <w:spacing w:after="0"/>
        <w:ind w:left="0"/>
        <w:jc w:val="both"/>
      </w:pPr>
      <w:r>
        <w:rPr>
          <w:rFonts w:ascii="Times New Roman"/>
          <w:b w:val="false"/>
          <w:i w:val="false"/>
          <w:color w:val="000000"/>
          <w:sz w:val="28"/>
        </w:rPr>
        <w:t xml:space="preserve">              политики через  тыс.экз., 843,2 учетно-          го </w:t>
      </w:r>
    </w:p>
    <w:p>
      <w:pPr>
        <w:spacing w:after="0"/>
        <w:ind w:left="0"/>
        <w:jc w:val="both"/>
      </w:pPr>
      <w:r>
        <w:rPr>
          <w:rFonts w:ascii="Times New Roman"/>
          <w:b w:val="false"/>
          <w:i w:val="false"/>
          <w:color w:val="000000"/>
          <w:sz w:val="28"/>
        </w:rPr>
        <w:t xml:space="preserve">              газеты и        издательских листов,             согласия </w:t>
      </w:r>
    </w:p>
    <w:p>
      <w:pPr>
        <w:spacing w:after="0"/>
        <w:ind w:left="0"/>
        <w:jc w:val="both"/>
      </w:pPr>
      <w:r>
        <w:rPr>
          <w:rFonts w:ascii="Times New Roman"/>
          <w:b w:val="false"/>
          <w:i w:val="false"/>
          <w:color w:val="000000"/>
          <w:sz w:val="28"/>
        </w:rPr>
        <w:t xml:space="preserve">              журналы         общим тиражом 551,6 тыс.экз.     Республики </w:t>
      </w:r>
    </w:p>
    <w:p>
      <w:pPr>
        <w:spacing w:after="0"/>
        <w:ind w:left="0"/>
        <w:jc w:val="both"/>
      </w:pPr>
      <w:r>
        <w:rPr>
          <w:rFonts w:ascii="Times New Roman"/>
          <w:b w:val="false"/>
          <w:i w:val="false"/>
          <w:color w:val="000000"/>
          <w:sz w:val="28"/>
        </w:rPr>
        <w:t xml:space="preserve">                              по следующим основным            Казахстан </w:t>
      </w:r>
    </w:p>
    <w:p>
      <w:pPr>
        <w:spacing w:after="0"/>
        <w:ind w:left="0"/>
        <w:jc w:val="both"/>
      </w:pPr>
      <w:r>
        <w:rPr>
          <w:rFonts w:ascii="Times New Roman"/>
          <w:b w:val="false"/>
          <w:i w:val="false"/>
          <w:color w:val="000000"/>
          <w:sz w:val="28"/>
        </w:rPr>
        <w:t xml:space="preserve">                              направлениям: </w:t>
      </w:r>
    </w:p>
    <w:p>
      <w:pPr>
        <w:spacing w:after="0"/>
        <w:ind w:left="0"/>
        <w:jc w:val="both"/>
      </w:pPr>
      <w:r>
        <w:rPr>
          <w:rFonts w:ascii="Times New Roman"/>
          <w:b w:val="false"/>
          <w:i w:val="false"/>
          <w:color w:val="000000"/>
          <w:sz w:val="28"/>
        </w:rPr>
        <w:t xml:space="preserve">                              - освещение Законов, Указов,   </w:t>
      </w:r>
    </w:p>
    <w:p>
      <w:pPr>
        <w:spacing w:after="0"/>
        <w:ind w:left="0"/>
        <w:jc w:val="both"/>
      </w:pPr>
      <w:r>
        <w:rPr>
          <w:rFonts w:ascii="Times New Roman"/>
          <w:b w:val="false"/>
          <w:i w:val="false"/>
          <w:color w:val="000000"/>
          <w:sz w:val="28"/>
        </w:rPr>
        <w:t xml:space="preserve">                              Посланий Президента, </w:t>
      </w:r>
    </w:p>
    <w:p>
      <w:pPr>
        <w:spacing w:after="0"/>
        <w:ind w:left="0"/>
        <w:jc w:val="both"/>
      </w:pPr>
      <w:r>
        <w:rPr>
          <w:rFonts w:ascii="Times New Roman"/>
          <w:b w:val="false"/>
          <w:i w:val="false"/>
          <w:color w:val="000000"/>
          <w:sz w:val="28"/>
        </w:rPr>
        <w:t xml:space="preserve">                              Постановлений, распоряжений </w:t>
      </w:r>
    </w:p>
    <w:p>
      <w:pPr>
        <w:spacing w:after="0"/>
        <w:ind w:left="0"/>
        <w:jc w:val="both"/>
      </w:pPr>
      <w:r>
        <w:rPr>
          <w:rFonts w:ascii="Times New Roman"/>
          <w:b w:val="false"/>
          <w:i w:val="false"/>
          <w:color w:val="000000"/>
          <w:sz w:val="28"/>
        </w:rPr>
        <w:t xml:space="preserve">                              и других официальных </w:t>
      </w:r>
    </w:p>
    <w:p>
      <w:pPr>
        <w:spacing w:after="0"/>
        <w:ind w:left="0"/>
        <w:jc w:val="both"/>
      </w:pPr>
      <w:r>
        <w:rPr>
          <w:rFonts w:ascii="Times New Roman"/>
          <w:b w:val="false"/>
          <w:i w:val="false"/>
          <w:color w:val="000000"/>
          <w:sz w:val="28"/>
        </w:rPr>
        <w:t xml:space="preserve">                              документов; </w:t>
      </w:r>
    </w:p>
    <w:p>
      <w:pPr>
        <w:spacing w:after="0"/>
        <w:ind w:left="0"/>
        <w:jc w:val="both"/>
      </w:pPr>
      <w:r>
        <w:rPr>
          <w:rFonts w:ascii="Times New Roman"/>
          <w:b w:val="false"/>
          <w:i w:val="false"/>
          <w:color w:val="000000"/>
          <w:sz w:val="28"/>
        </w:rPr>
        <w:t xml:space="preserve">                              - освещение деятельности </w:t>
      </w:r>
    </w:p>
    <w:p>
      <w:pPr>
        <w:spacing w:after="0"/>
        <w:ind w:left="0"/>
        <w:jc w:val="both"/>
      </w:pPr>
      <w:r>
        <w:rPr>
          <w:rFonts w:ascii="Times New Roman"/>
          <w:b w:val="false"/>
          <w:i w:val="false"/>
          <w:color w:val="000000"/>
          <w:sz w:val="28"/>
        </w:rPr>
        <w:t xml:space="preserve">                              высших органов государственной </w:t>
      </w:r>
    </w:p>
    <w:p>
      <w:pPr>
        <w:spacing w:after="0"/>
        <w:ind w:left="0"/>
        <w:jc w:val="both"/>
      </w:pPr>
      <w:r>
        <w:rPr>
          <w:rFonts w:ascii="Times New Roman"/>
          <w:b w:val="false"/>
          <w:i w:val="false"/>
          <w:color w:val="000000"/>
          <w:sz w:val="28"/>
        </w:rPr>
        <w:t xml:space="preserve">                              власти и управления; </w:t>
      </w:r>
    </w:p>
    <w:p>
      <w:pPr>
        <w:spacing w:after="0"/>
        <w:ind w:left="0"/>
        <w:jc w:val="both"/>
      </w:pPr>
      <w:r>
        <w:rPr>
          <w:rFonts w:ascii="Times New Roman"/>
          <w:b w:val="false"/>
          <w:i w:val="false"/>
          <w:color w:val="000000"/>
          <w:sz w:val="28"/>
        </w:rPr>
        <w:t xml:space="preserve">                              - размещение аналитических </w:t>
      </w:r>
    </w:p>
    <w:p>
      <w:pPr>
        <w:spacing w:after="0"/>
        <w:ind w:left="0"/>
        <w:jc w:val="both"/>
      </w:pPr>
      <w:r>
        <w:rPr>
          <w:rFonts w:ascii="Times New Roman"/>
          <w:b w:val="false"/>
          <w:i w:val="false"/>
          <w:color w:val="000000"/>
          <w:sz w:val="28"/>
        </w:rPr>
        <w:t xml:space="preserve">                              материалов о деятельности </w:t>
      </w:r>
    </w:p>
    <w:p>
      <w:pPr>
        <w:spacing w:after="0"/>
        <w:ind w:left="0"/>
        <w:jc w:val="both"/>
      </w:pPr>
      <w:r>
        <w:rPr>
          <w:rFonts w:ascii="Times New Roman"/>
          <w:b w:val="false"/>
          <w:i w:val="false"/>
          <w:color w:val="000000"/>
          <w:sz w:val="28"/>
        </w:rPr>
        <w:t xml:space="preserve">                              Президента, Парламента и </w:t>
      </w:r>
    </w:p>
    <w:p>
      <w:pPr>
        <w:spacing w:after="0"/>
        <w:ind w:left="0"/>
        <w:jc w:val="both"/>
      </w:pPr>
      <w:r>
        <w:rPr>
          <w:rFonts w:ascii="Times New Roman"/>
          <w:b w:val="false"/>
          <w:i w:val="false"/>
          <w:color w:val="000000"/>
          <w:sz w:val="28"/>
        </w:rPr>
        <w:t xml:space="preserve">                              Правительства Республики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 освещение хода реализации </w:t>
      </w:r>
    </w:p>
    <w:p>
      <w:pPr>
        <w:spacing w:after="0"/>
        <w:ind w:left="0"/>
        <w:jc w:val="both"/>
      </w:pPr>
      <w:r>
        <w:rPr>
          <w:rFonts w:ascii="Times New Roman"/>
          <w:b w:val="false"/>
          <w:i w:val="false"/>
          <w:color w:val="000000"/>
          <w:sz w:val="28"/>
        </w:rPr>
        <w:t xml:space="preserve">                              политических и </w:t>
      </w:r>
    </w:p>
    <w:p>
      <w:pPr>
        <w:spacing w:after="0"/>
        <w:ind w:left="0"/>
        <w:jc w:val="both"/>
      </w:pPr>
      <w:r>
        <w:rPr>
          <w:rFonts w:ascii="Times New Roman"/>
          <w:b w:val="false"/>
          <w:i w:val="false"/>
          <w:color w:val="000000"/>
          <w:sz w:val="28"/>
        </w:rPr>
        <w:t xml:space="preserve">                              экономических реформ; </w:t>
      </w:r>
    </w:p>
    <w:p>
      <w:pPr>
        <w:spacing w:after="0"/>
        <w:ind w:left="0"/>
        <w:jc w:val="both"/>
      </w:pPr>
      <w:r>
        <w:rPr>
          <w:rFonts w:ascii="Times New Roman"/>
          <w:b w:val="false"/>
          <w:i w:val="false"/>
          <w:color w:val="000000"/>
          <w:sz w:val="28"/>
        </w:rPr>
        <w:t xml:space="preserve">                              - освещение внутренней и </w:t>
      </w:r>
    </w:p>
    <w:p>
      <w:pPr>
        <w:spacing w:after="0"/>
        <w:ind w:left="0"/>
        <w:jc w:val="both"/>
      </w:pPr>
      <w:r>
        <w:rPr>
          <w:rFonts w:ascii="Times New Roman"/>
          <w:b w:val="false"/>
          <w:i w:val="false"/>
          <w:color w:val="000000"/>
          <w:sz w:val="28"/>
        </w:rPr>
        <w:t xml:space="preserve">                              внешней политики Республики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 пропаганда и разъяснение </w:t>
      </w:r>
    </w:p>
    <w:p>
      <w:pPr>
        <w:spacing w:after="0"/>
        <w:ind w:left="0"/>
        <w:jc w:val="both"/>
      </w:pPr>
      <w:r>
        <w:rPr>
          <w:rFonts w:ascii="Times New Roman"/>
          <w:b w:val="false"/>
          <w:i w:val="false"/>
          <w:color w:val="000000"/>
          <w:sz w:val="28"/>
        </w:rPr>
        <w:t xml:space="preserve">                              Стратегии развития Казахстана </w:t>
      </w:r>
    </w:p>
    <w:p>
      <w:pPr>
        <w:spacing w:after="0"/>
        <w:ind w:left="0"/>
        <w:jc w:val="both"/>
      </w:pPr>
      <w:r>
        <w:rPr>
          <w:rFonts w:ascii="Times New Roman"/>
          <w:b w:val="false"/>
          <w:i w:val="false"/>
          <w:color w:val="000000"/>
          <w:sz w:val="28"/>
        </w:rPr>
        <w:t xml:space="preserve">                              до 2030 года по семи </w:t>
      </w:r>
    </w:p>
    <w:p>
      <w:pPr>
        <w:spacing w:after="0"/>
        <w:ind w:left="0"/>
        <w:jc w:val="both"/>
      </w:pPr>
      <w:r>
        <w:rPr>
          <w:rFonts w:ascii="Times New Roman"/>
          <w:b w:val="false"/>
          <w:i w:val="false"/>
          <w:color w:val="000000"/>
          <w:sz w:val="28"/>
        </w:rPr>
        <w:t xml:space="preserve">                              приоритетным направлениям; </w:t>
      </w:r>
    </w:p>
    <w:p>
      <w:pPr>
        <w:spacing w:after="0"/>
        <w:ind w:left="0"/>
        <w:jc w:val="both"/>
      </w:pPr>
      <w:r>
        <w:rPr>
          <w:rFonts w:ascii="Times New Roman"/>
          <w:b w:val="false"/>
          <w:i w:val="false"/>
          <w:color w:val="000000"/>
          <w:sz w:val="28"/>
        </w:rPr>
        <w:t xml:space="preserve">                              - информационно-пропагандистская </w:t>
      </w:r>
    </w:p>
    <w:p>
      <w:pPr>
        <w:spacing w:after="0"/>
        <w:ind w:left="0"/>
        <w:jc w:val="both"/>
      </w:pPr>
      <w:r>
        <w:rPr>
          <w:rFonts w:ascii="Times New Roman"/>
          <w:b w:val="false"/>
          <w:i w:val="false"/>
          <w:color w:val="000000"/>
          <w:sz w:val="28"/>
        </w:rPr>
        <w:t xml:space="preserve">                              поддержка государственной </w:t>
      </w:r>
    </w:p>
    <w:p>
      <w:pPr>
        <w:spacing w:after="0"/>
        <w:ind w:left="0"/>
        <w:jc w:val="both"/>
      </w:pPr>
      <w:r>
        <w:rPr>
          <w:rFonts w:ascii="Times New Roman"/>
          <w:b w:val="false"/>
          <w:i w:val="false"/>
          <w:color w:val="000000"/>
          <w:sz w:val="28"/>
        </w:rPr>
        <w:t xml:space="preserve">                              политики; </w:t>
      </w:r>
    </w:p>
    <w:p>
      <w:pPr>
        <w:spacing w:after="0"/>
        <w:ind w:left="0"/>
        <w:jc w:val="both"/>
      </w:pPr>
      <w:r>
        <w:rPr>
          <w:rFonts w:ascii="Times New Roman"/>
          <w:b w:val="false"/>
          <w:i w:val="false"/>
          <w:color w:val="000000"/>
          <w:sz w:val="28"/>
        </w:rPr>
        <w:t xml:space="preserve">                              - размещение материалов по </w:t>
      </w:r>
    </w:p>
    <w:p>
      <w:pPr>
        <w:spacing w:after="0"/>
        <w:ind w:left="0"/>
        <w:jc w:val="both"/>
      </w:pPr>
      <w:r>
        <w:rPr>
          <w:rFonts w:ascii="Times New Roman"/>
          <w:b w:val="false"/>
          <w:i w:val="false"/>
          <w:color w:val="000000"/>
          <w:sz w:val="28"/>
        </w:rPr>
        <w:t xml:space="preserve">                              интернационально- </w:t>
      </w:r>
    </w:p>
    <w:p>
      <w:pPr>
        <w:spacing w:after="0"/>
        <w:ind w:left="0"/>
        <w:jc w:val="both"/>
      </w:pPr>
      <w:r>
        <w:rPr>
          <w:rFonts w:ascii="Times New Roman"/>
          <w:b w:val="false"/>
          <w:i w:val="false"/>
          <w:color w:val="000000"/>
          <w:sz w:val="28"/>
        </w:rPr>
        <w:t xml:space="preserve">                              патриотическому воспитанию </w:t>
      </w:r>
    </w:p>
    <w:p>
      <w:pPr>
        <w:spacing w:after="0"/>
        <w:ind w:left="0"/>
        <w:jc w:val="both"/>
      </w:pPr>
      <w:r>
        <w:rPr>
          <w:rFonts w:ascii="Times New Roman"/>
          <w:b w:val="false"/>
          <w:i w:val="false"/>
          <w:color w:val="000000"/>
          <w:sz w:val="28"/>
        </w:rPr>
        <w:t xml:space="preserve">                              казахстанцев; </w:t>
      </w:r>
    </w:p>
    <w:p>
      <w:pPr>
        <w:spacing w:after="0"/>
        <w:ind w:left="0"/>
        <w:jc w:val="both"/>
      </w:pPr>
      <w:r>
        <w:rPr>
          <w:rFonts w:ascii="Times New Roman"/>
          <w:b w:val="false"/>
          <w:i w:val="false"/>
          <w:color w:val="000000"/>
          <w:sz w:val="28"/>
        </w:rPr>
        <w:t xml:space="preserve">                              - освещение вопросов </w:t>
      </w:r>
    </w:p>
    <w:p>
      <w:pPr>
        <w:spacing w:after="0"/>
        <w:ind w:left="0"/>
        <w:jc w:val="both"/>
      </w:pPr>
      <w:r>
        <w:rPr>
          <w:rFonts w:ascii="Times New Roman"/>
          <w:b w:val="false"/>
          <w:i w:val="false"/>
          <w:color w:val="000000"/>
          <w:sz w:val="28"/>
        </w:rPr>
        <w:t xml:space="preserve">                              государственной политики по </w:t>
      </w:r>
    </w:p>
    <w:p>
      <w:pPr>
        <w:spacing w:after="0"/>
        <w:ind w:left="0"/>
        <w:jc w:val="both"/>
      </w:pPr>
      <w:r>
        <w:rPr>
          <w:rFonts w:ascii="Times New Roman"/>
          <w:b w:val="false"/>
          <w:i w:val="false"/>
          <w:color w:val="000000"/>
          <w:sz w:val="28"/>
        </w:rPr>
        <w:t xml:space="preserve">                              делам молодежи; </w:t>
      </w:r>
    </w:p>
    <w:p>
      <w:pPr>
        <w:spacing w:after="0"/>
        <w:ind w:left="0"/>
        <w:jc w:val="both"/>
      </w:pPr>
      <w:r>
        <w:rPr>
          <w:rFonts w:ascii="Times New Roman"/>
          <w:b w:val="false"/>
          <w:i w:val="false"/>
          <w:color w:val="000000"/>
          <w:sz w:val="28"/>
        </w:rPr>
        <w:t xml:space="preserve">                              - размещение материалов по </w:t>
      </w:r>
    </w:p>
    <w:p>
      <w:pPr>
        <w:spacing w:after="0"/>
        <w:ind w:left="0"/>
        <w:jc w:val="both"/>
      </w:pPr>
      <w:r>
        <w:rPr>
          <w:rFonts w:ascii="Times New Roman"/>
          <w:b w:val="false"/>
          <w:i w:val="false"/>
          <w:color w:val="000000"/>
          <w:sz w:val="28"/>
        </w:rPr>
        <w:t xml:space="preserve">                              культурно-нравственному </w:t>
      </w:r>
    </w:p>
    <w:p>
      <w:pPr>
        <w:spacing w:after="0"/>
        <w:ind w:left="0"/>
        <w:jc w:val="both"/>
      </w:pPr>
      <w:r>
        <w:rPr>
          <w:rFonts w:ascii="Times New Roman"/>
          <w:b w:val="false"/>
          <w:i w:val="false"/>
          <w:color w:val="000000"/>
          <w:sz w:val="28"/>
        </w:rPr>
        <w:t xml:space="preserve">                              воспитанию детей и юношества; </w:t>
      </w:r>
    </w:p>
    <w:p>
      <w:pPr>
        <w:spacing w:after="0"/>
        <w:ind w:left="0"/>
        <w:jc w:val="both"/>
      </w:pPr>
      <w:r>
        <w:rPr>
          <w:rFonts w:ascii="Times New Roman"/>
          <w:b w:val="false"/>
          <w:i w:val="false"/>
          <w:color w:val="000000"/>
          <w:sz w:val="28"/>
        </w:rPr>
        <w:t xml:space="preserve">                              - размещение материалов по </w:t>
      </w:r>
    </w:p>
    <w:p>
      <w:pPr>
        <w:spacing w:after="0"/>
        <w:ind w:left="0"/>
        <w:jc w:val="both"/>
      </w:pPr>
      <w:r>
        <w:rPr>
          <w:rFonts w:ascii="Times New Roman"/>
          <w:b w:val="false"/>
          <w:i w:val="false"/>
          <w:color w:val="000000"/>
          <w:sz w:val="28"/>
        </w:rPr>
        <w:t xml:space="preserve">                              реализации положений Закона </w:t>
      </w:r>
    </w:p>
    <w:p>
      <w:pPr>
        <w:spacing w:after="0"/>
        <w:ind w:left="0"/>
        <w:jc w:val="both"/>
      </w:pPr>
      <w:r>
        <w:rPr>
          <w:rFonts w:ascii="Times New Roman"/>
          <w:b w:val="false"/>
          <w:i w:val="false"/>
          <w:color w:val="000000"/>
          <w:sz w:val="28"/>
        </w:rPr>
        <w:t xml:space="preserve">                               Z970151_ </w:t>
      </w:r>
      <w:r>
        <w:rPr>
          <w:rFonts w:ascii="Times New Roman"/>
          <w:b w:val="false"/>
          <w:i w:val="false"/>
          <w:color w:val="000000"/>
          <w:sz w:val="28"/>
        </w:rPr>
        <w:t xml:space="preserve">  "О языках в Республике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 освещение борьбы с </w:t>
      </w:r>
    </w:p>
    <w:p>
      <w:pPr>
        <w:spacing w:after="0"/>
        <w:ind w:left="0"/>
        <w:jc w:val="both"/>
      </w:pPr>
      <w:r>
        <w:rPr>
          <w:rFonts w:ascii="Times New Roman"/>
          <w:b w:val="false"/>
          <w:i w:val="false"/>
          <w:color w:val="000000"/>
          <w:sz w:val="28"/>
        </w:rPr>
        <w:t xml:space="preserve">                              преступностью и коррупцией; </w:t>
      </w:r>
    </w:p>
    <w:p>
      <w:pPr>
        <w:spacing w:after="0"/>
        <w:ind w:left="0"/>
        <w:jc w:val="both"/>
      </w:pPr>
      <w:r>
        <w:rPr>
          <w:rFonts w:ascii="Times New Roman"/>
          <w:b w:val="false"/>
          <w:i w:val="false"/>
          <w:color w:val="000000"/>
          <w:sz w:val="28"/>
        </w:rPr>
        <w:t xml:space="preserve">                              - размещение материалов по </w:t>
      </w:r>
    </w:p>
    <w:p>
      <w:pPr>
        <w:spacing w:after="0"/>
        <w:ind w:left="0"/>
        <w:jc w:val="both"/>
      </w:pPr>
      <w:r>
        <w:rPr>
          <w:rFonts w:ascii="Times New Roman"/>
          <w:b w:val="false"/>
          <w:i w:val="false"/>
          <w:color w:val="000000"/>
          <w:sz w:val="28"/>
        </w:rPr>
        <w:t xml:space="preserve">                              проблемам ВИЧ, СПИДа и </w:t>
      </w:r>
    </w:p>
    <w:p>
      <w:pPr>
        <w:spacing w:after="0"/>
        <w:ind w:left="0"/>
        <w:jc w:val="both"/>
      </w:pPr>
      <w:r>
        <w:rPr>
          <w:rFonts w:ascii="Times New Roman"/>
          <w:b w:val="false"/>
          <w:i w:val="false"/>
          <w:color w:val="000000"/>
          <w:sz w:val="28"/>
        </w:rPr>
        <w:t xml:space="preserve">                              наркомании; </w:t>
      </w:r>
    </w:p>
    <w:p>
      <w:pPr>
        <w:spacing w:after="0"/>
        <w:ind w:left="0"/>
        <w:jc w:val="both"/>
      </w:pPr>
      <w:r>
        <w:rPr>
          <w:rFonts w:ascii="Times New Roman"/>
          <w:b w:val="false"/>
          <w:i w:val="false"/>
          <w:color w:val="000000"/>
          <w:sz w:val="28"/>
        </w:rPr>
        <w:t xml:space="preserve">                              - информационно- </w:t>
      </w:r>
    </w:p>
    <w:p>
      <w:pPr>
        <w:spacing w:after="0"/>
        <w:ind w:left="0"/>
        <w:jc w:val="both"/>
      </w:pPr>
      <w:r>
        <w:rPr>
          <w:rFonts w:ascii="Times New Roman"/>
          <w:b w:val="false"/>
          <w:i w:val="false"/>
          <w:color w:val="000000"/>
          <w:sz w:val="28"/>
        </w:rPr>
        <w:t xml:space="preserve">                              пропагандистская </w:t>
      </w:r>
    </w:p>
    <w:p>
      <w:pPr>
        <w:spacing w:after="0"/>
        <w:ind w:left="0"/>
        <w:jc w:val="both"/>
      </w:pPr>
      <w:r>
        <w:rPr>
          <w:rFonts w:ascii="Times New Roman"/>
          <w:b w:val="false"/>
          <w:i w:val="false"/>
          <w:color w:val="000000"/>
          <w:sz w:val="28"/>
        </w:rPr>
        <w:t xml:space="preserve">                              поддержка малого и среднего </w:t>
      </w:r>
    </w:p>
    <w:p>
      <w:pPr>
        <w:spacing w:after="0"/>
        <w:ind w:left="0"/>
        <w:jc w:val="both"/>
      </w:pPr>
      <w:r>
        <w:rPr>
          <w:rFonts w:ascii="Times New Roman"/>
          <w:b w:val="false"/>
          <w:i w:val="false"/>
          <w:color w:val="000000"/>
          <w:sz w:val="28"/>
        </w:rPr>
        <w:t xml:space="preserve">                              бизнеса и </w:t>
      </w:r>
    </w:p>
    <w:p>
      <w:pPr>
        <w:spacing w:after="0"/>
        <w:ind w:left="0"/>
        <w:jc w:val="both"/>
      </w:pPr>
      <w:r>
        <w:rPr>
          <w:rFonts w:ascii="Times New Roman"/>
          <w:b w:val="false"/>
          <w:i w:val="false"/>
          <w:color w:val="000000"/>
          <w:sz w:val="28"/>
        </w:rPr>
        <w:t xml:space="preserve">                              предпринимательства; </w:t>
      </w:r>
    </w:p>
    <w:p>
      <w:pPr>
        <w:spacing w:after="0"/>
        <w:ind w:left="0"/>
        <w:jc w:val="both"/>
      </w:pPr>
      <w:r>
        <w:rPr>
          <w:rFonts w:ascii="Times New Roman"/>
          <w:b w:val="false"/>
          <w:i w:val="false"/>
          <w:color w:val="000000"/>
          <w:sz w:val="28"/>
        </w:rPr>
        <w:t xml:space="preserve">                              - размещение литературно- </w:t>
      </w:r>
    </w:p>
    <w:p>
      <w:pPr>
        <w:spacing w:after="0"/>
        <w:ind w:left="0"/>
        <w:jc w:val="both"/>
      </w:pPr>
      <w:r>
        <w:rPr>
          <w:rFonts w:ascii="Times New Roman"/>
          <w:b w:val="false"/>
          <w:i w:val="false"/>
          <w:color w:val="000000"/>
          <w:sz w:val="28"/>
        </w:rPr>
        <w:t xml:space="preserve">                              художественных </w:t>
      </w:r>
    </w:p>
    <w:p>
      <w:pPr>
        <w:spacing w:after="0"/>
        <w:ind w:left="0"/>
        <w:jc w:val="both"/>
      </w:pPr>
      <w:r>
        <w:rPr>
          <w:rFonts w:ascii="Times New Roman"/>
          <w:b w:val="false"/>
          <w:i w:val="false"/>
          <w:color w:val="000000"/>
          <w:sz w:val="28"/>
        </w:rPr>
        <w:t xml:space="preserve">                              произведений, направленных на: </w:t>
      </w:r>
    </w:p>
    <w:p>
      <w:pPr>
        <w:spacing w:after="0"/>
        <w:ind w:left="0"/>
        <w:jc w:val="both"/>
      </w:pPr>
      <w:r>
        <w:rPr>
          <w:rFonts w:ascii="Times New Roman"/>
          <w:b w:val="false"/>
          <w:i w:val="false"/>
          <w:color w:val="000000"/>
          <w:sz w:val="28"/>
        </w:rPr>
        <w:t xml:space="preserve">                              консолидацию казахстанского </w:t>
      </w:r>
    </w:p>
    <w:p>
      <w:pPr>
        <w:spacing w:after="0"/>
        <w:ind w:left="0"/>
        <w:jc w:val="both"/>
      </w:pPr>
      <w:r>
        <w:rPr>
          <w:rFonts w:ascii="Times New Roman"/>
          <w:b w:val="false"/>
          <w:i w:val="false"/>
          <w:color w:val="000000"/>
          <w:sz w:val="28"/>
        </w:rPr>
        <w:t xml:space="preserve">                              общества, </w:t>
      </w:r>
    </w:p>
    <w:p>
      <w:pPr>
        <w:spacing w:after="0"/>
        <w:ind w:left="0"/>
        <w:jc w:val="both"/>
      </w:pPr>
      <w:r>
        <w:rPr>
          <w:rFonts w:ascii="Times New Roman"/>
          <w:b w:val="false"/>
          <w:i w:val="false"/>
          <w:color w:val="000000"/>
          <w:sz w:val="28"/>
        </w:rPr>
        <w:t xml:space="preserve">                              интернациональное и </w:t>
      </w:r>
    </w:p>
    <w:p>
      <w:pPr>
        <w:spacing w:after="0"/>
        <w:ind w:left="0"/>
        <w:jc w:val="both"/>
      </w:pPr>
      <w:r>
        <w:rPr>
          <w:rFonts w:ascii="Times New Roman"/>
          <w:b w:val="false"/>
          <w:i w:val="false"/>
          <w:color w:val="000000"/>
          <w:sz w:val="28"/>
        </w:rPr>
        <w:t xml:space="preserve">                              патриотическое </w:t>
      </w:r>
    </w:p>
    <w:p>
      <w:pPr>
        <w:spacing w:after="0"/>
        <w:ind w:left="0"/>
        <w:jc w:val="both"/>
      </w:pPr>
      <w:r>
        <w:rPr>
          <w:rFonts w:ascii="Times New Roman"/>
          <w:b w:val="false"/>
          <w:i w:val="false"/>
          <w:color w:val="000000"/>
          <w:sz w:val="28"/>
        </w:rPr>
        <w:t xml:space="preserve">                              воспитание; </w:t>
      </w:r>
    </w:p>
    <w:p>
      <w:pPr>
        <w:spacing w:after="0"/>
        <w:ind w:left="0"/>
        <w:jc w:val="both"/>
      </w:pPr>
      <w:r>
        <w:rPr>
          <w:rFonts w:ascii="Times New Roman"/>
          <w:b w:val="false"/>
          <w:i w:val="false"/>
          <w:color w:val="000000"/>
          <w:sz w:val="28"/>
        </w:rPr>
        <w:t xml:space="preserve">                              - информационно- </w:t>
      </w:r>
    </w:p>
    <w:p>
      <w:pPr>
        <w:spacing w:after="0"/>
        <w:ind w:left="0"/>
        <w:jc w:val="both"/>
      </w:pPr>
      <w:r>
        <w:rPr>
          <w:rFonts w:ascii="Times New Roman"/>
          <w:b w:val="false"/>
          <w:i w:val="false"/>
          <w:color w:val="000000"/>
          <w:sz w:val="28"/>
        </w:rPr>
        <w:t xml:space="preserve">                              пропагандистская поддержка </w:t>
      </w:r>
    </w:p>
    <w:p>
      <w:pPr>
        <w:spacing w:after="0"/>
        <w:ind w:left="0"/>
        <w:jc w:val="both"/>
      </w:pPr>
      <w:r>
        <w:rPr>
          <w:rFonts w:ascii="Times New Roman"/>
          <w:b w:val="false"/>
          <w:i w:val="false"/>
          <w:color w:val="000000"/>
          <w:sz w:val="28"/>
        </w:rPr>
        <w:t xml:space="preserve">                              миграционной политики; </w:t>
      </w:r>
    </w:p>
    <w:p>
      <w:pPr>
        <w:spacing w:after="0"/>
        <w:ind w:left="0"/>
        <w:jc w:val="both"/>
      </w:pPr>
      <w:r>
        <w:rPr>
          <w:rFonts w:ascii="Times New Roman"/>
          <w:b w:val="false"/>
          <w:i w:val="false"/>
          <w:color w:val="000000"/>
          <w:sz w:val="28"/>
        </w:rPr>
        <w:t xml:space="preserve">                              - информационно-      </w:t>
      </w:r>
    </w:p>
    <w:p>
      <w:pPr>
        <w:spacing w:after="0"/>
        <w:ind w:left="0"/>
        <w:jc w:val="both"/>
      </w:pPr>
      <w:r>
        <w:rPr>
          <w:rFonts w:ascii="Times New Roman"/>
          <w:b w:val="false"/>
          <w:i w:val="false"/>
          <w:color w:val="000000"/>
          <w:sz w:val="28"/>
        </w:rPr>
        <w:t xml:space="preserve">                              пропагандистская поддержка </w:t>
      </w:r>
    </w:p>
    <w:p>
      <w:pPr>
        <w:spacing w:after="0"/>
        <w:ind w:left="0"/>
        <w:jc w:val="both"/>
      </w:pPr>
      <w:r>
        <w:rPr>
          <w:rFonts w:ascii="Times New Roman"/>
          <w:b w:val="false"/>
          <w:i w:val="false"/>
          <w:color w:val="000000"/>
          <w:sz w:val="28"/>
        </w:rPr>
        <w:t xml:space="preserve">                              здорового образа жизни; </w:t>
      </w:r>
    </w:p>
    <w:p>
      <w:pPr>
        <w:spacing w:after="0"/>
        <w:ind w:left="0"/>
        <w:jc w:val="both"/>
      </w:pPr>
      <w:r>
        <w:rPr>
          <w:rFonts w:ascii="Times New Roman"/>
          <w:b w:val="false"/>
          <w:i w:val="false"/>
          <w:color w:val="000000"/>
          <w:sz w:val="28"/>
        </w:rPr>
        <w:t xml:space="preserve">                              - освещение государственной </w:t>
      </w:r>
    </w:p>
    <w:p>
      <w:pPr>
        <w:spacing w:after="0"/>
        <w:ind w:left="0"/>
        <w:jc w:val="both"/>
      </w:pPr>
      <w:r>
        <w:rPr>
          <w:rFonts w:ascii="Times New Roman"/>
          <w:b w:val="false"/>
          <w:i w:val="false"/>
          <w:color w:val="000000"/>
          <w:sz w:val="28"/>
        </w:rPr>
        <w:t xml:space="preserve">                              политики в сфере образования </w:t>
      </w:r>
    </w:p>
    <w:p>
      <w:pPr>
        <w:spacing w:after="0"/>
        <w:ind w:left="0"/>
        <w:jc w:val="both"/>
      </w:pPr>
      <w:r>
        <w:rPr>
          <w:rFonts w:ascii="Times New Roman"/>
          <w:b w:val="false"/>
          <w:i w:val="false"/>
          <w:color w:val="000000"/>
          <w:sz w:val="28"/>
        </w:rPr>
        <w:t xml:space="preserve">                              и культуры; </w:t>
      </w:r>
    </w:p>
    <w:p>
      <w:pPr>
        <w:spacing w:after="0"/>
        <w:ind w:left="0"/>
        <w:jc w:val="both"/>
      </w:pPr>
      <w:r>
        <w:rPr>
          <w:rFonts w:ascii="Times New Roman"/>
          <w:b w:val="false"/>
          <w:i w:val="false"/>
          <w:color w:val="000000"/>
          <w:sz w:val="28"/>
        </w:rPr>
        <w:t xml:space="preserve">                              - освещение реформ в </w:t>
      </w:r>
    </w:p>
    <w:p>
      <w:pPr>
        <w:spacing w:after="0"/>
        <w:ind w:left="0"/>
        <w:jc w:val="both"/>
      </w:pPr>
      <w:r>
        <w:rPr>
          <w:rFonts w:ascii="Times New Roman"/>
          <w:b w:val="false"/>
          <w:i w:val="false"/>
          <w:color w:val="000000"/>
          <w:sz w:val="28"/>
        </w:rPr>
        <w:t xml:space="preserve">                              аграрно-промышленном секторе </w:t>
      </w:r>
    </w:p>
    <w:p>
      <w:pPr>
        <w:spacing w:after="0"/>
        <w:ind w:left="0"/>
        <w:jc w:val="both"/>
      </w:pPr>
      <w:r>
        <w:rPr>
          <w:rFonts w:ascii="Times New Roman"/>
          <w:b w:val="false"/>
          <w:i w:val="false"/>
          <w:color w:val="000000"/>
          <w:sz w:val="28"/>
        </w:rPr>
        <w:t xml:space="preserve">                              страны; </w:t>
      </w:r>
    </w:p>
    <w:p>
      <w:pPr>
        <w:spacing w:after="0"/>
        <w:ind w:left="0"/>
        <w:jc w:val="both"/>
      </w:pPr>
      <w:r>
        <w:rPr>
          <w:rFonts w:ascii="Times New Roman"/>
          <w:b w:val="false"/>
          <w:i w:val="false"/>
          <w:color w:val="000000"/>
          <w:sz w:val="28"/>
        </w:rPr>
        <w:t xml:space="preserve">                              - публикация объявлений о </w:t>
      </w:r>
    </w:p>
    <w:p>
      <w:pPr>
        <w:spacing w:after="0"/>
        <w:ind w:left="0"/>
        <w:jc w:val="both"/>
      </w:pPr>
      <w:r>
        <w:rPr>
          <w:rFonts w:ascii="Times New Roman"/>
          <w:b w:val="false"/>
          <w:i w:val="false"/>
          <w:color w:val="000000"/>
          <w:sz w:val="28"/>
        </w:rPr>
        <w:t xml:space="preserve">                              конкурсах на замещение   </w:t>
      </w:r>
    </w:p>
    <w:p>
      <w:pPr>
        <w:spacing w:after="0"/>
        <w:ind w:left="0"/>
        <w:jc w:val="both"/>
      </w:pPr>
      <w:r>
        <w:rPr>
          <w:rFonts w:ascii="Times New Roman"/>
          <w:b w:val="false"/>
          <w:i w:val="false"/>
          <w:color w:val="000000"/>
          <w:sz w:val="28"/>
        </w:rPr>
        <w:t xml:space="preserve">                              административных вакантных </w:t>
      </w:r>
    </w:p>
    <w:p>
      <w:pPr>
        <w:spacing w:after="0"/>
        <w:ind w:left="0"/>
        <w:jc w:val="both"/>
      </w:pPr>
      <w:r>
        <w:rPr>
          <w:rFonts w:ascii="Times New Roman"/>
          <w:b w:val="false"/>
          <w:i w:val="false"/>
          <w:color w:val="000000"/>
          <w:sz w:val="28"/>
        </w:rPr>
        <w:t xml:space="preserve">                              должностей государственных </w:t>
      </w:r>
    </w:p>
    <w:p>
      <w:pPr>
        <w:spacing w:after="0"/>
        <w:ind w:left="0"/>
        <w:jc w:val="both"/>
      </w:pPr>
      <w:r>
        <w:rPr>
          <w:rFonts w:ascii="Times New Roman"/>
          <w:b w:val="false"/>
          <w:i w:val="false"/>
          <w:color w:val="000000"/>
          <w:sz w:val="28"/>
        </w:rPr>
        <w:t xml:space="preserve">                              служащих в республиканских </w:t>
      </w:r>
    </w:p>
    <w:p>
      <w:pPr>
        <w:spacing w:after="0"/>
        <w:ind w:left="0"/>
        <w:jc w:val="both"/>
      </w:pPr>
      <w:r>
        <w:rPr>
          <w:rFonts w:ascii="Times New Roman"/>
          <w:b w:val="false"/>
          <w:i w:val="false"/>
          <w:color w:val="000000"/>
          <w:sz w:val="28"/>
        </w:rPr>
        <w:t xml:space="preserve">                              средствах массовой </w:t>
      </w:r>
    </w:p>
    <w:p>
      <w:pPr>
        <w:spacing w:after="0"/>
        <w:ind w:left="0"/>
        <w:jc w:val="both"/>
      </w:pPr>
      <w:r>
        <w:rPr>
          <w:rFonts w:ascii="Times New Roman"/>
          <w:b w:val="false"/>
          <w:i w:val="false"/>
          <w:color w:val="000000"/>
          <w:sz w:val="28"/>
        </w:rPr>
        <w:t xml:space="preserve">                              информации.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Наиболее полное удовлетворение потребностей населения в разнообразной информации, повышение уровня информированности населения, его правовой и политической культуры, консолидации общества и укрепление внутриполитической стабильности; увеличение позитивных материалов в печатных средствах массовой информации, формирование позитивного имиджа страны в мировом сообществе. </w:t>
      </w:r>
    </w:p>
    <w:bookmarkStart w:name="z17" w:id="12"/>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февраля 2002 года N 208 </w:t>
      </w:r>
      <w:r>
        <w:br/>
      </w: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 xml:space="preserve">Министерство культуры, информации и общественного </w:t>
      </w:r>
      <w:r>
        <w:br/>
      </w:r>
      <w:r>
        <w:rPr>
          <w:rFonts w:ascii="Times New Roman"/>
          <w:b w:val="false"/>
          <w:i w:val="false"/>
          <w:color w:val="000000"/>
          <w:sz w:val="28"/>
        </w:rPr>
        <w:t xml:space="preserve">
согласия Республики Казахстан </w:t>
      </w:r>
      <w:r>
        <w:br/>
      </w:r>
      <w:r>
        <w:rPr>
          <w:rFonts w:ascii="Times New Roman"/>
          <w:b w:val="false"/>
          <w:i w:val="false"/>
          <w:color w:val="000000"/>
          <w:sz w:val="28"/>
        </w:rPr>
        <w:t xml:space="preserve">
------------------------------------------------ </w:t>
      </w:r>
      <w:r>
        <w:br/>
      </w:r>
      <w:r>
        <w:rPr>
          <w:rFonts w:ascii="Times New Roman"/>
          <w:b w:val="false"/>
          <w:i w:val="false"/>
          <w:color w:val="000000"/>
          <w:sz w:val="28"/>
        </w:rPr>
        <w:t xml:space="preserve">
Администратор бюджетной программы </w:t>
      </w:r>
    </w:p>
    <w:bookmarkStart w:name="z18" w:id="13"/>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032 "Проведение </w:t>
      </w:r>
      <w:r>
        <w:br/>
      </w:r>
      <w:r>
        <w:rPr>
          <w:rFonts w:ascii="Times New Roman"/>
          <w:b/>
          <w:i w:val="false"/>
          <w:color w:val="000000"/>
        </w:rPr>
        <w:t xml:space="preserve">
государственной информационной политики через </w:t>
      </w:r>
      <w:r>
        <w:br/>
      </w:r>
      <w:r>
        <w:rPr>
          <w:rFonts w:ascii="Times New Roman"/>
          <w:b/>
          <w:i w:val="false"/>
          <w:color w:val="000000"/>
        </w:rPr>
        <w:t xml:space="preserve">
телерадиовещание" на 2002 год </w:t>
      </w:r>
    </w:p>
    <w:bookmarkEnd w:id="13"/>
    <w:bookmarkStart w:name="z19" w:id="14"/>
    <w:p>
      <w:pPr>
        <w:spacing w:after="0"/>
        <w:ind w:left="0"/>
        <w:jc w:val="both"/>
      </w:pPr>
      <w:r>
        <w:rPr>
          <w:rFonts w:ascii="Times New Roman"/>
          <w:b w:val="false"/>
          <w:i w:val="false"/>
          <w:color w:val="000000"/>
          <w:sz w:val="28"/>
        </w:rPr>
        <w:t xml:space="preserve">
      1. Стоимость: 3 197 348 тысяч тенге (три миллиарда сто девяносто семь миллионов триста сорок восемь тысяч тенге). </w:t>
      </w:r>
      <w:r>
        <w:br/>
      </w:r>
      <w:r>
        <w:rPr>
          <w:rFonts w:ascii="Times New Roman"/>
          <w:b w:val="false"/>
          <w:i w:val="false"/>
          <w:color w:val="000000"/>
          <w:sz w:val="28"/>
        </w:rPr>
        <w:t>
      2. Нормативно-правовая основа бюджетной программы: статья 36 Закона Республики Казахстан от 15 декабря 2001 года "О республиканском бюджете на 2002 год"; Закон Республики Казахстан от 23 июля 1999 года "О средствах массовой информации"; Указ Президента Республики Казахстан от 4 сентября 1995 года N 2452 </w:t>
      </w:r>
      <w:r>
        <w:rPr>
          <w:rFonts w:ascii="Times New Roman"/>
          <w:b w:val="false"/>
          <w:i w:val="false"/>
          <w:color w:val="000000"/>
          <w:sz w:val="28"/>
        </w:rPr>
        <w:t xml:space="preserve">U952452_ </w:t>
      </w:r>
      <w:r>
        <w:rPr>
          <w:rFonts w:ascii="Times New Roman"/>
          <w:b w:val="false"/>
          <w:i w:val="false"/>
          <w:color w:val="000000"/>
          <w:sz w:val="28"/>
        </w:rPr>
        <w:t xml:space="preserve"> "О ратификации Соглашения государств-участников о международно-правовых гарантиях беспрепятственного и независимого осуществления деятельности Межгосударственной телерадиокомпании "Мир"; постановление Правительства Республики Казахстан от 4 октября 1996 года N 1234 </w:t>
      </w:r>
      <w:r>
        <w:rPr>
          <w:rFonts w:ascii="Times New Roman"/>
          <w:b w:val="false"/>
          <w:i w:val="false"/>
          <w:color w:val="000000"/>
          <w:sz w:val="28"/>
        </w:rPr>
        <w:t xml:space="preserve">P961234_ </w:t>
      </w:r>
      <w:r>
        <w:rPr>
          <w:rFonts w:ascii="Times New Roman"/>
          <w:b w:val="false"/>
          <w:i w:val="false"/>
          <w:color w:val="000000"/>
          <w:sz w:val="28"/>
        </w:rPr>
        <w:t xml:space="preserve"> "О Национальной спутниковой системе телерадиовещания и передачи данных"; постановление Правительства Республики Казахстан от 27 декабря 2001 года N 1715 "О реализации Закона Республики Казахстан "О республиканском бюджете на 2002 год"; Решение глав государств-участников Содружества Независимых Государств "О создании Межгосударственной телерадиокомпании "Мир" от 9 октября 1992 года; Решение Правительств государств-участников Содружества Независимых Государств "О вопросах Межгосударственной телерадиокомпании "Мир" от 22 января 1993 года; Соглашение государств-участников "О международно-правовых гарантиях беспрепятственного и независимого осуществления деятельности Межгосударственной телерадиокомпании "Мир" от 24 декабря 1993 года.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удовлетворение потребностей аудитории в высококачественных телевизионных и радиопрограммах (информационных, аналитических, образовательных, познавательных, культурологических, развлекательных и других). Построение в Казахстане современной системы распространения телерадиовещательных программ посредством аренды транспондера на базе спутниковых каналов связи, позволяющих обеспечить информационный суверенитет Казахстана при одновременном развитии телекоммуникационной инфраструктуры страны и привлечение современных мировых технологий. Формирование общего информационного пространства Содружества Независимых Государств (далее - СНГ), формирование положительного имиджа Республики Казахстан и его руководства на информационном пространстве СНГ. </w:t>
      </w:r>
      <w:r>
        <w:br/>
      </w:r>
      <w:r>
        <w:rPr>
          <w:rFonts w:ascii="Times New Roman"/>
          <w:b w:val="false"/>
          <w:i w:val="false"/>
          <w:color w:val="000000"/>
          <w:sz w:val="28"/>
        </w:rPr>
        <w:t xml:space="preserve">
      5. Задачи бюджетной программы: Обеспечение функционирования Национальной спутниковой системы телевидения (НССТ) - бесперебойное распространение программ государственного заказа на телерадиоканалах: телевизионных "Хабар", "Хабар-2", "Казахстан-ТВ", "ОРТ-Казахстан", радио "Казахстан-РВ"; производство и распространение телевизионных и радиопрограмм, направленных на: достижение реального суверенитета и процветания республики, поддержание социального мира межнационального согласия на принципах социального партнерства; доставка до потребителя достоверной, оперативной информации об основных событиях в стране и мире; создание эффективной производственно-технической базы и благоприятных условий для инвестирования отрасли; обеспечение деятельности на внешнем информационном рынке для удовлетворения духовных потребностей телезрителей, радиослушателей в знаниях о жизни народов других стран, в том числе СНГ, сближения и взаимопонимания народов стран СНГ и мира, подготовки телевизионных и радиопрограмм о Казахстане телерадиокомпаний Казахстана и стран СНГ, подготовки ежедневных сюжетов о важнейших событиях в странах СНГ. </w:t>
      </w:r>
      <w:r>
        <w:br/>
      </w:r>
      <w:r>
        <w:rPr>
          <w:rFonts w:ascii="Times New Roman"/>
          <w:b w:val="false"/>
          <w:i w:val="false"/>
          <w:color w:val="000000"/>
          <w:sz w:val="28"/>
        </w:rPr>
        <w:t xml:space="preserve">
      6. План мероприятий по реализации бюджетной программы: </w:t>
      </w:r>
    </w:p>
    <w:bookmarkEnd w:id="1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!Код  !Код  !Наименование!Мероприятия по реализации! Сроки !Ответственные </w:t>
      </w:r>
      <w:r>
        <w:br/>
      </w:r>
      <w:r>
        <w:rPr>
          <w:rFonts w:ascii="Times New Roman"/>
          <w:b w:val="false"/>
          <w:i w:val="false"/>
          <w:color w:val="000000"/>
          <w:sz w:val="28"/>
        </w:rPr>
        <w:t xml:space="preserve">
  !прог-!под- !подпрограммы!программы (подпрограмм)  !реали- !исполнители </w:t>
      </w:r>
      <w:r>
        <w:br/>
      </w:r>
      <w:r>
        <w:rPr>
          <w:rFonts w:ascii="Times New Roman"/>
          <w:b w:val="false"/>
          <w:i w:val="false"/>
          <w:color w:val="000000"/>
          <w:sz w:val="28"/>
        </w:rPr>
        <w:t xml:space="preserve">
  !раммы!прог-!            !                         !зации  ! </w:t>
      </w:r>
      <w:r>
        <w:br/>
      </w:r>
      <w:r>
        <w:rPr>
          <w:rFonts w:ascii="Times New Roman"/>
          <w:b w:val="false"/>
          <w:i w:val="false"/>
          <w:color w:val="000000"/>
          <w:sz w:val="28"/>
        </w:rPr>
        <w:t xml:space="preserve">
  !     !раммы!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1  032        Проведение                            В течение Министерство </w:t>
      </w:r>
    </w:p>
    <w:p>
      <w:pPr>
        <w:spacing w:after="0"/>
        <w:ind w:left="0"/>
        <w:jc w:val="both"/>
      </w:pPr>
      <w:r>
        <w:rPr>
          <w:rFonts w:ascii="Times New Roman"/>
          <w:b w:val="false"/>
          <w:i w:val="false"/>
          <w:color w:val="000000"/>
          <w:sz w:val="28"/>
        </w:rPr>
        <w:t xml:space="preserve">              государственной                       2002 г.   культуры, </w:t>
      </w:r>
    </w:p>
    <w:p>
      <w:pPr>
        <w:spacing w:after="0"/>
        <w:ind w:left="0"/>
        <w:jc w:val="both"/>
      </w:pPr>
      <w:r>
        <w:rPr>
          <w:rFonts w:ascii="Times New Roman"/>
          <w:b w:val="false"/>
          <w:i w:val="false"/>
          <w:color w:val="000000"/>
          <w:sz w:val="28"/>
        </w:rPr>
        <w:t xml:space="preserve">              информационной                                  информации и </w:t>
      </w:r>
    </w:p>
    <w:p>
      <w:pPr>
        <w:spacing w:after="0"/>
        <w:ind w:left="0"/>
        <w:jc w:val="both"/>
      </w:pPr>
      <w:r>
        <w:rPr>
          <w:rFonts w:ascii="Times New Roman"/>
          <w:b w:val="false"/>
          <w:i w:val="false"/>
          <w:color w:val="000000"/>
          <w:sz w:val="28"/>
        </w:rPr>
        <w:t xml:space="preserve">              политики через                                  общественно- </w:t>
      </w:r>
    </w:p>
    <w:p>
      <w:pPr>
        <w:spacing w:after="0"/>
        <w:ind w:left="0"/>
        <w:jc w:val="both"/>
      </w:pPr>
      <w:r>
        <w:rPr>
          <w:rFonts w:ascii="Times New Roman"/>
          <w:b w:val="false"/>
          <w:i w:val="false"/>
          <w:color w:val="000000"/>
          <w:sz w:val="28"/>
        </w:rPr>
        <w:t xml:space="preserve">              телерадиовещание                                го согласия </w:t>
      </w:r>
    </w:p>
    <w:p>
      <w:pPr>
        <w:spacing w:after="0"/>
        <w:ind w:left="0"/>
        <w:jc w:val="both"/>
      </w:pPr>
      <w:r>
        <w:rPr>
          <w:rFonts w:ascii="Times New Roman"/>
          <w:b w:val="false"/>
          <w:i w:val="false"/>
          <w:color w:val="000000"/>
          <w:sz w:val="28"/>
        </w:rPr>
        <w:t xml:space="preserve">         031  Аренда          Проведение комплекса            Республики </w:t>
      </w:r>
    </w:p>
    <w:p>
      <w:pPr>
        <w:spacing w:after="0"/>
        <w:ind w:left="0"/>
        <w:jc w:val="both"/>
      </w:pPr>
      <w:r>
        <w:rPr>
          <w:rFonts w:ascii="Times New Roman"/>
          <w:b w:val="false"/>
          <w:i w:val="false"/>
          <w:color w:val="000000"/>
          <w:sz w:val="28"/>
        </w:rPr>
        <w:t xml:space="preserve">              транспондера    работ по организации            Казахстан </w:t>
      </w:r>
    </w:p>
    <w:p>
      <w:pPr>
        <w:spacing w:after="0"/>
        <w:ind w:left="0"/>
        <w:jc w:val="both"/>
      </w:pPr>
      <w:r>
        <w:rPr>
          <w:rFonts w:ascii="Times New Roman"/>
          <w:b w:val="false"/>
          <w:i w:val="false"/>
          <w:color w:val="000000"/>
          <w:sz w:val="28"/>
        </w:rPr>
        <w:t xml:space="preserve">                              деятельности Национальной </w:t>
      </w:r>
    </w:p>
    <w:p>
      <w:pPr>
        <w:spacing w:after="0"/>
        <w:ind w:left="0"/>
        <w:jc w:val="both"/>
      </w:pPr>
      <w:r>
        <w:rPr>
          <w:rFonts w:ascii="Times New Roman"/>
          <w:b w:val="false"/>
          <w:i w:val="false"/>
          <w:color w:val="000000"/>
          <w:sz w:val="28"/>
        </w:rPr>
        <w:t xml:space="preserve">                              спутниковой системы: </w:t>
      </w:r>
    </w:p>
    <w:p>
      <w:pPr>
        <w:spacing w:after="0"/>
        <w:ind w:left="0"/>
        <w:jc w:val="both"/>
      </w:pPr>
      <w:r>
        <w:rPr>
          <w:rFonts w:ascii="Times New Roman"/>
          <w:b w:val="false"/>
          <w:i w:val="false"/>
          <w:color w:val="000000"/>
          <w:sz w:val="28"/>
        </w:rPr>
        <w:t xml:space="preserve">                              - аренда транспондера на </w:t>
      </w:r>
    </w:p>
    <w:p>
      <w:pPr>
        <w:spacing w:after="0"/>
        <w:ind w:left="0"/>
        <w:jc w:val="both"/>
      </w:pPr>
      <w:r>
        <w:rPr>
          <w:rFonts w:ascii="Times New Roman"/>
          <w:b w:val="false"/>
          <w:i w:val="false"/>
          <w:color w:val="000000"/>
          <w:sz w:val="28"/>
        </w:rPr>
        <w:t xml:space="preserve">                              спутнике NSS-703. </w:t>
      </w:r>
    </w:p>
    <w:p>
      <w:pPr>
        <w:spacing w:after="0"/>
        <w:ind w:left="0"/>
        <w:jc w:val="both"/>
      </w:pPr>
      <w:r>
        <w:rPr>
          <w:rFonts w:ascii="Times New Roman"/>
          <w:b w:val="false"/>
          <w:i w:val="false"/>
          <w:color w:val="000000"/>
          <w:sz w:val="28"/>
        </w:rPr>
        <w:t xml:space="preserve">         032  Проведение      Производство передач в </w:t>
      </w:r>
    </w:p>
    <w:p>
      <w:pPr>
        <w:spacing w:after="0"/>
        <w:ind w:left="0"/>
        <w:jc w:val="both"/>
      </w:pPr>
      <w:r>
        <w:rPr>
          <w:rFonts w:ascii="Times New Roman"/>
          <w:b w:val="false"/>
          <w:i w:val="false"/>
          <w:color w:val="000000"/>
          <w:sz w:val="28"/>
        </w:rPr>
        <w:t xml:space="preserve">              государственной количестве 20962 часов по </w:t>
      </w:r>
    </w:p>
    <w:p>
      <w:pPr>
        <w:spacing w:after="0"/>
        <w:ind w:left="0"/>
        <w:jc w:val="both"/>
      </w:pPr>
      <w:r>
        <w:rPr>
          <w:rFonts w:ascii="Times New Roman"/>
          <w:b w:val="false"/>
          <w:i w:val="false"/>
          <w:color w:val="000000"/>
          <w:sz w:val="28"/>
        </w:rPr>
        <w:t xml:space="preserve">              информационной  следующим основным </w:t>
      </w:r>
    </w:p>
    <w:p>
      <w:pPr>
        <w:spacing w:after="0"/>
        <w:ind w:left="0"/>
        <w:jc w:val="both"/>
      </w:pPr>
      <w:r>
        <w:rPr>
          <w:rFonts w:ascii="Times New Roman"/>
          <w:b w:val="false"/>
          <w:i w:val="false"/>
          <w:color w:val="000000"/>
          <w:sz w:val="28"/>
        </w:rPr>
        <w:t xml:space="preserve">              политики через  направлениям: </w:t>
      </w:r>
    </w:p>
    <w:p>
      <w:pPr>
        <w:spacing w:after="0"/>
        <w:ind w:left="0"/>
        <w:jc w:val="both"/>
      </w:pPr>
      <w:r>
        <w:rPr>
          <w:rFonts w:ascii="Times New Roman"/>
          <w:b w:val="false"/>
          <w:i w:val="false"/>
          <w:color w:val="000000"/>
          <w:sz w:val="28"/>
        </w:rPr>
        <w:t xml:space="preserve">             "Республиканскую - освещение Законов, Указов,     </w:t>
      </w:r>
    </w:p>
    <w:p>
      <w:pPr>
        <w:spacing w:after="0"/>
        <w:ind w:left="0"/>
        <w:jc w:val="both"/>
      </w:pPr>
      <w:r>
        <w:rPr>
          <w:rFonts w:ascii="Times New Roman"/>
          <w:b w:val="false"/>
          <w:i w:val="false"/>
          <w:color w:val="000000"/>
          <w:sz w:val="28"/>
        </w:rPr>
        <w:t xml:space="preserve">              корпорацию      Посланий Президента,    </w:t>
      </w:r>
    </w:p>
    <w:p>
      <w:pPr>
        <w:spacing w:after="0"/>
        <w:ind w:left="0"/>
        <w:jc w:val="both"/>
      </w:pPr>
      <w:r>
        <w:rPr>
          <w:rFonts w:ascii="Times New Roman"/>
          <w:b w:val="false"/>
          <w:i w:val="false"/>
          <w:color w:val="000000"/>
          <w:sz w:val="28"/>
        </w:rPr>
        <w:t xml:space="preserve">             "Телевидение и   Постановлений, распоряжений    </w:t>
      </w:r>
    </w:p>
    <w:p>
      <w:pPr>
        <w:spacing w:after="0"/>
        <w:ind w:left="0"/>
        <w:jc w:val="both"/>
      </w:pPr>
      <w:r>
        <w:rPr>
          <w:rFonts w:ascii="Times New Roman"/>
          <w:b w:val="false"/>
          <w:i w:val="false"/>
          <w:color w:val="000000"/>
          <w:sz w:val="28"/>
        </w:rPr>
        <w:t xml:space="preserve">              радио           и других официальных </w:t>
      </w:r>
    </w:p>
    <w:p>
      <w:pPr>
        <w:spacing w:after="0"/>
        <w:ind w:left="0"/>
        <w:jc w:val="both"/>
      </w:pPr>
      <w:r>
        <w:rPr>
          <w:rFonts w:ascii="Times New Roman"/>
          <w:b w:val="false"/>
          <w:i w:val="false"/>
          <w:color w:val="000000"/>
          <w:sz w:val="28"/>
        </w:rPr>
        <w:t xml:space="preserve">              Казахстана"     документов; </w:t>
      </w:r>
    </w:p>
    <w:p>
      <w:pPr>
        <w:spacing w:after="0"/>
        <w:ind w:left="0"/>
        <w:jc w:val="both"/>
      </w:pPr>
      <w:r>
        <w:rPr>
          <w:rFonts w:ascii="Times New Roman"/>
          <w:b w:val="false"/>
          <w:i w:val="false"/>
          <w:color w:val="000000"/>
          <w:sz w:val="28"/>
        </w:rPr>
        <w:t xml:space="preserve">                              - освещение деятельности </w:t>
      </w:r>
    </w:p>
    <w:p>
      <w:pPr>
        <w:spacing w:after="0"/>
        <w:ind w:left="0"/>
        <w:jc w:val="both"/>
      </w:pPr>
      <w:r>
        <w:rPr>
          <w:rFonts w:ascii="Times New Roman"/>
          <w:b w:val="false"/>
          <w:i w:val="false"/>
          <w:color w:val="000000"/>
          <w:sz w:val="28"/>
        </w:rPr>
        <w:t xml:space="preserve">                              высших органов </w:t>
      </w:r>
    </w:p>
    <w:p>
      <w:pPr>
        <w:spacing w:after="0"/>
        <w:ind w:left="0"/>
        <w:jc w:val="both"/>
      </w:pPr>
      <w:r>
        <w:rPr>
          <w:rFonts w:ascii="Times New Roman"/>
          <w:b w:val="false"/>
          <w:i w:val="false"/>
          <w:color w:val="000000"/>
          <w:sz w:val="28"/>
        </w:rPr>
        <w:t xml:space="preserve">                              государственной власти и </w:t>
      </w:r>
    </w:p>
    <w:p>
      <w:pPr>
        <w:spacing w:after="0"/>
        <w:ind w:left="0"/>
        <w:jc w:val="both"/>
      </w:pPr>
      <w:r>
        <w:rPr>
          <w:rFonts w:ascii="Times New Roman"/>
          <w:b w:val="false"/>
          <w:i w:val="false"/>
          <w:color w:val="000000"/>
          <w:sz w:val="28"/>
        </w:rPr>
        <w:t xml:space="preserve">                              управления; </w:t>
      </w:r>
    </w:p>
    <w:p>
      <w:pPr>
        <w:spacing w:after="0"/>
        <w:ind w:left="0"/>
        <w:jc w:val="both"/>
      </w:pPr>
      <w:r>
        <w:rPr>
          <w:rFonts w:ascii="Times New Roman"/>
          <w:b w:val="false"/>
          <w:i w:val="false"/>
          <w:color w:val="000000"/>
          <w:sz w:val="28"/>
        </w:rPr>
        <w:t xml:space="preserve">         033  Проведение      - размещение аналитических </w:t>
      </w:r>
    </w:p>
    <w:p>
      <w:pPr>
        <w:spacing w:after="0"/>
        <w:ind w:left="0"/>
        <w:jc w:val="both"/>
      </w:pPr>
      <w:r>
        <w:rPr>
          <w:rFonts w:ascii="Times New Roman"/>
          <w:b w:val="false"/>
          <w:i w:val="false"/>
          <w:color w:val="000000"/>
          <w:sz w:val="28"/>
        </w:rPr>
        <w:t xml:space="preserve">              государственной материалов о </w:t>
      </w:r>
    </w:p>
    <w:p>
      <w:pPr>
        <w:spacing w:after="0"/>
        <w:ind w:left="0"/>
        <w:jc w:val="both"/>
      </w:pPr>
      <w:r>
        <w:rPr>
          <w:rFonts w:ascii="Times New Roman"/>
          <w:b w:val="false"/>
          <w:i w:val="false"/>
          <w:color w:val="000000"/>
          <w:sz w:val="28"/>
        </w:rPr>
        <w:t xml:space="preserve">              информационной  деятельности Президента,       </w:t>
      </w:r>
    </w:p>
    <w:p>
      <w:pPr>
        <w:spacing w:after="0"/>
        <w:ind w:left="0"/>
        <w:jc w:val="both"/>
      </w:pPr>
      <w:r>
        <w:rPr>
          <w:rFonts w:ascii="Times New Roman"/>
          <w:b w:val="false"/>
          <w:i w:val="false"/>
          <w:color w:val="000000"/>
          <w:sz w:val="28"/>
        </w:rPr>
        <w:t xml:space="preserve">              политики через  Парламента и Правительства </w:t>
      </w:r>
    </w:p>
    <w:p>
      <w:pPr>
        <w:spacing w:after="0"/>
        <w:ind w:left="0"/>
        <w:jc w:val="both"/>
      </w:pPr>
      <w:r>
        <w:rPr>
          <w:rFonts w:ascii="Times New Roman"/>
          <w:b w:val="false"/>
          <w:i w:val="false"/>
          <w:color w:val="000000"/>
          <w:sz w:val="28"/>
        </w:rPr>
        <w:t xml:space="preserve">              "Агентство      Республики Казахстан; </w:t>
      </w:r>
    </w:p>
    <w:p>
      <w:pPr>
        <w:spacing w:after="0"/>
        <w:ind w:left="0"/>
        <w:jc w:val="both"/>
      </w:pPr>
      <w:r>
        <w:rPr>
          <w:rFonts w:ascii="Times New Roman"/>
          <w:b w:val="false"/>
          <w:i w:val="false"/>
          <w:color w:val="000000"/>
          <w:sz w:val="28"/>
        </w:rPr>
        <w:t xml:space="preserve">              "Хабар"         - освещение хода реализации   </w:t>
      </w:r>
    </w:p>
    <w:p>
      <w:pPr>
        <w:spacing w:after="0"/>
        <w:ind w:left="0"/>
        <w:jc w:val="both"/>
      </w:pPr>
      <w:r>
        <w:rPr>
          <w:rFonts w:ascii="Times New Roman"/>
          <w:b w:val="false"/>
          <w:i w:val="false"/>
          <w:color w:val="000000"/>
          <w:sz w:val="28"/>
        </w:rPr>
        <w:t xml:space="preserve">                              политических и </w:t>
      </w:r>
    </w:p>
    <w:p>
      <w:pPr>
        <w:spacing w:after="0"/>
        <w:ind w:left="0"/>
        <w:jc w:val="both"/>
      </w:pPr>
      <w:r>
        <w:rPr>
          <w:rFonts w:ascii="Times New Roman"/>
          <w:b w:val="false"/>
          <w:i w:val="false"/>
          <w:color w:val="000000"/>
          <w:sz w:val="28"/>
        </w:rPr>
        <w:t xml:space="preserve">                              экономических реформ; </w:t>
      </w:r>
    </w:p>
    <w:p>
      <w:pPr>
        <w:spacing w:after="0"/>
        <w:ind w:left="0"/>
        <w:jc w:val="both"/>
      </w:pPr>
      <w:r>
        <w:rPr>
          <w:rFonts w:ascii="Times New Roman"/>
          <w:b w:val="false"/>
          <w:i w:val="false"/>
          <w:color w:val="000000"/>
          <w:sz w:val="28"/>
        </w:rPr>
        <w:t xml:space="preserve">                              - освещение внутренней и  </w:t>
      </w:r>
    </w:p>
    <w:p>
      <w:pPr>
        <w:spacing w:after="0"/>
        <w:ind w:left="0"/>
        <w:jc w:val="both"/>
      </w:pPr>
      <w:r>
        <w:rPr>
          <w:rFonts w:ascii="Times New Roman"/>
          <w:b w:val="false"/>
          <w:i w:val="false"/>
          <w:color w:val="000000"/>
          <w:sz w:val="28"/>
        </w:rPr>
        <w:t xml:space="preserve">                              внешней политики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 пропаганда и разъяснение   </w:t>
      </w:r>
    </w:p>
    <w:p>
      <w:pPr>
        <w:spacing w:after="0"/>
        <w:ind w:left="0"/>
        <w:jc w:val="both"/>
      </w:pPr>
      <w:r>
        <w:rPr>
          <w:rFonts w:ascii="Times New Roman"/>
          <w:b w:val="false"/>
          <w:i w:val="false"/>
          <w:color w:val="000000"/>
          <w:sz w:val="28"/>
        </w:rPr>
        <w:t xml:space="preserve">                              Стратегии развития </w:t>
      </w:r>
    </w:p>
    <w:p>
      <w:pPr>
        <w:spacing w:after="0"/>
        <w:ind w:left="0"/>
        <w:jc w:val="both"/>
      </w:pPr>
      <w:r>
        <w:rPr>
          <w:rFonts w:ascii="Times New Roman"/>
          <w:b w:val="false"/>
          <w:i w:val="false"/>
          <w:color w:val="000000"/>
          <w:sz w:val="28"/>
        </w:rPr>
        <w:t xml:space="preserve">                              Казахстана до 2030 года по </w:t>
      </w:r>
    </w:p>
    <w:p>
      <w:pPr>
        <w:spacing w:after="0"/>
        <w:ind w:left="0"/>
        <w:jc w:val="both"/>
      </w:pPr>
      <w:r>
        <w:rPr>
          <w:rFonts w:ascii="Times New Roman"/>
          <w:b w:val="false"/>
          <w:i w:val="false"/>
          <w:color w:val="000000"/>
          <w:sz w:val="28"/>
        </w:rPr>
        <w:t xml:space="preserve">                              семи приоритетным </w:t>
      </w:r>
    </w:p>
    <w:p>
      <w:pPr>
        <w:spacing w:after="0"/>
        <w:ind w:left="0"/>
        <w:jc w:val="both"/>
      </w:pPr>
      <w:r>
        <w:rPr>
          <w:rFonts w:ascii="Times New Roman"/>
          <w:b w:val="false"/>
          <w:i w:val="false"/>
          <w:color w:val="000000"/>
          <w:sz w:val="28"/>
        </w:rPr>
        <w:t xml:space="preserve">                              направлениям; </w:t>
      </w:r>
    </w:p>
    <w:p>
      <w:pPr>
        <w:spacing w:after="0"/>
        <w:ind w:left="0"/>
        <w:jc w:val="both"/>
      </w:pPr>
      <w:r>
        <w:rPr>
          <w:rFonts w:ascii="Times New Roman"/>
          <w:b w:val="false"/>
          <w:i w:val="false"/>
          <w:color w:val="000000"/>
          <w:sz w:val="28"/>
        </w:rPr>
        <w:t xml:space="preserve">                              - информационно- </w:t>
      </w:r>
    </w:p>
    <w:p>
      <w:pPr>
        <w:spacing w:after="0"/>
        <w:ind w:left="0"/>
        <w:jc w:val="both"/>
      </w:pPr>
      <w:r>
        <w:rPr>
          <w:rFonts w:ascii="Times New Roman"/>
          <w:b w:val="false"/>
          <w:i w:val="false"/>
          <w:color w:val="000000"/>
          <w:sz w:val="28"/>
        </w:rPr>
        <w:t xml:space="preserve">                              пропагандистская поддержка </w:t>
      </w:r>
    </w:p>
    <w:p>
      <w:pPr>
        <w:spacing w:after="0"/>
        <w:ind w:left="0"/>
        <w:jc w:val="both"/>
      </w:pPr>
      <w:r>
        <w:rPr>
          <w:rFonts w:ascii="Times New Roman"/>
          <w:b w:val="false"/>
          <w:i w:val="false"/>
          <w:color w:val="000000"/>
          <w:sz w:val="28"/>
        </w:rPr>
        <w:t xml:space="preserve">                              государственной социальной </w:t>
      </w:r>
    </w:p>
    <w:p>
      <w:pPr>
        <w:spacing w:after="0"/>
        <w:ind w:left="0"/>
        <w:jc w:val="both"/>
      </w:pPr>
      <w:r>
        <w:rPr>
          <w:rFonts w:ascii="Times New Roman"/>
          <w:b w:val="false"/>
          <w:i w:val="false"/>
          <w:color w:val="000000"/>
          <w:sz w:val="28"/>
        </w:rPr>
        <w:t xml:space="preserve">                              политики; </w:t>
      </w:r>
    </w:p>
    <w:p>
      <w:pPr>
        <w:spacing w:after="0"/>
        <w:ind w:left="0"/>
        <w:jc w:val="both"/>
      </w:pPr>
      <w:r>
        <w:rPr>
          <w:rFonts w:ascii="Times New Roman"/>
          <w:b w:val="false"/>
          <w:i w:val="false"/>
          <w:color w:val="000000"/>
          <w:sz w:val="28"/>
        </w:rPr>
        <w:t xml:space="preserve">                              - освещение вопросов </w:t>
      </w:r>
    </w:p>
    <w:p>
      <w:pPr>
        <w:spacing w:after="0"/>
        <w:ind w:left="0"/>
        <w:jc w:val="both"/>
      </w:pPr>
      <w:r>
        <w:rPr>
          <w:rFonts w:ascii="Times New Roman"/>
          <w:b w:val="false"/>
          <w:i w:val="false"/>
          <w:color w:val="000000"/>
          <w:sz w:val="28"/>
        </w:rPr>
        <w:t xml:space="preserve">                              государственной политики по </w:t>
      </w:r>
    </w:p>
    <w:p>
      <w:pPr>
        <w:spacing w:after="0"/>
        <w:ind w:left="0"/>
        <w:jc w:val="both"/>
      </w:pPr>
      <w:r>
        <w:rPr>
          <w:rFonts w:ascii="Times New Roman"/>
          <w:b w:val="false"/>
          <w:i w:val="false"/>
          <w:color w:val="000000"/>
          <w:sz w:val="28"/>
        </w:rPr>
        <w:t xml:space="preserve">                              делам молодежи; </w:t>
      </w:r>
    </w:p>
    <w:p>
      <w:pPr>
        <w:spacing w:after="0"/>
        <w:ind w:left="0"/>
        <w:jc w:val="both"/>
      </w:pPr>
      <w:r>
        <w:rPr>
          <w:rFonts w:ascii="Times New Roman"/>
          <w:b w:val="false"/>
          <w:i w:val="false"/>
          <w:color w:val="000000"/>
          <w:sz w:val="28"/>
        </w:rPr>
        <w:t xml:space="preserve">                              - размещение материалов по </w:t>
      </w:r>
    </w:p>
    <w:p>
      <w:pPr>
        <w:spacing w:after="0"/>
        <w:ind w:left="0"/>
        <w:jc w:val="both"/>
      </w:pPr>
      <w:r>
        <w:rPr>
          <w:rFonts w:ascii="Times New Roman"/>
          <w:b w:val="false"/>
          <w:i w:val="false"/>
          <w:color w:val="000000"/>
          <w:sz w:val="28"/>
        </w:rPr>
        <w:t xml:space="preserve">                              интернационально- </w:t>
      </w:r>
    </w:p>
    <w:p>
      <w:pPr>
        <w:spacing w:after="0"/>
        <w:ind w:left="0"/>
        <w:jc w:val="both"/>
      </w:pPr>
      <w:r>
        <w:rPr>
          <w:rFonts w:ascii="Times New Roman"/>
          <w:b w:val="false"/>
          <w:i w:val="false"/>
          <w:color w:val="000000"/>
          <w:sz w:val="28"/>
        </w:rPr>
        <w:t xml:space="preserve">                              патриотическому воспитанию </w:t>
      </w:r>
    </w:p>
    <w:p>
      <w:pPr>
        <w:spacing w:after="0"/>
        <w:ind w:left="0"/>
        <w:jc w:val="both"/>
      </w:pPr>
      <w:r>
        <w:rPr>
          <w:rFonts w:ascii="Times New Roman"/>
          <w:b w:val="false"/>
          <w:i w:val="false"/>
          <w:color w:val="000000"/>
          <w:sz w:val="28"/>
        </w:rPr>
        <w:t xml:space="preserve">                              казахстанцев; </w:t>
      </w:r>
    </w:p>
    <w:p>
      <w:pPr>
        <w:spacing w:after="0"/>
        <w:ind w:left="0"/>
        <w:jc w:val="both"/>
      </w:pPr>
      <w:r>
        <w:rPr>
          <w:rFonts w:ascii="Times New Roman"/>
          <w:b w:val="false"/>
          <w:i w:val="false"/>
          <w:color w:val="000000"/>
          <w:sz w:val="28"/>
        </w:rPr>
        <w:t xml:space="preserve">                              - размещение материалов по      </w:t>
      </w:r>
    </w:p>
    <w:p>
      <w:pPr>
        <w:spacing w:after="0"/>
        <w:ind w:left="0"/>
        <w:jc w:val="both"/>
      </w:pPr>
      <w:r>
        <w:rPr>
          <w:rFonts w:ascii="Times New Roman"/>
          <w:b w:val="false"/>
          <w:i w:val="false"/>
          <w:color w:val="000000"/>
          <w:sz w:val="28"/>
        </w:rPr>
        <w:t xml:space="preserve">                              культурно-нравственному </w:t>
      </w:r>
    </w:p>
    <w:p>
      <w:pPr>
        <w:spacing w:after="0"/>
        <w:ind w:left="0"/>
        <w:jc w:val="both"/>
      </w:pPr>
      <w:r>
        <w:rPr>
          <w:rFonts w:ascii="Times New Roman"/>
          <w:b w:val="false"/>
          <w:i w:val="false"/>
          <w:color w:val="000000"/>
          <w:sz w:val="28"/>
        </w:rPr>
        <w:t xml:space="preserve">                              воспитанию детей и юношества; </w:t>
      </w:r>
    </w:p>
    <w:p>
      <w:pPr>
        <w:spacing w:after="0"/>
        <w:ind w:left="0"/>
        <w:jc w:val="both"/>
      </w:pPr>
      <w:r>
        <w:rPr>
          <w:rFonts w:ascii="Times New Roman"/>
          <w:b w:val="false"/>
          <w:i w:val="false"/>
          <w:color w:val="000000"/>
          <w:sz w:val="28"/>
        </w:rPr>
        <w:t xml:space="preserve">                              - размещение материалов по </w:t>
      </w:r>
    </w:p>
    <w:p>
      <w:pPr>
        <w:spacing w:after="0"/>
        <w:ind w:left="0"/>
        <w:jc w:val="both"/>
      </w:pPr>
      <w:r>
        <w:rPr>
          <w:rFonts w:ascii="Times New Roman"/>
          <w:b w:val="false"/>
          <w:i w:val="false"/>
          <w:color w:val="000000"/>
          <w:sz w:val="28"/>
        </w:rPr>
        <w:t xml:space="preserve">                              реализации положений Закона </w:t>
      </w:r>
    </w:p>
    <w:p>
      <w:pPr>
        <w:spacing w:after="0"/>
        <w:ind w:left="0"/>
        <w:jc w:val="both"/>
      </w:pPr>
      <w:r>
        <w:rPr>
          <w:rFonts w:ascii="Times New Roman"/>
          <w:b w:val="false"/>
          <w:i w:val="false"/>
          <w:color w:val="000000"/>
          <w:sz w:val="28"/>
        </w:rPr>
        <w:t xml:space="preserve">                              "О языках в Республике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 освещение борьбы с </w:t>
      </w:r>
    </w:p>
    <w:p>
      <w:pPr>
        <w:spacing w:after="0"/>
        <w:ind w:left="0"/>
        <w:jc w:val="both"/>
      </w:pPr>
      <w:r>
        <w:rPr>
          <w:rFonts w:ascii="Times New Roman"/>
          <w:b w:val="false"/>
          <w:i w:val="false"/>
          <w:color w:val="000000"/>
          <w:sz w:val="28"/>
        </w:rPr>
        <w:t xml:space="preserve">                              преступностью и коррупцией; </w:t>
      </w:r>
    </w:p>
    <w:p>
      <w:pPr>
        <w:spacing w:after="0"/>
        <w:ind w:left="0"/>
        <w:jc w:val="both"/>
      </w:pPr>
      <w:r>
        <w:rPr>
          <w:rFonts w:ascii="Times New Roman"/>
          <w:b w:val="false"/>
          <w:i w:val="false"/>
          <w:color w:val="000000"/>
          <w:sz w:val="28"/>
        </w:rPr>
        <w:t xml:space="preserve">                              - размещение материалов по </w:t>
      </w:r>
    </w:p>
    <w:p>
      <w:pPr>
        <w:spacing w:after="0"/>
        <w:ind w:left="0"/>
        <w:jc w:val="both"/>
      </w:pPr>
      <w:r>
        <w:rPr>
          <w:rFonts w:ascii="Times New Roman"/>
          <w:b w:val="false"/>
          <w:i w:val="false"/>
          <w:color w:val="000000"/>
          <w:sz w:val="28"/>
        </w:rPr>
        <w:t xml:space="preserve">                              проблемам ВИЧ, СПИДа и </w:t>
      </w:r>
    </w:p>
    <w:p>
      <w:pPr>
        <w:spacing w:after="0"/>
        <w:ind w:left="0"/>
        <w:jc w:val="both"/>
      </w:pPr>
      <w:r>
        <w:rPr>
          <w:rFonts w:ascii="Times New Roman"/>
          <w:b w:val="false"/>
          <w:i w:val="false"/>
          <w:color w:val="000000"/>
          <w:sz w:val="28"/>
        </w:rPr>
        <w:t xml:space="preserve">                              наркомании; </w:t>
      </w:r>
    </w:p>
    <w:p>
      <w:pPr>
        <w:spacing w:after="0"/>
        <w:ind w:left="0"/>
        <w:jc w:val="both"/>
      </w:pPr>
      <w:r>
        <w:rPr>
          <w:rFonts w:ascii="Times New Roman"/>
          <w:b w:val="false"/>
          <w:i w:val="false"/>
          <w:color w:val="000000"/>
          <w:sz w:val="28"/>
        </w:rPr>
        <w:t xml:space="preserve">                              - информационно-   </w:t>
      </w:r>
    </w:p>
    <w:p>
      <w:pPr>
        <w:spacing w:after="0"/>
        <w:ind w:left="0"/>
        <w:jc w:val="both"/>
      </w:pPr>
      <w:r>
        <w:rPr>
          <w:rFonts w:ascii="Times New Roman"/>
          <w:b w:val="false"/>
          <w:i w:val="false"/>
          <w:color w:val="000000"/>
          <w:sz w:val="28"/>
        </w:rPr>
        <w:t xml:space="preserve">                              пропагандистская поддержка </w:t>
      </w:r>
    </w:p>
    <w:p>
      <w:pPr>
        <w:spacing w:after="0"/>
        <w:ind w:left="0"/>
        <w:jc w:val="both"/>
      </w:pPr>
      <w:r>
        <w:rPr>
          <w:rFonts w:ascii="Times New Roman"/>
          <w:b w:val="false"/>
          <w:i w:val="false"/>
          <w:color w:val="000000"/>
          <w:sz w:val="28"/>
        </w:rPr>
        <w:t xml:space="preserve">                              малого и среднего бизнеса и                  </w:t>
      </w:r>
    </w:p>
    <w:p>
      <w:pPr>
        <w:spacing w:after="0"/>
        <w:ind w:left="0"/>
        <w:jc w:val="both"/>
      </w:pPr>
      <w:r>
        <w:rPr>
          <w:rFonts w:ascii="Times New Roman"/>
          <w:b w:val="false"/>
          <w:i w:val="false"/>
          <w:color w:val="000000"/>
          <w:sz w:val="28"/>
        </w:rPr>
        <w:t xml:space="preserve">                              предпринимательства; </w:t>
      </w:r>
    </w:p>
    <w:p>
      <w:pPr>
        <w:spacing w:after="0"/>
        <w:ind w:left="0"/>
        <w:jc w:val="both"/>
      </w:pPr>
      <w:r>
        <w:rPr>
          <w:rFonts w:ascii="Times New Roman"/>
          <w:b w:val="false"/>
          <w:i w:val="false"/>
          <w:color w:val="000000"/>
          <w:sz w:val="28"/>
        </w:rPr>
        <w:t xml:space="preserve">                              - размещение                                 </w:t>
      </w:r>
    </w:p>
    <w:p>
      <w:pPr>
        <w:spacing w:after="0"/>
        <w:ind w:left="0"/>
        <w:jc w:val="both"/>
      </w:pPr>
      <w:r>
        <w:rPr>
          <w:rFonts w:ascii="Times New Roman"/>
          <w:b w:val="false"/>
          <w:i w:val="false"/>
          <w:color w:val="000000"/>
          <w:sz w:val="28"/>
        </w:rPr>
        <w:t xml:space="preserve">                              литературно-художественных </w:t>
      </w:r>
    </w:p>
    <w:p>
      <w:pPr>
        <w:spacing w:after="0"/>
        <w:ind w:left="0"/>
        <w:jc w:val="both"/>
      </w:pPr>
      <w:r>
        <w:rPr>
          <w:rFonts w:ascii="Times New Roman"/>
          <w:b w:val="false"/>
          <w:i w:val="false"/>
          <w:color w:val="000000"/>
          <w:sz w:val="28"/>
        </w:rPr>
        <w:t xml:space="preserve">                              произведений, направленных   </w:t>
      </w:r>
    </w:p>
    <w:p>
      <w:pPr>
        <w:spacing w:after="0"/>
        <w:ind w:left="0"/>
        <w:jc w:val="both"/>
      </w:pPr>
      <w:r>
        <w:rPr>
          <w:rFonts w:ascii="Times New Roman"/>
          <w:b w:val="false"/>
          <w:i w:val="false"/>
          <w:color w:val="000000"/>
          <w:sz w:val="28"/>
        </w:rPr>
        <w:t xml:space="preserve">                              на консолидацию </w:t>
      </w:r>
    </w:p>
    <w:p>
      <w:pPr>
        <w:spacing w:after="0"/>
        <w:ind w:left="0"/>
        <w:jc w:val="both"/>
      </w:pPr>
      <w:r>
        <w:rPr>
          <w:rFonts w:ascii="Times New Roman"/>
          <w:b w:val="false"/>
          <w:i w:val="false"/>
          <w:color w:val="000000"/>
          <w:sz w:val="28"/>
        </w:rPr>
        <w:t xml:space="preserve">                              казахстанского общества,   </w:t>
      </w:r>
    </w:p>
    <w:p>
      <w:pPr>
        <w:spacing w:after="0"/>
        <w:ind w:left="0"/>
        <w:jc w:val="both"/>
      </w:pPr>
      <w:r>
        <w:rPr>
          <w:rFonts w:ascii="Times New Roman"/>
          <w:b w:val="false"/>
          <w:i w:val="false"/>
          <w:color w:val="000000"/>
          <w:sz w:val="28"/>
        </w:rPr>
        <w:t xml:space="preserve">                              интернациональное и </w:t>
      </w:r>
    </w:p>
    <w:p>
      <w:pPr>
        <w:spacing w:after="0"/>
        <w:ind w:left="0"/>
        <w:jc w:val="both"/>
      </w:pPr>
      <w:r>
        <w:rPr>
          <w:rFonts w:ascii="Times New Roman"/>
          <w:b w:val="false"/>
          <w:i w:val="false"/>
          <w:color w:val="000000"/>
          <w:sz w:val="28"/>
        </w:rPr>
        <w:t xml:space="preserve">                              патриотическое воспитание; </w:t>
      </w:r>
    </w:p>
    <w:p>
      <w:pPr>
        <w:spacing w:after="0"/>
        <w:ind w:left="0"/>
        <w:jc w:val="both"/>
      </w:pPr>
      <w:r>
        <w:rPr>
          <w:rFonts w:ascii="Times New Roman"/>
          <w:b w:val="false"/>
          <w:i w:val="false"/>
          <w:color w:val="000000"/>
          <w:sz w:val="28"/>
        </w:rPr>
        <w:t xml:space="preserve">                              - информационно-    </w:t>
      </w:r>
    </w:p>
    <w:p>
      <w:pPr>
        <w:spacing w:after="0"/>
        <w:ind w:left="0"/>
        <w:jc w:val="both"/>
      </w:pPr>
      <w:r>
        <w:rPr>
          <w:rFonts w:ascii="Times New Roman"/>
          <w:b w:val="false"/>
          <w:i w:val="false"/>
          <w:color w:val="000000"/>
          <w:sz w:val="28"/>
        </w:rPr>
        <w:t xml:space="preserve">                              пропагандистская поддержка </w:t>
      </w:r>
    </w:p>
    <w:p>
      <w:pPr>
        <w:spacing w:after="0"/>
        <w:ind w:left="0"/>
        <w:jc w:val="both"/>
      </w:pPr>
      <w:r>
        <w:rPr>
          <w:rFonts w:ascii="Times New Roman"/>
          <w:b w:val="false"/>
          <w:i w:val="false"/>
          <w:color w:val="000000"/>
          <w:sz w:val="28"/>
        </w:rPr>
        <w:t xml:space="preserve">                              миграционной политики; </w:t>
      </w:r>
    </w:p>
    <w:p>
      <w:pPr>
        <w:spacing w:after="0"/>
        <w:ind w:left="0"/>
        <w:jc w:val="both"/>
      </w:pPr>
      <w:r>
        <w:rPr>
          <w:rFonts w:ascii="Times New Roman"/>
          <w:b w:val="false"/>
          <w:i w:val="false"/>
          <w:color w:val="000000"/>
          <w:sz w:val="28"/>
        </w:rPr>
        <w:t xml:space="preserve">                              - информационно-   </w:t>
      </w:r>
    </w:p>
    <w:p>
      <w:pPr>
        <w:spacing w:after="0"/>
        <w:ind w:left="0"/>
        <w:jc w:val="both"/>
      </w:pPr>
      <w:r>
        <w:rPr>
          <w:rFonts w:ascii="Times New Roman"/>
          <w:b w:val="false"/>
          <w:i w:val="false"/>
          <w:color w:val="000000"/>
          <w:sz w:val="28"/>
        </w:rPr>
        <w:t xml:space="preserve">                              пропагандистская поддержка </w:t>
      </w:r>
    </w:p>
    <w:p>
      <w:pPr>
        <w:spacing w:after="0"/>
        <w:ind w:left="0"/>
        <w:jc w:val="both"/>
      </w:pPr>
      <w:r>
        <w:rPr>
          <w:rFonts w:ascii="Times New Roman"/>
          <w:b w:val="false"/>
          <w:i w:val="false"/>
          <w:color w:val="000000"/>
          <w:sz w:val="28"/>
        </w:rPr>
        <w:t xml:space="preserve">                              здорового образа жизни; </w:t>
      </w:r>
    </w:p>
    <w:p>
      <w:pPr>
        <w:spacing w:after="0"/>
        <w:ind w:left="0"/>
        <w:jc w:val="both"/>
      </w:pPr>
      <w:r>
        <w:rPr>
          <w:rFonts w:ascii="Times New Roman"/>
          <w:b w:val="false"/>
          <w:i w:val="false"/>
          <w:color w:val="000000"/>
          <w:sz w:val="28"/>
        </w:rPr>
        <w:t xml:space="preserve">                              - освещение государственной </w:t>
      </w:r>
    </w:p>
    <w:p>
      <w:pPr>
        <w:spacing w:after="0"/>
        <w:ind w:left="0"/>
        <w:jc w:val="both"/>
      </w:pPr>
      <w:r>
        <w:rPr>
          <w:rFonts w:ascii="Times New Roman"/>
          <w:b w:val="false"/>
          <w:i w:val="false"/>
          <w:color w:val="000000"/>
          <w:sz w:val="28"/>
        </w:rPr>
        <w:t xml:space="preserve">                              политики в сфере </w:t>
      </w:r>
    </w:p>
    <w:p>
      <w:pPr>
        <w:spacing w:after="0"/>
        <w:ind w:left="0"/>
        <w:jc w:val="both"/>
      </w:pPr>
      <w:r>
        <w:rPr>
          <w:rFonts w:ascii="Times New Roman"/>
          <w:b w:val="false"/>
          <w:i w:val="false"/>
          <w:color w:val="000000"/>
          <w:sz w:val="28"/>
        </w:rPr>
        <w:t xml:space="preserve">                              образования и культуры; </w:t>
      </w:r>
    </w:p>
    <w:p>
      <w:pPr>
        <w:spacing w:after="0"/>
        <w:ind w:left="0"/>
        <w:jc w:val="both"/>
      </w:pPr>
      <w:r>
        <w:rPr>
          <w:rFonts w:ascii="Times New Roman"/>
          <w:b w:val="false"/>
          <w:i w:val="false"/>
          <w:color w:val="000000"/>
          <w:sz w:val="28"/>
        </w:rPr>
        <w:t xml:space="preserve">                              - освещение реформ в </w:t>
      </w:r>
    </w:p>
    <w:p>
      <w:pPr>
        <w:spacing w:after="0"/>
        <w:ind w:left="0"/>
        <w:jc w:val="both"/>
      </w:pPr>
      <w:r>
        <w:rPr>
          <w:rFonts w:ascii="Times New Roman"/>
          <w:b w:val="false"/>
          <w:i w:val="false"/>
          <w:color w:val="000000"/>
          <w:sz w:val="28"/>
        </w:rPr>
        <w:t xml:space="preserve">                              аграрно-промышленном </w:t>
      </w:r>
    </w:p>
    <w:p>
      <w:pPr>
        <w:spacing w:after="0"/>
        <w:ind w:left="0"/>
        <w:jc w:val="both"/>
      </w:pPr>
      <w:r>
        <w:rPr>
          <w:rFonts w:ascii="Times New Roman"/>
          <w:b w:val="false"/>
          <w:i w:val="false"/>
          <w:color w:val="000000"/>
          <w:sz w:val="28"/>
        </w:rPr>
        <w:t xml:space="preserve">                              секторе страны. </w:t>
      </w:r>
    </w:p>
    <w:p>
      <w:pPr>
        <w:spacing w:after="0"/>
        <w:ind w:left="0"/>
        <w:jc w:val="both"/>
      </w:pPr>
      <w:r>
        <w:rPr>
          <w:rFonts w:ascii="Times New Roman"/>
          <w:b w:val="false"/>
          <w:i w:val="false"/>
          <w:color w:val="000000"/>
          <w:sz w:val="28"/>
        </w:rPr>
        <w:t xml:space="preserve">                              Обеспечение среднесуточных </w:t>
      </w:r>
    </w:p>
    <w:p>
      <w:pPr>
        <w:spacing w:after="0"/>
        <w:ind w:left="0"/>
        <w:jc w:val="both"/>
      </w:pPr>
      <w:r>
        <w:rPr>
          <w:rFonts w:ascii="Times New Roman"/>
          <w:b w:val="false"/>
          <w:i w:val="false"/>
          <w:color w:val="000000"/>
          <w:sz w:val="28"/>
        </w:rPr>
        <w:t xml:space="preserve">                              объемов вещания по </w:t>
      </w:r>
    </w:p>
    <w:p>
      <w:pPr>
        <w:spacing w:after="0"/>
        <w:ind w:left="0"/>
        <w:jc w:val="both"/>
      </w:pPr>
      <w:r>
        <w:rPr>
          <w:rFonts w:ascii="Times New Roman"/>
          <w:b w:val="false"/>
          <w:i w:val="false"/>
          <w:color w:val="000000"/>
          <w:sz w:val="28"/>
        </w:rPr>
        <w:t xml:space="preserve">                              каналам "Казахстан-ТВ",      </w:t>
      </w:r>
    </w:p>
    <w:p>
      <w:pPr>
        <w:spacing w:after="0"/>
        <w:ind w:left="0"/>
        <w:jc w:val="both"/>
      </w:pPr>
      <w:r>
        <w:rPr>
          <w:rFonts w:ascii="Times New Roman"/>
          <w:b w:val="false"/>
          <w:i w:val="false"/>
          <w:color w:val="000000"/>
          <w:sz w:val="28"/>
        </w:rPr>
        <w:t xml:space="preserve">                              "Казахстан-РВ", </w:t>
      </w:r>
    </w:p>
    <w:p>
      <w:pPr>
        <w:spacing w:after="0"/>
        <w:ind w:left="0"/>
        <w:jc w:val="both"/>
      </w:pPr>
      <w:r>
        <w:rPr>
          <w:rFonts w:ascii="Times New Roman"/>
          <w:b w:val="false"/>
          <w:i w:val="false"/>
          <w:color w:val="000000"/>
          <w:sz w:val="28"/>
        </w:rPr>
        <w:t xml:space="preserve">                              "Хабар", "Хабар-2", </w:t>
      </w:r>
    </w:p>
    <w:p>
      <w:pPr>
        <w:spacing w:after="0"/>
        <w:ind w:left="0"/>
        <w:jc w:val="both"/>
      </w:pPr>
      <w:r>
        <w:rPr>
          <w:rFonts w:ascii="Times New Roman"/>
          <w:b w:val="false"/>
          <w:i w:val="false"/>
          <w:color w:val="000000"/>
          <w:sz w:val="28"/>
        </w:rPr>
        <w:t xml:space="preserve">                              "ОРТ-Казахстан", "Узбекское </w:t>
      </w:r>
    </w:p>
    <w:p>
      <w:pPr>
        <w:spacing w:after="0"/>
        <w:ind w:left="0"/>
        <w:jc w:val="both"/>
      </w:pPr>
      <w:r>
        <w:rPr>
          <w:rFonts w:ascii="Times New Roman"/>
          <w:b w:val="false"/>
          <w:i w:val="false"/>
          <w:color w:val="000000"/>
          <w:sz w:val="28"/>
        </w:rPr>
        <w:t xml:space="preserve">                              телевидение", "Областное                     </w:t>
      </w:r>
    </w:p>
    <w:p>
      <w:pPr>
        <w:spacing w:after="0"/>
        <w:ind w:left="0"/>
        <w:jc w:val="both"/>
      </w:pPr>
      <w:r>
        <w:rPr>
          <w:rFonts w:ascii="Times New Roman"/>
          <w:b w:val="false"/>
          <w:i w:val="false"/>
          <w:color w:val="000000"/>
          <w:sz w:val="28"/>
        </w:rPr>
        <w:t xml:space="preserve">                              телевидение" </w:t>
      </w:r>
    </w:p>
    <w:p>
      <w:pPr>
        <w:spacing w:after="0"/>
        <w:ind w:left="0"/>
        <w:jc w:val="both"/>
      </w:pPr>
      <w:r>
        <w:rPr>
          <w:rFonts w:ascii="Times New Roman"/>
          <w:b w:val="false"/>
          <w:i w:val="false"/>
          <w:color w:val="000000"/>
          <w:sz w:val="28"/>
        </w:rPr>
        <w:t xml:space="preserve">                              соответственно в часах 9, </w:t>
      </w:r>
    </w:p>
    <w:p>
      <w:pPr>
        <w:spacing w:after="0"/>
        <w:ind w:left="0"/>
        <w:jc w:val="both"/>
      </w:pPr>
      <w:r>
        <w:rPr>
          <w:rFonts w:ascii="Times New Roman"/>
          <w:b w:val="false"/>
          <w:i w:val="false"/>
          <w:color w:val="000000"/>
          <w:sz w:val="28"/>
        </w:rPr>
        <w:t xml:space="preserve">                              18, 14, 11, 5, 2, 1 (на </w:t>
      </w:r>
    </w:p>
    <w:p>
      <w:pPr>
        <w:spacing w:after="0"/>
        <w:ind w:left="0"/>
        <w:jc w:val="both"/>
      </w:pPr>
      <w:r>
        <w:rPr>
          <w:rFonts w:ascii="Times New Roman"/>
          <w:b w:val="false"/>
          <w:i w:val="false"/>
          <w:color w:val="000000"/>
          <w:sz w:val="28"/>
        </w:rPr>
        <w:t xml:space="preserve">                              область). </w:t>
      </w:r>
    </w:p>
    <w:p>
      <w:pPr>
        <w:spacing w:after="0"/>
        <w:ind w:left="0"/>
        <w:jc w:val="both"/>
      </w:pPr>
      <w:r>
        <w:rPr>
          <w:rFonts w:ascii="Times New Roman"/>
          <w:b w:val="false"/>
          <w:i w:val="false"/>
          <w:color w:val="000000"/>
          <w:sz w:val="28"/>
        </w:rPr>
        <w:t xml:space="preserve">                              Обеспечение охвата </w:t>
      </w:r>
    </w:p>
    <w:p>
      <w:pPr>
        <w:spacing w:after="0"/>
        <w:ind w:left="0"/>
        <w:jc w:val="both"/>
      </w:pPr>
      <w:r>
        <w:rPr>
          <w:rFonts w:ascii="Times New Roman"/>
          <w:b w:val="false"/>
          <w:i w:val="false"/>
          <w:color w:val="000000"/>
          <w:sz w:val="28"/>
        </w:rPr>
        <w:t xml:space="preserve">                              населения республики приемам </w:t>
      </w:r>
    </w:p>
    <w:p>
      <w:pPr>
        <w:spacing w:after="0"/>
        <w:ind w:left="0"/>
        <w:jc w:val="both"/>
      </w:pPr>
      <w:r>
        <w:rPr>
          <w:rFonts w:ascii="Times New Roman"/>
          <w:b w:val="false"/>
          <w:i w:val="false"/>
          <w:color w:val="000000"/>
          <w:sz w:val="28"/>
        </w:rPr>
        <w:t xml:space="preserve">                              телевизионных программ </w:t>
      </w:r>
    </w:p>
    <w:p>
      <w:pPr>
        <w:spacing w:after="0"/>
        <w:ind w:left="0"/>
        <w:jc w:val="both"/>
      </w:pPr>
      <w:r>
        <w:rPr>
          <w:rFonts w:ascii="Times New Roman"/>
          <w:b w:val="false"/>
          <w:i w:val="false"/>
          <w:color w:val="000000"/>
          <w:sz w:val="28"/>
        </w:rPr>
        <w:t xml:space="preserve">                              "Казахстан ТВ" до 90%, </w:t>
      </w:r>
    </w:p>
    <w:p>
      <w:pPr>
        <w:spacing w:after="0"/>
        <w:ind w:left="0"/>
        <w:jc w:val="both"/>
      </w:pPr>
      <w:r>
        <w:rPr>
          <w:rFonts w:ascii="Times New Roman"/>
          <w:b w:val="false"/>
          <w:i w:val="false"/>
          <w:color w:val="000000"/>
          <w:sz w:val="28"/>
        </w:rPr>
        <w:t xml:space="preserve">                              "Казахстан РВ" до 94%, </w:t>
      </w:r>
    </w:p>
    <w:p>
      <w:pPr>
        <w:spacing w:after="0"/>
        <w:ind w:left="0"/>
        <w:jc w:val="both"/>
      </w:pPr>
      <w:r>
        <w:rPr>
          <w:rFonts w:ascii="Times New Roman"/>
          <w:b w:val="false"/>
          <w:i w:val="false"/>
          <w:color w:val="000000"/>
          <w:sz w:val="28"/>
        </w:rPr>
        <w:t xml:space="preserve">                              "Хабар" до 84%, </w:t>
      </w:r>
    </w:p>
    <w:p>
      <w:pPr>
        <w:spacing w:after="0"/>
        <w:ind w:left="0"/>
        <w:jc w:val="both"/>
      </w:pPr>
      <w:r>
        <w:rPr>
          <w:rFonts w:ascii="Times New Roman"/>
          <w:b w:val="false"/>
          <w:i w:val="false"/>
          <w:color w:val="000000"/>
          <w:sz w:val="28"/>
        </w:rPr>
        <w:t xml:space="preserve">                              "Хабар-2" до 60%, </w:t>
      </w:r>
    </w:p>
    <w:p>
      <w:pPr>
        <w:spacing w:after="0"/>
        <w:ind w:left="0"/>
        <w:jc w:val="both"/>
      </w:pPr>
      <w:r>
        <w:rPr>
          <w:rFonts w:ascii="Times New Roman"/>
          <w:b w:val="false"/>
          <w:i w:val="false"/>
          <w:color w:val="000000"/>
          <w:sz w:val="28"/>
        </w:rPr>
        <w:t xml:space="preserve">                              "ОРТ-Казахстан" до 79%. </w:t>
      </w:r>
    </w:p>
    <w:p>
      <w:pPr>
        <w:spacing w:after="0"/>
        <w:ind w:left="0"/>
        <w:jc w:val="both"/>
      </w:pPr>
      <w:r>
        <w:rPr>
          <w:rFonts w:ascii="Times New Roman"/>
          <w:b w:val="false"/>
          <w:i w:val="false"/>
          <w:color w:val="000000"/>
          <w:sz w:val="28"/>
        </w:rPr>
        <w:t xml:space="preserve">                              Расширение сети </w:t>
      </w:r>
    </w:p>
    <w:p>
      <w:pPr>
        <w:spacing w:after="0"/>
        <w:ind w:left="0"/>
        <w:jc w:val="both"/>
      </w:pPr>
      <w:r>
        <w:rPr>
          <w:rFonts w:ascii="Times New Roman"/>
          <w:b w:val="false"/>
          <w:i w:val="false"/>
          <w:color w:val="000000"/>
          <w:sz w:val="28"/>
        </w:rPr>
        <w:t xml:space="preserve">                              корреспондентских пунктов. </w:t>
      </w:r>
    </w:p>
    <w:p>
      <w:pPr>
        <w:spacing w:after="0"/>
        <w:ind w:left="0"/>
        <w:jc w:val="both"/>
      </w:pPr>
      <w:r>
        <w:rPr>
          <w:rFonts w:ascii="Times New Roman"/>
          <w:b w:val="false"/>
          <w:i w:val="false"/>
          <w:color w:val="000000"/>
          <w:sz w:val="28"/>
        </w:rPr>
        <w:t xml:space="preserve">         035  Проведение      Освещение на телеканале </w:t>
      </w:r>
    </w:p>
    <w:p>
      <w:pPr>
        <w:spacing w:after="0"/>
        <w:ind w:left="0"/>
        <w:jc w:val="both"/>
      </w:pPr>
      <w:r>
        <w:rPr>
          <w:rFonts w:ascii="Times New Roman"/>
          <w:b w:val="false"/>
          <w:i w:val="false"/>
          <w:color w:val="000000"/>
          <w:sz w:val="28"/>
        </w:rPr>
        <w:t xml:space="preserve">              государственной "ОРТ-Казахстан", других </w:t>
      </w:r>
    </w:p>
    <w:p>
      <w:pPr>
        <w:spacing w:after="0"/>
        <w:ind w:left="0"/>
        <w:jc w:val="both"/>
      </w:pPr>
      <w:r>
        <w:rPr>
          <w:rFonts w:ascii="Times New Roman"/>
          <w:b w:val="false"/>
          <w:i w:val="false"/>
          <w:color w:val="000000"/>
          <w:sz w:val="28"/>
        </w:rPr>
        <w:t xml:space="preserve">              информационной  общероссийских </w:t>
      </w:r>
    </w:p>
    <w:p>
      <w:pPr>
        <w:spacing w:after="0"/>
        <w:ind w:left="0"/>
        <w:jc w:val="both"/>
      </w:pPr>
      <w:r>
        <w:rPr>
          <w:rFonts w:ascii="Times New Roman"/>
          <w:b w:val="false"/>
          <w:i w:val="false"/>
          <w:color w:val="000000"/>
          <w:sz w:val="28"/>
        </w:rPr>
        <w:t xml:space="preserve">              политики в      телерадиоканалах, а также </w:t>
      </w:r>
    </w:p>
    <w:p>
      <w:pPr>
        <w:spacing w:after="0"/>
        <w:ind w:left="0"/>
        <w:jc w:val="both"/>
      </w:pPr>
      <w:r>
        <w:rPr>
          <w:rFonts w:ascii="Times New Roman"/>
          <w:b w:val="false"/>
          <w:i w:val="false"/>
          <w:color w:val="000000"/>
          <w:sz w:val="28"/>
        </w:rPr>
        <w:t xml:space="preserve">              рамках          каналах республиканских </w:t>
      </w:r>
    </w:p>
    <w:p>
      <w:pPr>
        <w:spacing w:after="0"/>
        <w:ind w:left="0"/>
        <w:jc w:val="both"/>
      </w:pPr>
      <w:r>
        <w:rPr>
          <w:rFonts w:ascii="Times New Roman"/>
          <w:b w:val="false"/>
          <w:i w:val="false"/>
          <w:color w:val="000000"/>
          <w:sz w:val="28"/>
        </w:rPr>
        <w:t xml:space="preserve">              делового        телерадиокомпаний </w:t>
      </w:r>
    </w:p>
    <w:p>
      <w:pPr>
        <w:spacing w:after="0"/>
        <w:ind w:left="0"/>
        <w:jc w:val="both"/>
      </w:pPr>
      <w:r>
        <w:rPr>
          <w:rFonts w:ascii="Times New Roman"/>
          <w:b w:val="false"/>
          <w:i w:val="false"/>
          <w:color w:val="000000"/>
          <w:sz w:val="28"/>
        </w:rPr>
        <w:t xml:space="preserve">              сотрудничества  программ </w:t>
      </w:r>
    </w:p>
    <w:p>
      <w:pPr>
        <w:spacing w:after="0"/>
        <w:ind w:left="0"/>
        <w:jc w:val="both"/>
      </w:pPr>
      <w:r>
        <w:rPr>
          <w:rFonts w:ascii="Times New Roman"/>
          <w:b w:val="false"/>
          <w:i w:val="false"/>
          <w:color w:val="000000"/>
          <w:sz w:val="28"/>
        </w:rPr>
        <w:t xml:space="preserve">              со странами СНГ телерадиокомпании "Мир". </w:t>
      </w:r>
    </w:p>
    <w:p>
      <w:pPr>
        <w:spacing w:after="0"/>
        <w:ind w:left="0"/>
        <w:jc w:val="both"/>
      </w:pPr>
      <w:r>
        <w:rPr>
          <w:rFonts w:ascii="Times New Roman"/>
          <w:b w:val="false"/>
          <w:i w:val="false"/>
          <w:color w:val="000000"/>
          <w:sz w:val="28"/>
        </w:rPr>
        <w:t xml:space="preserve">                              Информирование населения </w:t>
      </w:r>
    </w:p>
    <w:p>
      <w:pPr>
        <w:spacing w:after="0"/>
        <w:ind w:left="0"/>
        <w:jc w:val="both"/>
      </w:pPr>
      <w:r>
        <w:rPr>
          <w:rFonts w:ascii="Times New Roman"/>
          <w:b w:val="false"/>
          <w:i w:val="false"/>
          <w:color w:val="000000"/>
          <w:sz w:val="28"/>
        </w:rPr>
        <w:t xml:space="preserve">                              Казахстана и других </w:t>
      </w:r>
    </w:p>
    <w:p>
      <w:pPr>
        <w:spacing w:after="0"/>
        <w:ind w:left="0"/>
        <w:jc w:val="both"/>
      </w:pPr>
      <w:r>
        <w:rPr>
          <w:rFonts w:ascii="Times New Roman"/>
          <w:b w:val="false"/>
          <w:i w:val="false"/>
          <w:color w:val="000000"/>
          <w:sz w:val="28"/>
        </w:rPr>
        <w:t xml:space="preserve">                              стран СНГ о социально- </w:t>
      </w:r>
    </w:p>
    <w:p>
      <w:pPr>
        <w:spacing w:after="0"/>
        <w:ind w:left="0"/>
        <w:jc w:val="both"/>
      </w:pPr>
      <w:r>
        <w:rPr>
          <w:rFonts w:ascii="Times New Roman"/>
          <w:b w:val="false"/>
          <w:i w:val="false"/>
          <w:color w:val="000000"/>
          <w:sz w:val="28"/>
        </w:rPr>
        <w:t xml:space="preserve">                              экономических и </w:t>
      </w:r>
    </w:p>
    <w:p>
      <w:pPr>
        <w:spacing w:after="0"/>
        <w:ind w:left="0"/>
        <w:jc w:val="both"/>
      </w:pPr>
      <w:r>
        <w:rPr>
          <w:rFonts w:ascii="Times New Roman"/>
          <w:b w:val="false"/>
          <w:i w:val="false"/>
          <w:color w:val="000000"/>
          <w:sz w:val="28"/>
        </w:rPr>
        <w:t xml:space="preserve">                              политических курсах    </w:t>
      </w:r>
    </w:p>
    <w:p>
      <w:pPr>
        <w:spacing w:after="0"/>
        <w:ind w:left="0"/>
        <w:jc w:val="both"/>
      </w:pPr>
      <w:r>
        <w:rPr>
          <w:rFonts w:ascii="Times New Roman"/>
          <w:b w:val="false"/>
          <w:i w:val="false"/>
          <w:color w:val="000000"/>
          <w:sz w:val="28"/>
        </w:rPr>
        <w:t xml:space="preserve">                              проводимых реформ в </w:t>
      </w:r>
    </w:p>
    <w:p>
      <w:pPr>
        <w:spacing w:after="0"/>
        <w:ind w:left="0"/>
        <w:jc w:val="both"/>
      </w:pPr>
      <w:r>
        <w:rPr>
          <w:rFonts w:ascii="Times New Roman"/>
          <w:b w:val="false"/>
          <w:i w:val="false"/>
          <w:color w:val="000000"/>
          <w:sz w:val="28"/>
        </w:rPr>
        <w:t xml:space="preserve">                              Республике Казахстан и </w:t>
      </w:r>
    </w:p>
    <w:p>
      <w:pPr>
        <w:spacing w:after="0"/>
        <w:ind w:left="0"/>
        <w:jc w:val="both"/>
      </w:pPr>
      <w:r>
        <w:rPr>
          <w:rFonts w:ascii="Times New Roman"/>
          <w:b w:val="false"/>
          <w:i w:val="false"/>
          <w:color w:val="000000"/>
          <w:sz w:val="28"/>
        </w:rPr>
        <w:t xml:space="preserve">                              странах Содружества. </w:t>
      </w:r>
    </w:p>
    <w:p>
      <w:pPr>
        <w:spacing w:after="0"/>
        <w:ind w:left="0"/>
        <w:jc w:val="both"/>
      </w:pPr>
      <w:r>
        <w:rPr>
          <w:rFonts w:ascii="Times New Roman"/>
          <w:b w:val="false"/>
          <w:i w:val="false"/>
          <w:color w:val="000000"/>
          <w:sz w:val="28"/>
        </w:rPr>
        <w:t xml:space="preserve">                              Освещение интеграционных </w:t>
      </w:r>
    </w:p>
    <w:p>
      <w:pPr>
        <w:spacing w:after="0"/>
        <w:ind w:left="0"/>
        <w:jc w:val="both"/>
      </w:pPr>
      <w:r>
        <w:rPr>
          <w:rFonts w:ascii="Times New Roman"/>
          <w:b w:val="false"/>
          <w:i w:val="false"/>
          <w:color w:val="000000"/>
          <w:sz w:val="28"/>
        </w:rPr>
        <w:t xml:space="preserve">                              инициатив Казахстана в    </w:t>
      </w:r>
    </w:p>
    <w:p>
      <w:pPr>
        <w:spacing w:after="0"/>
        <w:ind w:left="0"/>
        <w:jc w:val="both"/>
      </w:pPr>
      <w:r>
        <w:rPr>
          <w:rFonts w:ascii="Times New Roman"/>
          <w:b w:val="false"/>
          <w:i w:val="false"/>
          <w:color w:val="000000"/>
          <w:sz w:val="28"/>
        </w:rPr>
        <w:t xml:space="preserve">                              формировании единого </w:t>
      </w:r>
    </w:p>
    <w:p>
      <w:pPr>
        <w:spacing w:after="0"/>
        <w:ind w:left="0"/>
        <w:jc w:val="both"/>
      </w:pPr>
      <w:r>
        <w:rPr>
          <w:rFonts w:ascii="Times New Roman"/>
          <w:b w:val="false"/>
          <w:i w:val="false"/>
          <w:color w:val="000000"/>
          <w:sz w:val="28"/>
        </w:rPr>
        <w:t xml:space="preserve">                              экономического и </w:t>
      </w:r>
    </w:p>
    <w:p>
      <w:pPr>
        <w:spacing w:after="0"/>
        <w:ind w:left="0"/>
        <w:jc w:val="both"/>
      </w:pPr>
      <w:r>
        <w:rPr>
          <w:rFonts w:ascii="Times New Roman"/>
          <w:b w:val="false"/>
          <w:i w:val="false"/>
          <w:color w:val="000000"/>
          <w:sz w:val="28"/>
        </w:rPr>
        <w:t xml:space="preserve">                              культурного пространства </w:t>
      </w:r>
    </w:p>
    <w:p>
      <w:pPr>
        <w:spacing w:after="0"/>
        <w:ind w:left="0"/>
        <w:jc w:val="both"/>
      </w:pPr>
      <w:r>
        <w:rPr>
          <w:rFonts w:ascii="Times New Roman"/>
          <w:b w:val="false"/>
          <w:i w:val="false"/>
          <w:color w:val="000000"/>
          <w:sz w:val="28"/>
        </w:rPr>
        <w:t xml:space="preserve">                              стран-участниц СНГ.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наиболее полное удовлетворение потребностей населения в разнообразной информации, повышение уровня информированности населения, его правовой и политической культуры, консолидации общества и укрепление внутриполитической стабильности. Повышение творческого и технического качества телевизионных программ, обеспечение наиболее полного охвата приемом телевизионных программ "Казахстан-ТВ", "Казахстан-РВ", "Хабар" и "Хабар-2". </w:t>
      </w:r>
    </w:p>
    <w:bookmarkStart w:name="z21" w:id="15"/>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февраля 2002 года N 208 </w:t>
      </w:r>
      <w:r>
        <w:br/>
      </w:r>
      <w:r>
        <w:rPr>
          <w:rFonts w:ascii="Times New Roman"/>
          <w:b w:val="false"/>
          <w:i w:val="false"/>
          <w:color w:val="000000"/>
          <w:sz w:val="28"/>
        </w:rPr>
        <w:t>
 </w:t>
      </w:r>
    </w:p>
    <w:bookmarkEnd w:id="15"/>
    <w:p>
      <w:pPr>
        <w:spacing w:after="0"/>
        <w:ind w:left="0"/>
        <w:jc w:val="both"/>
      </w:pPr>
      <w:r>
        <w:rPr>
          <w:rFonts w:ascii="Times New Roman"/>
          <w:b w:val="false"/>
          <w:i w:val="false"/>
          <w:color w:val="000000"/>
          <w:sz w:val="28"/>
        </w:rPr>
        <w:t xml:space="preserve">Министерство культуры, информации и общественного </w:t>
      </w:r>
      <w:r>
        <w:br/>
      </w:r>
      <w:r>
        <w:rPr>
          <w:rFonts w:ascii="Times New Roman"/>
          <w:b w:val="false"/>
          <w:i w:val="false"/>
          <w:color w:val="000000"/>
          <w:sz w:val="28"/>
        </w:rPr>
        <w:t xml:space="preserve">
согласия Республики Казахстан </w:t>
      </w:r>
      <w:r>
        <w:br/>
      </w:r>
      <w:r>
        <w:rPr>
          <w:rFonts w:ascii="Times New Roman"/>
          <w:b w:val="false"/>
          <w:i w:val="false"/>
          <w:color w:val="000000"/>
          <w:sz w:val="28"/>
        </w:rPr>
        <w:t xml:space="preserve">
------------------------------------------------ </w:t>
      </w:r>
      <w:r>
        <w:br/>
      </w:r>
      <w:r>
        <w:rPr>
          <w:rFonts w:ascii="Times New Roman"/>
          <w:b w:val="false"/>
          <w:i w:val="false"/>
          <w:color w:val="000000"/>
          <w:sz w:val="28"/>
        </w:rPr>
        <w:t xml:space="preserve">
Администратор бюджетных программ </w:t>
      </w:r>
    </w:p>
    <w:bookmarkStart w:name="z22" w:id="16"/>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033 "Формирование </w:t>
      </w:r>
      <w:r>
        <w:br/>
      </w:r>
      <w:r>
        <w:rPr>
          <w:rFonts w:ascii="Times New Roman"/>
          <w:b/>
          <w:i w:val="false"/>
          <w:color w:val="000000"/>
        </w:rPr>
        <w:t xml:space="preserve">
издательских программ по социально важным видам литературы" </w:t>
      </w:r>
      <w:r>
        <w:br/>
      </w:r>
      <w:r>
        <w:rPr>
          <w:rFonts w:ascii="Times New Roman"/>
          <w:b/>
          <w:i w:val="false"/>
          <w:color w:val="000000"/>
        </w:rPr>
        <w:t xml:space="preserve">
на 2002 год </w:t>
      </w:r>
    </w:p>
    <w:bookmarkEnd w:id="16"/>
    <w:bookmarkStart w:name="z23" w:id="17"/>
    <w:p>
      <w:pPr>
        <w:spacing w:after="0"/>
        <w:ind w:left="0"/>
        <w:jc w:val="both"/>
      </w:pPr>
      <w:r>
        <w:rPr>
          <w:rFonts w:ascii="Times New Roman"/>
          <w:b w:val="false"/>
          <w:i w:val="false"/>
          <w:color w:val="000000"/>
          <w:sz w:val="28"/>
        </w:rPr>
        <w:t xml:space="preserve">
      1.Стоимость: 250 000 тысяч тенге (двести пятьдесят миллионов тенге). </w:t>
      </w:r>
      <w:r>
        <w:br/>
      </w:r>
      <w:r>
        <w:rPr>
          <w:rFonts w:ascii="Times New Roman"/>
          <w:b w:val="false"/>
          <w:i w:val="false"/>
          <w:color w:val="000000"/>
          <w:sz w:val="28"/>
        </w:rPr>
        <w:t>
      2. Нормативно-правовая основа бюджетной программы: статья 36 Закона Республики Казахстан от 15 декабря 2001 года "О республиканском бюджете на 2002 год"; Указ Президента Республики Казахстан от 28 января 1998 года N 3834 </w:t>
      </w:r>
      <w:r>
        <w:rPr>
          <w:rFonts w:ascii="Times New Roman"/>
          <w:b w:val="false"/>
          <w:i w:val="false"/>
          <w:color w:val="000000"/>
          <w:sz w:val="28"/>
        </w:rPr>
        <w:t xml:space="preserve">U983834_ </w:t>
      </w:r>
      <w:r>
        <w:rPr>
          <w:rFonts w:ascii="Times New Roman"/>
          <w:b w:val="false"/>
          <w:i w:val="false"/>
          <w:color w:val="000000"/>
          <w:sz w:val="28"/>
        </w:rPr>
        <w:t xml:space="preserve"> "О мерах по реализации Стратегии развития Казахстана до 2030 года"; постановление Правительства Республики Казахстан от 27 декабря 2001 года N 1715 "О реализации Закона Республики Казахстан "О республиканском бюджете на 2002 год"; постановление Правительства Республики Казахстан от 7 марта 2000 года N 367 "О плане мероприятий по реализации программы действий Правительства Республики Казахстан на 2000-2002 годы".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выпуск социально важной литературы для повышения духовно-образовательного и интеллектуально-культурного уровня населения, воспитание подрастающего поколения в духе общемировых ценностных идеалов. </w:t>
      </w:r>
      <w:r>
        <w:br/>
      </w:r>
      <w:r>
        <w:rPr>
          <w:rFonts w:ascii="Times New Roman"/>
          <w:b w:val="false"/>
          <w:i w:val="false"/>
          <w:color w:val="000000"/>
          <w:sz w:val="28"/>
        </w:rPr>
        <w:t xml:space="preserve">
      5. Задачи бюджетной программы: Выявление актуальных, содержательных произведений, отражающих многогранные проблемы становления казахской государственности, обеспечение выпуска высококачественной печатной продукции. </w:t>
      </w:r>
      <w:r>
        <w:br/>
      </w:r>
      <w:r>
        <w:rPr>
          <w:rFonts w:ascii="Times New Roman"/>
          <w:b w:val="false"/>
          <w:i w:val="false"/>
          <w:color w:val="000000"/>
          <w:sz w:val="28"/>
        </w:rPr>
        <w:t xml:space="preserve">
      6. План мероприятий по реализации бюджетной программы: </w:t>
      </w:r>
    </w:p>
    <w:bookmarkEnd w:id="17"/>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!Код  !Код  !Наименование!Мероприятия по реализации! Сроки !Ответственные </w:t>
      </w:r>
      <w:r>
        <w:br/>
      </w:r>
      <w:r>
        <w:rPr>
          <w:rFonts w:ascii="Times New Roman"/>
          <w:b w:val="false"/>
          <w:i w:val="false"/>
          <w:color w:val="000000"/>
          <w:sz w:val="28"/>
        </w:rPr>
        <w:t xml:space="preserve">
п/!прог.!под- !программ    !программ (подпрограмм)   !реали- !исполнители </w:t>
      </w:r>
      <w:r>
        <w:br/>
      </w:r>
      <w:r>
        <w:rPr>
          <w:rFonts w:ascii="Times New Roman"/>
          <w:b w:val="false"/>
          <w:i w:val="false"/>
          <w:color w:val="000000"/>
          <w:sz w:val="28"/>
        </w:rPr>
        <w:t xml:space="preserve">
п !     !прог.!(подпро-    !                         !зации  ! </w:t>
      </w:r>
      <w:r>
        <w:br/>
      </w:r>
      <w:r>
        <w:rPr>
          <w:rFonts w:ascii="Times New Roman"/>
          <w:b w:val="false"/>
          <w:i w:val="false"/>
          <w:color w:val="000000"/>
          <w:sz w:val="28"/>
        </w:rPr>
        <w:t xml:space="preserve">
  !     !     !грамм)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1. 033        Формирование   Издание 242 названий    В тече- Министерство  </w:t>
      </w:r>
    </w:p>
    <w:p>
      <w:pPr>
        <w:spacing w:after="0"/>
        <w:ind w:left="0"/>
        <w:jc w:val="both"/>
      </w:pPr>
      <w:r>
        <w:rPr>
          <w:rFonts w:ascii="Times New Roman"/>
          <w:b w:val="false"/>
          <w:i w:val="false"/>
          <w:color w:val="000000"/>
          <w:sz w:val="28"/>
        </w:rPr>
        <w:t xml:space="preserve">              издательских   общим объемом 3700      ние     культуры, </w:t>
      </w:r>
    </w:p>
    <w:p>
      <w:pPr>
        <w:spacing w:after="0"/>
        <w:ind w:left="0"/>
        <w:jc w:val="both"/>
      </w:pPr>
      <w:r>
        <w:rPr>
          <w:rFonts w:ascii="Times New Roman"/>
          <w:b w:val="false"/>
          <w:i w:val="false"/>
          <w:color w:val="000000"/>
          <w:sz w:val="28"/>
        </w:rPr>
        <w:t xml:space="preserve">              программ       издательских листов,    2002 г. информации и </w:t>
      </w:r>
    </w:p>
    <w:p>
      <w:pPr>
        <w:spacing w:after="0"/>
        <w:ind w:left="0"/>
        <w:jc w:val="both"/>
      </w:pPr>
      <w:r>
        <w:rPr>
          <w:rFonts w:ascii="Times New Roman"/>
          <w:b w:val="false"/>
          <w:i w:val="false"/>
          <w:color w:val="000000"/>
          <w:sz w:val="28"/>
        </w:rPr>
        <w:t xml:space="preserve">              по социально   тиражом одного названия         общественного </w:t>
      </w:r>
    </w:p>
    <w:p>
      <w:pPr>
        <w:spacing w:after="0"/>
        <w:ind w:left="0"/>
        <w:jc w:val="both"/>
      </w:pPr>
      <w:r>
        <w:rPr>
          <w:rFonts w:ascii="Times New Roman"/>
          <w:b w:val="false"/>
          <w:i w:val="false"/>
          <w:color w:val="000000"/>
          <w:sz w:val="28"/>
        </w:rPr>
        <w:t xml:space="preserve">              важным         не менее 2000 экз. по           согласия </w:t>
      </w:r>
    </w:p>
    <w:p>
      <w:pPr>
        <w:spacing w:after="0"/>
        <w:ind w:left="0"/>
        <w:jc w:val="both"/>
      </w:pPr>
      <w:r>
        <w:rPr>
          <w:rFonts w:ascii="Times New Roman"/>
          <w:b w:val="false"/>
          <w:i w:val="false"/>
          <w:color w:val="000000"/>
          <w:sz w:val="28"/>
        </w:rPr>
        <w:t xml:space="preserve">              видам          следующим сериям и              Республики </w:t>
      </w:r>
    </w:p>
    <w:p>
      <w:pPr>
        <w:spacing w:after="0"/>
        <w:ind w:left="0"/>
        <w:jc w:val="both"/>
      </w:pPr>
      <w:r>
        <w:rPr>
          <w:rFonts w:ascii="Times New Roman"/>
          <w:b w:val="false"/>
          <w:i w:val="false"/>
          <w:color w:val="000000"/>
          <w:sz w:val="28"/>
        </w:rPr>
        <w:t xml:space="preserve">              литературы     другим изданиям:                Казахстан </w:t>
      </w:r>
    </w:p>
    <w:p>
      <w:pPr>
        <w:spacing w:after="0"/>
        <w:ind w:left="0"/>
        <w:jc w:val="both"/>
      </w:pPr>
      <w:r>
        <w:rPr>
          <w:rFonts w:ascii="Times New Roman"/>
          <w:b w:val="false"/>
          <w:i w:val="false"/>
          <w:color w:val="000000"/>
          <w:sz w:val="28"/>
        </w:rPr>
        <w:t xml:space="preserve">                             "Казахстан-2030"; </w:t>
      </w:r>
    </w:p>
    <w:p>
      <w:pPr>
        <w:spacing w:after="0"/>
        <w:ind w:left="0"/>
        <w:jc w:val="both"/>
      </w:pPr>
      <w:r>
        <w:rPr>
          <w:rFonts w:ascii="Times New Roman"/>
          <w:b w:val="false"/>
          <w:i w:val="false"/>
          <w:color w:val="000000"/>
          <w:sz w:val="28"/>
        </w:rPr>
        <w:t xml:space="preserve">                             "Здоровый образ жизни"; </w:t>
      </w:r>
    </w:p>
    <w:p>
      <w:pPr>
        <w:spacing w:after="0"/>
        <w:ind w:left="0"/>
        <w:jc w:val="both"/>
      </w:pPr>
      <w:r>
        <w:rPr>
          <w:rFonts w:ascii="Times New Roman"/>
          <w:b w:val="false"/>
          <w:i w:val="false"/>
          <w:color w:val="000000"/>
          <w:sz w:val="28"/>
        </w:rPr>
        <w:t xml:space="preserve">                             "Библиотечка здоровья"; </w:t>
      </w:r>
    </w:p>
    <w:p>
      <w:pPr>
        <w:spacing w:after="0"/>
        <w:ind w:left="0"/>
        <w:jc w:val="both"/>
      </w:pPr>
      <w:r>
        <w:rPr>
          <w:rFonts w:ascii="Times New Roman"/>
          <w:b w:val="false"/>
          <w:i w:val="false"/>
          <w:color w:val="000000"/>
          <w:sz w:val="28"/>
        </w:rPr>
        <w:t xml:space="preserve">                             "Элем эдебиетi"; </w:t>
      </w:r>
    </w:p>
    <w:p>
      <w:pPr>
        <w:spacing w:after="0"/>
        <w:ind w:left="0"/>
        <w:jc w:val="both"/>
      </w:pPr>
      <w:r>
        <w:rPr>
          <w:rFonts w:ascii="Times New Roman"/>
          <w:b w:val="false"/>
          <w:i w:val="false"/>
          <w:color w:val="000000"/>
          <w:sz w:val="28"/>
        </w:rPr>
        <w:t xml:space="preserve">                             "Казак эдебиетi </w:t>
      </w:r>
    </w:p>
    <w:p>
      <w:pPr>
        <w:spacing w:after="0"/>
        <w:ind w:left="0"/>
        <w:jc w:val="both"/>
      </w:pPr>
      <w:r>
        <w:rPr>
          <w:rFonts w:ascii="Times New Roman"/>
          <w:b w:val="false"/>
          <w:i w:val="false"/>
          <w:color w:val="000000"/>
          <w:sz w:val="28"/>
        </w:rPr>
        <w:t xml:space="preserve">                             классиктерiнiн коп </w:t>
      </w:r>
    </w:p>
    <w:p>
      <w:pPr>
        <w:spacing w:after="0"/>
        <w:ind w:left="0"/>
        <w:jc w:val="both"/>
      </w:pPr>
      <w:r>
        <w:rPr>
          <w:rFonts w:ascii="Times New Roman"/>
          <w:b w:val="false"/>
          <w:i w:val="false"/>
          <w:color w:val="000000"/>
          <w:sz w:val="28"/>
        </w:rPr>
        <w:t xml:space="preserve">                             томдыгы"; </w:t>
      </w:r>
    </w:p>
    <w:p>
      <w:pPr>
        <w:spacing w:after="0"/>
        <w:ind w:left="0"/>
        <w:jc w:val="both"/>
      </w:pPr>
      <w:r>
        <w:rPr>
          <w:rFonts w:ascii="Times New Roman"/>
          <w:b w:val="false"/>
          <w:i w:val="false"/>
          <w:color w:val="000000"/>
          <w:sz w:val="28"/>
        </w:rPr>
        <w:t xml:space="preserve">                             "Казахская народная </w:t>
      </w:r>
    </w:p>
    <w:p>
      <w:pPr>
        <w:spacing w:after="0"/>
        <w:ind w:left="0"/>
        <w:jc w:val="both"/>
      </w:pPr>
      <w:r>
        <w:rPr>
          <w:rFonts w:ascii="Times New Roman"/>
          <w:b w:val="false"/>
          <w:i w:val="false"/>
          <w:color w:val="000000"/>
          <w:sz w:val="28"/>
        </w:rPr>
        <w:t xml:space="preserve">                             литература"; </w:t>
      </w:r>
    </w:p>
    <w:p>
      <w:pPr>
        <w:spacing w:after="0"/>
        <w:ind w:left="0"/>
        <w:jc w:val="both"/>
      </w:pPr>
      <w:r>
        <w:rPr>
          <w:rFonts w:ascii="Times New Roman"/>
          <w:b w:val="false"/>
          <w:i w:val="false"/>
          <w:color w:val="000000"/>
          <w:sz w:val="28"/>
        </w:rPr>
        <w:t xml:space="preserve">                             "Отырар кiтапханасы"; </w:t>
      </w:r>
    </w:p>
    <w:p>
      <w:pPr>
        <w:spacing w:after="0"/>
        <w:ind w:left="0"/>
        <w:jc w:val="both"/>
      </w:pPr>
      <w:r>
        <w:rPr>
          <w:rFonts w:ascii="Times New Roman"/>
          <w:b w:val="false"/>
          <w:i w:val="false"/>
          <w:color w:val="000000"/>
          <w:sz w:val="28"/>
        </w:rPr>
        <w:t xml:space="preserve">                             "Алтын кор"; </w:t>
      </w:r>
    </w:p>
    <w:p>
      <w:pPr>
        <w:spacing w:after="0"/>
        <w:ind w:left="0"/>
        <w:jc w:val="both"/>
      </w:pPr>
      <w:r>
        <w:rPr>
          <w:rFonts w:ascii="Times New Roman"/>
          <w:b w:val="false"/>
          <w:i w:val="false"/>
          <w:color w:val="000000"/>
          <w:sz w:val="28"/>
        </w:rPr>
        <w:t xml:space="preserve">                             "Мура"; </w:t>
      </w:r>
    </w:p>
    <w:p>
      <w:pPr>
        <w:spacing w:after="0"/>
        <w:ind w:left="0"/>
        <w:jc w:val="both"/>
      </w:pPr>
      <w:r>
        <w:rPr>
          <w:rFonts w:ascii="Times New Roman"/>
          <w:b w:val="false"/>
          <w:i w:val="false"/>
          <w:color w:val="000000"/>
          <w:sz w:val="28"/>
        </w:rPr>
        <w:t xml:space="preserve">                             "Атамекен"; </w:t>
      </w:r>
    </w:p>
    <w:p>
      <w:pPr>
        <w:spacing w:after="0"/>
        <w:ind w:left="0"/>
        <w:jc w:val="both"/>
      </w:pPr>
      <w:r>
        <w:rPr>
          <w:rFonts w:ascii="Times New Roman"/>
          <w:b w:val="false"/>
          <w:i w:val="false"/>
          <w:color w:val="000000"/>
          <w:sz w:val="28"/>
        </w:rPr>
        <w:t xml:space="preserve">                             "Гибраты мол гумыр"; </w:t>
      </w:r>
    </w:p>
    <w:p>
      <w:pPr>
        <w:spacing w:after="0"/>
        <w:ind w:left="0"/>
        <w:jc w:val="both"/>
      </w:pPr>
      <w:r>
        <w:rPr>
          <w:rFonts w:ascii="Times New Roman"/>
          <w:b w:val="false"/>
          <w:i w:val="false"/>
          <w:color w:val="000000"/>
          <w:sz w:val="28"/>
        </w:rPr>
        <w:t xml:space="preserve">                             "Казак балалар </w:t>
      </w:r>
    </w:p>
    <w:p>
      <w:pPr>
        <w:spacing w:after="0"/>
        <w:ind w:left="0"/>
        <w:jc w:val="both"/>
      </w:pPr>
      <w:r>
        <w:rPr>
          <w:rFonts w:ascii="Times New Roman"/>
          <w:b w:val="false"/>
          <w:i w:val="false"/>
          <w:color w:val="000000"/>
          <w:sz w:val="28"/>
        </w:rPr>
        <w:t xml:space="preserve">                             эдебиетiнiн Алтын коры"; </w:t>
      </w:r>
    </w:p>
    <w:p>
      <w:pPr>
        <w:spacing w:after="0"/>
        <w:ind w:left="0"/>
        <w:jc w:val="both"/>
      </w:pPr>
      <w:r>
        <w:rPr>
          <w:rFonts w:ascii="Times New Roman"/>
          <w:b w:val="false"/>
          <w:i w:val="false"/>
          <w:color w:val="000000"/>
          <w:sz w:val="28"/>
        </w:rPr>
        <w:t xml:space="preserve">                             "Батыр бабаларымыз"; </w:t>
      </w:r>
    </w:p>
    <w:p>
      <w:pPr>
        <w:spacing w:after="0"/>
        <w:ind w:left="0"/>
        <w:jc w:val="both"/>
      </w:pPr>
      <w:r>
        <w:rPr>
          <w:rFonts w:ascii="Times New Roman"/>
          <w:b w:val="false"/>
          <w:i w:val="false"/>
          <w:color w:val="000000"/>
          <w:sz w:val="28"/>
        </w:rPr>
        <w:t xml:space="preserve">                             "История Казахстана: </w:t>
      </w:r>
    </w:p>
    <w:p>
      <w:pPr>
        <w:spacing w:after="0"/>
        <w:ind w:left="0"/>
        <w:jc w:val="both"/>
      </w:pPr>
      <w:r>
        <w:rPr>
          <w:rFonts w:ascii="Times New Roman"/>
          <w:b w:val="false"/>
          <w:i w:val="false"/>
          <w:color w:val="000000"/>
          <w:sz w:val="28"/>
        </w:rPr>
        <w:t xml:space="preserve">                             исследования, документы"; </w:t>
      </w:r>
    </w:p>
    <w:p>
      <w:pPr>
        <w:spacing w:after="0"/>
        <w:ind w:left="0"/>
        <w:jc w:val="both"/>
      </w:pPr>
      <w:r>
        <w:rPr>
          <w:rFonts w:ascii="Times New Roman"/>
          <w:b w:val="false"/>
          <w:i w:val="false"/>
          <w:color w:val="000000"/>
          <w:sz w:val="28"/>
        </w:rPr>
        <w:t xml:space="preserve">                             "В стране сказок"; </w:t>
      </w:r>
    </w:p>
    <w:p>
      <w:pPr>
        <w:spacing w:after="0"/>
        <w:ind w:left="0"/>
        <w:jc w:val="both"/>
      </w:pPr>
      <w:r>
        <w:rPr>
          <w:rFonts w:ascii="Times New Roman"/>
          <w:b w:val="false"/>
          <w:i w:val="false"/>
          <w:color w:val="000000"/>
          <w:sz w:val="28"/>
        </w:rPr>
        <w:t xml:space="preserve">                             "Готовимся к школе"; </w:t>
      </w:r>
    </w:p>
    <w:p>
      <w:pPr>
        <w:spacing w:after="0"/>
        <w:ind w:left="0"/>
        <w:jc w:val="both"/>
      </w:pPr>
      <w:r>
        <w:rPr>
          <w:rFonts w:ascii="Times New Roman"/>
          <w:b w:val="false"/>
          <w:i w:val="false"/>
          <w:color w:val="000000"/>
          <w:sz w:val="28"/>
        </w:rPr>
        <w:t xml:space="preserve">                             энциклопедические и </w:t>
      </w:r>
    </w:p>
    <w:p>
      <w:pPr>
        <w:spacing w:after="0"/>
        <w:ind w:left="0"/>
        <w:jc w:val="both"/>
      </w:pPr>
      <w:r>
        <w:rPr>
          <w:rFonts w:ascii="Times New Roman"/>
          <w:b w:val="false"/>
          <w:i w:val="false"/>
          <w:color w:val="000000"/>
          <w:sz w:val="28"/>
        </w:rPr>
        <w:t xml:space="preserve">                             справочные издания и </w:t>
      </w:r>
    </w:p>
    <w:p>
      <w:pPr>
        <w:spacing w:after="0"/>
        <w:ind w:left="0"/>
        <w:jc w:val="both"/>
      </w:pPr>
      <w:r>
        <w:rPr>
          <w:rFonts w:ascii="Times New Roman"/>
          <w:b w:val="false"/>
          <w:i w:val="false"/>
          <w:color w:val="000000"/>
          <w:sz w:val="28"/>
        </w:rPr>
        <w:t xml:space="preserve">                             словари; </w:t>
      </w:r>
    </w:p>
    <w:p>
      <w:pPr>
        <w:spacing w:after="0"/>
        <w:ind w:left="0"/>
        <w:jc w:val="both"/>
      </w:pPr>
      <w:r>
        <w:rPr>
          <w:rFonts w:ascii="Times New Roman"/>
          <w:b w:val="false"/>
          <w:i w:val="false"/>
          <w:color w:val="000000"/>
          <w:sz w:val="28"/>
        </w:rPr>
        <w:t xml:space="preserve">                             медицинская литература; </w:t>
      </w:r>
    </w:p>
    <w:p>
      <w:pPr>
        <w:spacing w:after="0"/>
        <w:ind w:left="0"/>
        <w:jc w:val="both"/>
      </w:pPr>
      <w:r>
        <w:rPr>
          <w:rFonts w:ascii="Times New Roman"/>
          <w:b w:val="false"/>
          <w:i w:val="false"/>
          <w:color w:val="000000"/>
          <w:sz w:val="28"/>
        </w:rPr>
        <w:t xml:space="preserve">                             юридическая литература; </w:t>
      </w:r>
    </w:p>
    <w:p>
      <w:pPr>
        <w:spacing w:after="0"/>
        <w:ind w:left="0"/>
        <w:jc w:val="both"/>
      </w:pPr>
      <w:r>
        <w:rPr>
          <w:rFonts w:ascii="Times New Roman"/>
          <w:b w:val="false"/>
          <w:i w:val="false"/>
          <w:color w:val="000000"/>
          <w:sz w:val="28"/>
        </w:rPr>
        <w:t xml:space="preserve">                             искусствоведческая и </w:t>
      </w:r>
    </w:p>
    <w:p>
      <w:pPr>
        <w:spacing w:after="0"/>
        <w:ind w:left="0"/>
        <w:jc w:val="both"/>
      </w:pPr>
      <w:r>
        <w:rPr>
          <w:rFonts w:ascii="Times New Roman"/>
          <w:b w:val="false"/>
          <w:i w:val="false"/>
          <w:color w:val="000000"/>
          <w:sz w:val="28"/>
        </w:rPr>
        <w:t xml:space="preserve">                             иллюстративная литература; </w:t>
      </w:r>
    </w:p>
    <w:p>
      <w:pPr>
        <w:spacing w:after="0"/>
        <w:ind w:left="0"/>
        <w:jc w:val="both"/>
      </w:pPr>
      <w:r>
        <w:rPr>
          <w:rFonts w:ascii="Times New Roman"/>
          <w:b w:val="false"/>
          <w:i w:val="false"/>
          <w:color w:val="000000"/>
          <w:sz w:val="28"/>
        </w:rPr>
        <w:t xml:space="preserve">                             научная литература; </w:t>
      </w:r>
    </w:p>
    <w:p>
      <w:pPr>
        <w:spacing w:after="0"/>
        <w:ind w:left="0"/>
        <w:jc w:val="both"/>
      </w:pPr>
      <w:r>
        <w:rPr>
          <w:rFonts w:ascii="Times New Roman"/>
          <w:b w:val="false"/>
          <w:i w:val="false"/>
          <w:color w:val="000000"/>
          <w:sz w:val="28"/>
        </w:rPr>
        <w:t xml:space="preserve">                             общественно-политическая </w:t>
      </w:r>
    </w:p>
    <w:p>
      <w:pPr>
        <w:spacing w:after="0"/>
        <w:ind w:left="0"/>
        <w:jc w:val="both"/>
      </w:pPr>
      <w:r>
        <w:rPr>
          <w:rFonts w:ascii="Times New Roman"/>
          <w:b w:val="false"/>
          <w:i w:val="false"/>
          <w:color w:val="000000"/>
          <w:sz w:val="28"/>
        </w:rPr>
        <w:t xml:space="preserve">                             литература; литература по </w:t>
      </w:r>
    </w:p>
    <w:p>
      <w:pPr>
        <w:spacing w:after="0"/>
        <w:ind w:left="0"/>
        <w:jc w:val="both"/>
      </w:pPr>
      <w:r>
        <w:rPr>
          <w:rFonts w:ascii="Times New Roman"/>
          <w:b w:val="false"/>
          <w:i w:val="false"/>
          <w:color w:val="000000"/>
          <w:sz w:val="28"/>
        </w:rPr>
        <w:t xml:space="preserve">                             экономике, бизнесу, </w:t>
      </w:r>
    </w:p>
    <w:p>
      <w:pPr>
        <w:spacing w:after="0"/>
        <w:ind w:left="0"/>
        <w:jc w:val="both"/>
      </w:pPr>
      <w:r>
        <w:rPr>
          <w:rFonts w:ascii="Times New Roman"/>
          <w:b w:val="false"/>
          <w:i w:val="false"/>
          <w:color w:val="000000"/>
          <w:sz w:val="28"/>
        </w:rPr>
        <w:t xml:space="preserve">                             маркетингу и </w:t>
      </w:r>
    </w:p>
    <w:p>
      <w:pPr>
        <w:spacing w:after="0"/>
        <w:ind w:left="0"/>
        <w:jc w:val="both"/>
      </w:pPr>
      <w:r>
        <w:rPr>
          <w:rFonts w:ascii="Times New Roman"/>
          <w:b w:val="false"/>
          <w:i w:val="false"/>
          <w:color w:val="000000"/>
          <w:sz w:val="28"/>
        </w:rPr>
        <w:t xml:space="preserve">                             менеджменту.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повышение духовно-образовательного и интеллектуально-культурного уровня населения. Также издание в большом количестве шедевров мировой художественной литературы на казахском языке будет играть неоценимую роль в воспитании подрастающего поколения в духе общемировых ценностных идеалов и являться гарантией функционирования государственного языка в полном объеме, всесторонне способствуя расширению и укреплению его социально- коммуникативных функций. </w:t>
      </w:r>
    </w:p>
    <w:bookmarkStart w:name="z25" w:id="18"/>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февраля 2002 года N 208 </w:t>
      </w:r>
      <w:r>
        <w:br/>
      </w:r>
      <w:r>
        <w:rPr>
          <w:rFonts w:ascii="Times New Roman"/>
          <w:b w:val="false"/>
          <w:i w:val="false"/>
          <w:color w:val="000000"/>
          <w:sz w:val="28"/>
        </w:rPr>
        <w:t>
 </w:t>
      </w:r>
    </w:p>
    <w:bookmarkEnd w:id="18"/>
    <w:p>
      <w:pPr>
        <w:spacing w:after="0"/>
        <w:ind w:left="0"/>
        <w:jc w:val="both"/>
      </w:pPr>
      <w:r>
        <w:rPr>
          <w:rFonts w:ascii="Times New Roman"/>
          <w:b w:val="false"/>
          <w:i w:val="false"/>
          <w:color w:val="000000"/>
          <w:sz w:val="28"/>
        </w:rPr>
        <w:t xml:space="preserve">Министерство культуры, информации и общественного </w:t>
      </w:r>
      <w:r>
        <w:br/>
      </w:r>
      <w:r>
        <w:rPr>
          <w:rFonts w:ascii="Times New Roman"/>
          <w:b w:val="false"/>
          <w:i w:val="false"/>
          <w:color w:val="000000"/>
          <w:sz w:val="28"/>
        </w:rPr>
        <w:t xml:space="preserve">
согласия Республики Казахстан </w:t>
      </w:r>
      <w:r>
        <w:br/>
      </w:r>
      <w:r>
        <w:rPr>
          <w:rFonts w:ascii="Times New Roman"/>
          <w:b w:val="false"/>
          <w:i w:val="false"/>
          <w:color w:val="000000"/>
          <w:sz w:val="28"/>
        </w:rPr>
        <w:t xml:space="preserve">
------------------------------------------------ </w:t>
      </w:r>
      <w:r>
        <w:br/>
      </w:r>
      <w:r>
        <w:rPr>
          <w:rFonts w:ascii="Times New Roman"/>
          <w:b w:val="false"/>
          <w:i w:val="false"/>
          <w:color w:val="000000"/>
          <w:sz w:val="28"/>
        </w:rPr>
        <w:t xml:space="preserve">
Администратор бюджетной программы </w:t>
      </w:r>
    </w:p>
    <w:bookmarkStart w:name="z26" w:id="19"/>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035 "Проведение </w:t>
      </w:r>
      <w:r>
        <w:br/>
      </w:r>
      <w:r>
        <w:rPr>
          <w:rFonts w:ascii="Times New Roman"/>
          <w:b/>
          <w:i w:val="false"/>
          <w:color w:val="000000"/>
        </w:rPr>
        <w:t xml:space="preserve">
молодежной политики" на 2002 год </w:t>
      </w:r>
    </w:p>
    <w:bookmarkEnd w:id="19"/>
    <w:bookmarkStart w:name="z27" w:id="20"/>
    <w:p>
      <w:pPr>
        <w:spacing w:after="0"/>
        <w:ind w:left="0"/>
        <w:jc w:val="both"/>
      </w:pPr>
      <w:r>
        <w:rPr>
          <w:rFonts w:ascii="Times New Roman"/>
          <w:b w:val="false"/>
          <w:i w:val="false"/>
          <w:color w:val="000000"/>
          <w:sz w:val="28"/>
        </w:rPr>
        <w:t xml:space="preserve">
      1. Стоимость: 47 309 тысяч тенге (сорок семь миллионов триста девять тысяч тенге). </w:t>
      </w:r>
      <w:r>
        <w:br/>
      </w:r>
      <w:r>
        <w:rPr>
          <w:rFonts w:ascii="Times New Roman"/>
          <w:b w:val="false"/>
          <w:i w:val="false"/>
          <w:color w:val="000000"/>
          <w:sz w:val="28"/>
        </w:rPr>
        <w:t>
      2. Нормативно-правовая основа бюджетной программы: статья 36 Закона Республики Казахстан от 15 декабря 2001 года </w:t>
      </w:r>
      <w:r>
        <w:rPr>
          <w:rFonts w:ascii="Times New Roman"/>
          <w:b w:val="false"/>
          <w:i w:val="false"/>
          <w:color w:val="000000"/>
          <w:sz w:val="28"/>
        </w:rPr>
        <w:t xml:space="preserve">Z010273_ </w:t>
      </w:r>
      <w:r>
        <w:rPr>
          <w:rFonts w:ascii="Times New Roman"/>
          <w:b w:val="false"/>
          <w:i w:val="false"/>
          <w:color w:val="000000"/>
          <w:sz w:val="28"/>
        </w:rPr>
        <w:t xml:space="preserve"> "О республиканском бюджете на 2002 год"; распоряжение Президента Республики Казахстан от 28 августа 1999 года N 73 </w:t>
      </w:r>
      <w:r>
        <w:rPr>
          <w:rFonts w:ascii="Times New Roman"/>
          <w:b w:val="false"/>
          <w:i w:val="false"/>
          <w:color w:val="000000"/>
          <w:sz w:val="28"/>
        </w:rPr>
        <w:t xml:space="preserve">N990073_ </w:t>
      </w:r>
      <w:r>
        <w:rPr>
          <w:rFonts w:ascii="Times New Roman"/>
          <w:b w:val="false"/>
          <w:i w:val="false"/>
          <w:color w:val="000000"/>
          <w:sz w:val="28"/>
        </w:rPr>
        <w:t xml:space="preserve"> "О Концепции государственной молодежной политики"; постановление Правительства Республики Казахстан от 27 декабря 2001 года </w:t>
      </w:r>
      <w:r>
        <w:rPr>
          <w:rFonts w:ascii="Times New Roman"/>
          <w:b w:val="false"/>
          <w:i w:val="false"/>
          <w:color w:val="000000"/>
          <w:sz w:val="28"/>
        </w:rPr>
        <w:t xml:space="preserve">P011715_ </w:t>
      </w:r>
      <w:r>
        <w:rPr>
          <w:rFonts w:ascii="Times New Roman"/>
          <w:b w:val="false"/>
          <w:i w:val="false"/>
          <w:color w:val="000000"/>
          <w:sz w:val="28"/>
        </w:rPr>
        <w:t xml:space="preserve"> "О реализации Закона Республики Казахстан "О республиканском бюджете на 2002 год" N 1715; постановление Правительства Республики Казахстан от 17 февраля 2001 года N 249 </w:t>
      </w:r>
      <w:r>
        <w:rPr>
          <w:rFonts w:ascii="Times New Roman"/>
          <w:b w:val="false"/>
          <w:i w:val="false"/>
          <w:color w:val="000000"/>
          <w:sz w:val="28"/>
        </w:rPr>
        <w:t xml:space="preserve">P010249_ </w:t>
      </w:r>
      <w:r>
        <w:rPr>
          <w:rFonts w:ascii="Times New Roman"/>
          <w:b w:val="false"/>
          <w:i w:val="false"/>
          <w:color w:val="000000"/>
          <w:sz w:val="28"/>
        </w:rPr>
        <w:t xml:space="preserve"> "О Программе "Молодежь Казахстана".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создание правовых, экономических и организационных условий для гражданского становления и социальной самореализации молодежи. </w:t>
      </w:r>
      <w:r>
        <w:br/>
      </w:r>
      <w:r>
        <w:rPr>
          <w:rFonts w:ascii="Times New Roman"/>
          <w:b w:val="false"/>
          <w:i w:val="false"/>
          <w:color w:val="000000"/>
          <w:sz w:val="28"/>
        </w:rPr>
        <w:t xml:space="preserve">
      5. Задачи бюджетной программы: защита прав и интересов молодежи; создание условий для максимальной самореализации молодежи в обществе; поддержка деятельности детских и молодежных общественных объединений; создание условий интеграции молодежи в рынок труда; разработка и внедрение в практику новых подходов к решению проблем формирования и развития у молодежи гражданственности и патриотизма; создание экономических и организационных условий для функционирования системы содействия молодежи в творческом развитии, поиске, поддержке и социальной защиты талантливой и одаренной молодежи. </w:t>
      </w:r>
      <w:r>
        <w:br/>
      </w:r>
      <w:r>
        <w:rPr>
          <w:rFonts w:ascii="Times New Roman"/>
          <w:b w:val="false"/>
          <w:i w:val="false"/>
          <w:color w:val="000000"/>
          <w:sz w:val="28"/>
        </w:rPr>
        <w:t xml:space="preserve">
      6. План мероприятий по реализации бюджетной программы: </w:t>
      </w:r>
      <w:r>
        <w:br/>
      </w:r>
      <w:r>
        <w:rPr>
          <w:rFonts w:ascii="Times New Roman"/>
          <w:b w:val="false"/>
          <w:i w:val="false"/>
          <w:color w:val="000000"/>
          <w:sz w:val="28"/>
        </w:rPr>
        <w:t xml:space="preserve">
--------------------------------------------------------------------------- </w:t>
      </w:r>
      <w:r>
        <w:br/>
      </w:r>
      <w:r>
        <w:rPr>
          <w:rFonts w:ascii="Times New Roman"/>
          <w:b w:val="false"/>
          <w:i w:val="false"/>
          <w:color w:val="000000"/>
          <w:sz w:val="28"/>
        </w:rPr>
        <w:t xml:space="preserve">
N !Код  !Код  !Наименование!Мероприятия по реализации! Сроки !Ответственные </w:t>
      </w:r>
      <w:r>
        <w:br/>
      </w:r>
      <w:r>
        <w:rPr>
          <w:rFonts w:ascii="Times New Roman"/>
          <w:b w:val="false"/>
          <w:i w:val="false"/>
          <w:color w:val="000000"/>
          <w:sz w:val="28"/>
        </w:rPr>
        <w:t xml:space="preserve">
  !прог.!под- !программ    !программы (подпрограммы) !реали- !исполнители </w:t>
      </w:r>
      <w:r>
        <w:br/>
      </w:r>
      <w:r>
        <w:rPr>
          <w:rFonts w:ascii="Times New Roman"/>
          <w:b w:val="false"/>
          <w:i w:val="false"/>
          <w:color w:val="000000"/>
          <w:sz w:val="28"/>
        </w:rPr>
        <w:t xml:space="preserve">
  !     !прог.!(подпро-    !                         !зации  ! </w:t>
      </w:r>
      <w:r>
        <w:br/>
      </w:r>
      <w:r>
        <w:rPr>
          <w:rFonts w:ascii="Times New Roman"/>
          <w:b w:val="false"/>
          <w:i w:val="false"/>
          <w:color w:val="000000"/>
          <w:sz w:val="28"/>
        </w:rPr>
        <w:t xml:space="preserve">
  !     !     !грамм)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p>
    <w:bookmarkEnd w:id="20"/>
    <w:p>
      <w:pPr>
        <w:spacing w:after="0"/>
        <w:ind w:left="0"/>
        <w:jc w:val="both"/>
      </w:pPr>
      <w:r>
        <w:rPr>
          <w:rFonts w:ascii="Times New Roman"/>
          <w:b w:val="false"/>
          <w:i w:val="false"/>
          <w:color w:val="000000"/>
          <w:sz w:val="28"/>
        </w:rPr>
        <w:t xml:space="preserve">1. 035        Организация    Обучающий семинар по     В тече- Министерство </w:t>
      </w:r>
    </w:p>
    <w:p>
      <w:pPr>
        <w:spacing w:after="0"/>
        <w:ind w:left="0"/>
        <w:jc w:val="both"/>
      </w:pPr>
      <w:r>
        <w:rPr>
          <w:rFonts w:ascii="Times New Roman"/>
          <w:b w:val="false"/>
          <w:i w:val="false"/>
          <w:color w:val="000000"/>
          <w:sz w:val="28"/>
        </w:rPr>
        <w:t xml:space="preserve">              мероприятий    правовым и               ние     культуры, </w:t>
      </w:r>
    </w:p>
    <w:p>
      <w:pPr>
        <w:spacing w:after="0"/>
        <w:ind w:left="0"/>
        <w:jc w:val="both"/>
      </w:pPr>
      <w:r>
        <w:rPr>
          <w:rFonts w:ascii="Times New Roman"/>
          <w:b w:val="false"/>
          <w:i w:val="false"/>
          <w:color w:val="000000"/>
          <w:sz w:val="28"/>
        </w:rPr>
        <w:t xml:space="preserve">              по             организационно-          2002 г. информации и </w:t>
      </w:r>
    </w:p>
    <w:p>
      <w:pPr>
        <w:spacing w:after="0"/>
        <w:ind w:left="0"/>
        <w:jc w:val="both"/>
      </w:pPr>
      <w:r>
        <w:rPr>
          <w:rFonts w:ascii="Times New Roman"/>
          <w:b w:val="false"/>
          <w:i w:val="false"/>
          <w:color w:val="000000"/>
          <w:sz w:val="28"/>
        </w:rPr>
        <w:t xml:space="preserve">              молодежной     методическим вопросам            общественного </w:t>
      </w:r>
    </w:p>
    <w:p>
      <w:pPr>
        <w:spacing w:after="0"/>
        <w:ind w:left="0"/>
        <w:jc w:val="both"/>
      </w:pPr>
      <w:r>
        <w:rPr>
          <w:rFonts w:ascii="Times New Roman"/>
          <w:b w:val="false"/>
          <w:i w:val="false"/>
          <w:color w:val="000000"/>
          <w:sz w:val="28"/>
        </w:rPr>
        <w:t xml:space="preserve">              политике       государственной молодежной       согласия </w:t>
      </w:r>
    </w:p>
    <w:p>
      <w:pPr>
        <w:spacing w:after="0"/>
        <w:ind w:left="0"/>
        <w:jc w:val="both"/>
      </w:pPr>
      <w:r>
        <w:rPr>
          <w:rFonts w:ascii="Times New Roman"/>
          <w:b w:val="false"/>
          <w:i w:val="false"/>
          <w:color w:val="000000"/>
          <w:sz w:val="28"/>
        </w:rPr>
        <w:t xml:space="preserve">                             политики.                        Республики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030  Организация    Конкурс социально-значимых   </w:t>
      </w:r>
    </w:p>
    <w:p>
      <w:pPr>
        <w:spacing w:after="0"/>
        <w:ind w:left="0"/>
        <w:jc w:val="both"/>
      </w:pPr>
      <w:r>
        <w:rPr>
          <w:rFonts w:ascii="Times New Roman"/>
          <w:b w:val="false"/>
          <w:i w:val="false"/>
          <w:color w:val="000000"/>
          <w:sz w:val="28"/>
        </w:rPr>
        <w:t xml:space="preserve">              мероприятий по проектов и программ; </w:t>
      </w:r>
    </w:p>
    <w:p>
      <w:pPr>
        <w:spacing w:after="0"/>
        <w:ind w:left="0"/>
        <w:jc w:val="both"/>
      </w:pPr>
      <w:r>
        <w:rPr>
          <w:rFonts w:ascii="Times New Roman"/>
          <w:b w:val="false"/>
          <w:i w:val="false"/>
          <w:color w:val="000000"/>
          <w:sz w:val="28"/>
        </w:rPr>
        <w:t xml:space="preserve">              молодежной     Международный семинар      </w:t>
      </w:r>
    </w:p>
    <w:p>
      <w:pPr>
        <w:spacing w:after="0"/>
        <w:ind w:left="0"/>
        <w:jc w:val="both"/>
      </w:pPr>
      <w:r>
        <w:rPr>
          <w:rFonts w:ascii="Times New Roman"/>
          <w:b w:val="false"/>
          <w:i w:val="false"/>
          <w:color w:val="000000"/>
          <w:sz w:val="28"/>
        </w:rPr>
        <w:t xml:space="preserve">              политике       "Социально-педагогическая </w:t>
      </w:r>
    </w:p>
    <w:p>
      <w:pPr>
        <w:spacing w:after="0"/>
        <w:ind w:left="0"/>
        <w:jc w:val="both"/>
      </w:pPr>
      <w:r>
        <w:rPr>
          <w:rFonts w:ascii="Times New Roman"/>
          <w:b w:val="false"/>
          <w:i w:val="false"/>
          <w:color w:val="000000"/>
          <w:sz w:val="28"/>
        </w:rPr>
        <w:t xml:space="preserve">                             служба для детей и молодежи. </w:t>
      </w:r>
    </w:p>
    <w:p>
      <w:pPr>
        <w:spacing w:after="0"/>
        <w:ind w:left="0"/>
        <w:jc w:val="both"/>
      </w:pPr>
      <w:r>
        <w:rPr>
          <w:rFonts w:ascii="Times New Roman"/>
          <w:b w:val="false"/>
          <w:i w:val="false"/>
          <w:color w:val="000000"/>
          <w:sz w:val="28"/>
        </w:rPr>
        <w:t xml:space="preserve">                             Инновации в практической </w:t>
      </w:r>
    </w:p>
    <w:p>
      <w:pPr>
        <w:spacing w:after="0"/>
        <w:ind w:left="0"/>
        <w:jc w:val="both"/>
      </w:pPr>
      <w:r>
        <w:rPr>
          <w:rFonts w:ascii="Times New Roman"/>
          <w:b w:val="false"/>
          <w:i w:val="false"/>
          <w:color w:val="000000"/>
          <w:sz w:val="28"/>
        </w:rPr>
        <w:t xml:space="preserve">                             деятельности" в рамках          </w:t>
      </w:r>
    </w:p>
    <w:p>
      <w:pPr>
        <w:spacing w:after="0"/>
        <w:ind w:left="0"/>
        <w:jc w:val="both"/>
      </w:pPr>
      <w:r>
        <w:rPr>
          <w:rFonts w:ascii="Times New Roman"/>
          <w:b w:val="false"/>
          <w:i w:val="false"/>
          <w:color w:val="000000"/>
          <w:sz w:val="28"/>
        </w:rPr>
        <w:t xml:space="preserve">                             программ международных </w:t>
      </w:r>
    </w:p>
    <w:p>
      <w:pPr>
        <w:spacing w:after="0"/>
        <w:ind w:left="0"/>
        <w:jc w:val="both"/>
      </w:pPr>
      <w:r>
        <w:rPr>
          <w:rFonts w:ascii="Times New Roman"/>
          <w:b w:val="false"/>
          <w:i w:val="false"/>
          <w:color w:val="000000"/>
          <w:sz w:val="28"/>
        </w:rPr>
        <w:t xml:space="preserve">                             молодежных обменов; </w:t>
      </w:r>
    </w:p>
    <w:p>
      <w:pPr>
        <w:spacing w:after="0"/>
        <w:ind w:left="0"/>
        <w:jc w:val="both"/>
      </w:pPr>
      <w:r>
        <w:rPr>
          <w:rFonts w:ascii="Times New Roman"/>
          <w:b w:val="false"/>
          <w:i w:val="false"/>
          <w:color w:val="000000"/>
          <w:sz w:val="28"/>
        </w:rPr>
        <w:t xml:space="preserve">                             Республиканская акция </w:t>
      </w:r>
    </w:p>
    <w:p>
      <w:pPr>
        <w:spacing w:after="0"/>
        <w:ind w:left="0"/>
        <w:jc w:val="both"/>
      </w:pPr>
      <w:r>
        <w:rPr>
          <w:rFonts w:ascii="Times New Roman"/>
          <w:b w:val="false"/>
          <w:i w:val="false"/>
          <w:color w:val="000000"/>
          <w:sz w:val="28"/>
        </w:rPr>
        <w:t xml:space="preserve">                             "Патриот"; </w:t>
      </w:r>
    </w:p>
    <w:p>
      <w:pPr>
        <w:spacing w:after="0"/>
        <w:ind w:left="0"/>
        <w:jc w:val="both"/>
      </w:pPr>
      <w:r>
        <w:rPr>
          <w:rFonts w:ascii="Times New Roman"/>
          <w:b w:val="false"/>
          <w:i w:val="false"/>
          <w:color w:val="000000"/>
          <w:sz w:val="28"/>
        </w:rPr>
        <w:t xml:space="preserve">                             Республиканская научно- </w:t>
      </w:r>
    </w:p>
    <w:p>
      <w:pPr>
        <w:spacing w:after="0"/>
        <w:ind w:left="0"/>
        <w:jc w:val="both"/>
      </w:pPr>
      <w:r>
        <w:rPr>
          <w:rFonts w:ascii="Times New Roman"/>
          <w:b w:val="false"/>
          <w:i w:val="false"/>
          <w:color w:val="000000"/>
          <w:sz w:val="28"/>
        </w:rPr>
        <w:t xml:space="preserve">                             практическая конференция,      </w:t>
      </w:r>
    </w:p>
    <w:p>
      <w:pPr>
        <w:spacing w:after="0"/>
        <w:ind w:left="0"/>
        <w:jc w:val="both"/>
      </w:pPr>
      <w:r>
        <w:rPr>
          <w:rFonts w:ascii="Times New Roman"/>
          <w:b w:val="false"/>
          <w:i w:val="false"/>
          <w:color w:val="000000"/>
          <w:sz w:val="28"/>
        </w:rPr>
        <w:t xml:space="preserve">                             посвященная 100-летнему </w:t>
      </w:r>
    </w:p>
    <w:p>
      <w:pPr>
        <w:spacing w:after="0"/>
        <w:ind w:left="0"/>
        <w:jc w:val="both"/>
      </w:pPr>
      <w:r>
        <w:rPr>
          <w:rFonts w:ascii="Times New Roman"/>
          <w:b w:val="false"/>
          <w:i w:val="false"/>
          <w:color w:val="000000"/>
          <w:sz w:val="28"/>
        </w:rPr>
        <w:t xml:space="preserve">                             юбилею Гани Муратбаева; </w:t>
      </w:r>
    </w:p>
    <w:p>
      <w:pPr>
        <w:spacing w:after="0"/>
        <w:ind w:left="0"/>
        <w:jc w:val="both"/>
      </w:pPr>
      <w:r>
        <w:rPr>
          <w:rFonts w:ascii="Times New Roman"/>
          <w:b w:val="false"/>
          <w:i w:val="false"/>
          <w:color w:val="000000"/>
          <w:sz w:val="28"/>
        </w:rPr>
        <w:t xml:space="preserve">                             Социологическое исследование </w:t>
      </w:r>
    </w:p>
    <w:p>
      <w:pPr>
        <w:spacing w:after="0"/>
        <w:ind w:left="0"/>
        <w:jc w:val="both"/>
      </w:pPr>
      <w:r>
        <w:rPr>
          <w:rFonts w:ascii="Times New Roman"/>
          <w:b w:val="false"/>
          <w:i w:val="false"/>
          <w:color w:val="000000"/>
          <w:sz w:val="28"/>
        </w:rPr>
        <w:t xml:space="preserve">                             для подготовки госдоклада </w:t>
      </w:r>
    </w:p>
    <w:p>
      <w:pPr>
        <w:spacing w:after="0"/>
        <w:ind w:left="0"/>
        <w:jc w:val="both"/>
      </w:pPr>
      <w:r>
        <w:rPr>
          <w:rFonts w:ascii="Times New Roman"/>
          <w:b w:val="false"/>
          <w:i w:val="false"/>
          <w:color w:val="000000"/>
          <w:sz w:val="28"/>
        </w:rPr>
        <w:t xml:space="preserve">                             "Молодежь Казахстана - 2002"; </w:t>
      </w:r>
    </w:p>
    <w:p>
      <w:pPr>
        <w:spacing w:after="0"/>
        <w:ind w:left="0"/>
        <w:jc w:val="both"/>
      </w:pPr>
      <w:r>
        <w:rPr>
          <w:rFonts w:ascii="Times New Roman"/>
          <w:b w:val="false"/>
          <w:i w:val="false"/>
          <w:color w:val="000000"/>
          <w:sz w:val="28"/>
        </w:rPr>
        <w:t xml:space="preserve">                             Международный семинар по </w:t>
      </w:r>
    </w:p>
    <w:p>
      <w:pPr>
        <w:spacing w:after="0"/>
        <w:ind w:left="0"/>
        <w:jc w:val="both"/>
      </w:pPr>
      <w:r>
        <w:rPr>
          <w:rFonts w:ascii="Times New Roman"/>
          <w:b w:val="false"/>
          <w:i w:val="false"/>
          <w:color w:val="000000"/>
          <w:sz w:val="28"/>
        </w:rPr>
        <w:t xml:space="preserve">                             профессиональной программе </w:t>
      </w:r>
    </w:p>
    <w:p>
      <w:pPr>
        <w:spacing w:after="0"/>
        <w:ind w:left="0"/>
        <w:jc w:val="both"/>
      </w:pPr>
      <w:r>
        <w:rPr>
          <w:rFonts w:ascii="Times New Roman"/>
          <w:b w:val="false"/>
          <w:i w:val="false"/>
          <w:color w:val="000000"/>
          <w:sz w:val="28"/>
        </w:rPr>
        <w:t xml:space="preserve">                             "Уличная работа и </w:t>
      </w:r>
    </w:p>
    <w:p>
      <w:pPr>
        <w:spacing w:after="0"/>
        <w:ind w:left="0"/>
        <w:jc w:val="both"/>
      </w:pPr>
      <w:r>
        <w:rPr>
          <w:rFonts w:ascii="Times New Roman"/>
          <w:b w:val="false"/>
          <w:i w:val="false"/>
          <w:color w:val="000000"/>
          <w:sz w:val="28"/>
        </w:rPr>
        <w:t xml:space="preserve">                             профессиональная интеграция </w:t>
      </w:r>
    </w:p>
    <w:p>
      <w:pPr>
        <w:spacing w:after="0"/>
        <w:ind w:left="0"/>
        <w:jc w:val="both"/>
      </w:pPr>
      <w:r>
        <w:rPr>
          <w:rFonts w:ascii="Times New Roman"/>
          <w:b w:val="false"/>
          <w:i w:val="false"/>
          <w:color w:val="000000"/>
          <w:sz w:val="28"/>
        </w:rPr>
        <w:t xml:space="preserve">                             молодых людей с миграционным </w:t>
      </w:r>
    </w:p>
    <w:p>
      <w:pPr>
        <w:spacing w:after="0"/>
        <w:ind w:left="0"/>
        <w:jc w:val="both"/>
      </w:pPr>
      <w:r>
        <w:rPr>
          <w:rFonts w:ascii="Times New Roman"/>
          <w:b w:val="false"/>
          <w:i w:val="false"/>
          <w:color w:val="000000"/>
          <w:sz w:val="28"/>
        </w:rPr>
        <w:t xml:space="preserve">                             оттенком" в рамках программ                   </w:t>
      </w:r>
    </w:p>
    <w:p>
      <w:pPr>
        <w:spacing w:after="0"/>
        <w:ind w:left="0"/>
        <w:jc w:val="both"/>
      </w:pPr>
      <w:r>
        <w:rPr>
          <w:rFonts w:ascii="Times New Roman"/>
          <w:b w:val="false"/>
          <w:i w:val="false"/>
          <w:color w:val="000000"/>
          <w:sz w:val="28"/>
        </w:rPr>
        <w:t xml:space="preserve">                             международных молодежных </w:t>
      </w:r>
    </w:p>
    <w:p>
      <w:pPr>
        <w:spacing w:after="0"/>
        <w:ind w:left="0"/>
        <w:jc w:val="both"/>
      </w:pPr>
      <w:r>
        <w:rPr>
          <w:rFonts w:ascii="Times New Roman"/>
          <w:b w:val="false"/>
          <w:i w:val="false"/>
          <w:color w:val="000000"/>
          <w:sz w:val="28"/>
        </w:rPr>
        <w:t xml:space="preserve">                             обменов; </w:t>
      </w:r>
    </w:p>
    <w:p>
      <w:pPr>
        <w:spacing w:after="0"/>
        <w:ind w:left="0"/>
        <w:jc w:val="both"/>
      </w:pPr>
      <w:r>
        <w:rPr>
          <w:rFonts w:ascii="Times New Roman"/>
          <w:b w:val="false"/>
          <w:i w:val="false"/>
          <w:color w:val="000000"/>
          <w:sz w:val="28"/>
        </w:rPr>
        <w:t xml:space="preserve">                             Конкурс молодежных   </w:t>
      </w:r>
    </w:p>
    <w:p>
      <w:pPr>
        <w:spacing w:after="0"/>
        <w:ind w:left="0"/>
        <w:jc w:val="both"/>
      </w:pPr>
      <w:r>
        <w:rPr>
          <w:rFonts w:ascii="Times New Roman"/>
          <w:b w:val="false"/>
          <w:i w:val="false"/>
          <w:color w:val="000000"/>
          <w:sz w:val="28"/>
        </w:rPr>
        <w:t xml:space="preserve">                             социально-значимых проектов и </w:t>
      </w:r>
    </w:p>
    <w:p>
      <w:pPr>
        <w:spacing w:after="0"/>
        <w:ind w:left="0"/>
        <w:jc w:val="both"/>
      </w:pPr>
      <w:r>
        <w:rPr>
          <w:rFonts w:ascii="Times New Roman"/>
          <w:b w:val="false"/>
          <w:i w:val="false"/>
          <w:color w:val="000000"/>
          <w:sz w:val="28"/>
        </w:rPr>
        <w:t xml:space="preserve">                             программ. </w:t>
      </w:r>
    </w:p>
    <w:p>
      <w:pPr>
        <w:spacing w:after="0"/>
        <w:ind w:left="0"/>
        <w:jc w:val="both"/>
      </w:pPr>
      <w:r>
        <w:rPr>
          <w:rFonts w:ascii="Times New Roman"/>
          <w:b w:val="false"/>
          <w:i w:val="false"/>
          <w:color w:val="000000"/>
          <w:sz w:val="28"/>
        </w:rPr>
        <w:t xml:space="preserve">         031  Организация    Организация лагерных </w:t>
      </w:r>
    </w:p>
    <w:p>
      <w:pPr>
        <w:spacing w:after="0"/>
        <w:ind w:left="0"/>
        <w:jc w:val="both"/>
      </w:pPr>
      <w:r>
        <w:rPr>
          <w:rFonts w:ascii="Times New Roman"/>
          <w:b w:val="false"/>
          <w:i w:val="false"/>
          <w:color w:val="000000"/>
          <w:sz w:val="28"/>
        </w:rPr>
        <w:t xml:space="preserve">              культурного    оздоровительных смен и </w:t>
      </w:r>
    </w:p>
    <w:p>
      <w:pPr>
        <w:spacing w:after="0"/>
        <w:ind w:left="0"/>
        <w:jc w:val="both"/>
      </w:pPr>
      <w:r>
        <w:rPr>
          <w:rFonts w:ascii="Times New Roman"/>
          <w:b w:val="false"/>
          <w:i w:val="false"/>
          <w:color w:val="000000"/>
          <w:sz w:val="28"/>
        </w:rPr>
        <w:t xml:space="preserve">              досуга         образовательных программ   </w:t>
      </w:r>
    </w:p>
    <w:p>
      <w:pPr>
        <w:spacing w:after="0"/>
        <w:ind w:left="0"/>
        <w:jc w:val="both"/>
      </w:pPr>
      <w:r>
        <w:rPr>
          <w:rFonts w:ascii="Times New Roman"/>
          <w:b w:val="false"/>
          <w:i w:val="false"/>
          <w:color w:val="000000"/>
          <w:sz w:val="28"/>
        </w:rPr>
        <w:t xml:space="preserve">              молодежи       (до 1800 детей-сирот, из </w:t>
      </w:r>
    </w:p>
    <w:p>
      <w:pPr>
        <w:spacing w:after="0"/>
        <w:ind w:left="0"/>
        <w:jc w:val="both"/>
      </w:pPr>
      <w:r>
        <w:rPr>
          <w:rFonts w:ascii="Times New Roman"/>
          <w:b w:val="false"/>
          <w:i w:val="false"/>
          <w:color w:val="000000"/>
          <w:sz w:val="28"/>
        </w:rPr>
        <w:t xml:space="preserve">                             малообеспеченных семей, </w:t>
      </w:r>
    </w:p>
    <w:p>
      <w:pPr>
        <w:spacing w:after="0"/>
        <w:ind w:left="0"/>
        <w:jc w:val="both"/>
      </w:pPr>
      <w:r>
        <w:rPr>
          <w:rFonts w:ascii="Times New Roman"/>
          <w:b w:val="false"/>
          <w:i w:val="false"/>
          <w:color w:val="000000"/>
          <w:sz w:val="28"/>
        </w:rPr>
        <w:t xml:space="preserve">                             детей и подростков из </w:t>
      </w:r>
    </w:p>
    <w:p>
      <w:pPr>
        <w:spacing w:after="0"/>
        <w:ind w:left="0"/>
        <w:jc w:val="both"/>
      </w:pPr>
      <w:r>
        <w:rPr>
          <w:rFonts w:ascii="Times New Roman"/>
          <w:b w:val="false"/>
          <w:i w:val="false"/>
          <w:color w:val="000000"/>
          <w:sz w:val="28"/>
        </w:rPr>
        <w:t xml:space="preserve">                             экологически неблагополучных </w:t>
      </w:r>
    </w:p>
    <w:p>
      <w:pPr>
        <w:spacing w:after="0"/>
        <w:ind w:left="0"/>
        <w:jc w:val="both"/>
      </w:pPr>
      <w:r>
        <w:rPr>
          <w:rFonts w:ascii="Times New Roman"/>
          <w:b w:val="false"/>
          <w:i w:val="false"/>
          <w:color w:val="000000"/>
          <w:sz w:val="28"/>
        </w:rPr>
        <w:t xml:space="preserve">                             регионов).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удовлетворение потребностей молодежи в информации; получение юридической, правовой, социально-психологической помощи, реабилитационной помощи различными категориями молодежи, снижение социальной напряженности в молодежной среде, привлечение молодежи к самостоятельному решению различных проблем и вопросов. Создание условий для творческой и одаренной молодежи. Мероприятия, связанные с развитием международного молодежного сотрудничества способствуют формированию имиджа нашей республики за рубежом, расширению кругозора и получению нового опыта специалистами по молодежной работе, укреплению дружественных отношений между странами-партнерами, развитие общественной молодежной инициативы. </w:t>
      </w:r>
    </w:p>
    <w:bookmarkStart w:name="z29" w:id="21"/>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февраля 2002 года N 208 </w:t>
      </w:r>
      <w:r>
        <w:br/>
      </w:r>
      <w:r>
        <w:rPr>
          <w:rFonts w:ascii="Times New Roman"/>
          <w:b w:val="false"/>
          <w:i w:val="false"/>
          <w:color w:val="000000"/>
          <w:sz w:val="28"/>
        </w:rPr>
        <w:t>
 </w:t>
      </w:r>
    </w:p>
    <w:bookmarkEnd w:id="21"/>
    <w:p>
      <w:pPr>
        <w:spacing w:after="0"/>
        <w:ind w:left="0"/>
        <w:jc w:val="both"/>
      </w:pPr>
      <w:r>
        <w:rPr>
          <w:rFonts w:ascii="Times New Roman"/>
          <w:b w:val="false"/>
          <w:i w:val="false"/>
          <w:color w:val="000000"/>
          <w:sz w:val="28"/>
        </w:rPr>
        <w:t xml:space="preserve">Министерство культуры, информации и общественного </w:t>
      </w:r>
      <w:r>
        <w:br/>
      </w:r>
      <w:r>
        <w:rPr>
          <w:rFonts w:ascii="Times New Roman"/>
          <w:b w:val="false"/>
          <w:i w:val="false"/>
          <w:color w:val="000000"/>
          <w:sz w:val="28"/>
        </w:rPr>
        <w:t xml:space="preserve">
согласия Республики Казахстан </w:t>
      </w:r>
      <w:r>
        <w:br/>
      </w:r>
      <w:r>
        <w:rPr>
          <w:rFonts w:ascii="Times New Roman"/>
          <w:b w:val="false"/>
          <w:i w:val="false"/>
          <w:color w:val="000000"/>
          <w:sz w:val="28"/>
        </w:rPr>
        <w:t xml:space="preserve">
------------------------------------------------ </w:t>
      </w:r>
      <w:r>
        <w:br/>
      </w:r>
      <w:r>
        <w:rPr>
          <w:rFonts w:ascii="Times New Roman"/>
          <w:b w:val="false"/>
          <w:i w:val="false"/>
          <w:color w:val="000000"/>
          <w:sz w:val="28"/>
        </w:rPr>
        <w:t xml:space="preserve">
Администратор бюджетных программ </w:t>
      </w:r>
    </w:p>
    <w:bookmarkStart w:name="z30" w:id="22"/>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037 "Организация </w:t>
      </w:r>
      <w:r>
        <w:br/>
      </w:r>
      <w:r>
        <w:rPr>
          <w:rFonts w:ascii="Times New Roman"/>
          <w:b/>
          <w:i w:val="false"/>
          <w:color w:val="000000"/>
        </w:rPr>
        <w:t xml:space="preserve">
конференций, семинаров и совещаний по пропаганде Стратегии </w:t>
      </w:r>
      <w:r>
        <w:br/>
      </w:r>
      <w:r>
        <w:rPr>
          <w:rFonts w:ascii="Times New Roman"/>
          <w:b/>
          <w:i w:val="false"/>
          <w:color w:val="000000"/>
        </w:rPr>
        <w:t xml:space="preserve">
"Казахстан-2030" на 2002 год </w:t>
      </w:r>
    </w:p>
    <w:bookmarkEnd w:id="22"/>
    <w:bookmarkStart w:name="z31" w:id="23"/>
    <w:p>
      <w:pPr>
        <w:spacing w:after="0"/>
        <w:ind w:left="0"/>
        <w:jc w:val="both"/>
      </w:pPr>
      <w:r>
        <w:rPr>
          <w:rFonts w:ascii="Times New Roman"/>
          <w:b w:val="false"/>
          <w:i w:val="false"/>
          <w:color w:val="000000"/>
          <w:sz w:val="28"/>
        </w:rPr>
        <w:t xml:space="preserve">
      1. Стоимость: 10 000 тысяч тенге (десять миллионов тенге). </w:t>
      </w:r>
      <w:r>
        <w:br/>
      </w:r>
      <w:r>
        <w:rPr>
          <w:rFonts w:ascii="Times New Roman"/>
          <w:b w:val="false"/>
          <w:i w:val="false"/>
          <w:color w:val="000000"/>
          <w:sz w:val="28"/>
        </w:rPr>
        <w:t>
      2. Нормативно-правовая основа бюджетной программы: статья 36 Закона Республики Казахстан от 15 декабря 2001 года "О республиканском бюджете на 2002 год"; Указ Президента Республики Казахстан от 28 января 1998 года N 3834 "О мерах по реализации Стратегии развития Казахстана до 2030 года"; Указ Президента Республики Казахстан от 15 декабря 1999 года N 297с; Указ Президента Республики Казахстан от 4 декабря 2001 года N 735 </w:t>
      </w:r>
      <w:r>
        <w:rPr>
          <w:rFonts w:ascii="Times New Roman"/>
          <w:b w:val="false"/>
          <w:i w:val="false"/>
          <w:color w:val="000000"/>
          <w:sz w:val="28"/>
        </w:rPr>
        <w:t xml:space="preserve">U010735_ </w:t>
      </w:r>
      <w:r>
        <w:rPr>
          <w:rFonts w:ascii="Times New Roman"/>
          <w:b w:val="false"/>
          <w:i w:val="false"/>
          <w:color w:val="000000"/>
          <w:sz w:val="28"/>
        </w:rPr>
        <w:t xml:space="preserve"> "О дальнейших мерах по реализации Стратегии развития Казахстана до 2030 года"; постановление Правительства Республики Казахстан от 27 декабря 2001 года N 1715 "О реализации Закона Республики Казахстан "О республиканском бюджете на 2002 год"; постановление Правительства Республики Казахстан от 11 апреля 2001 года N 487 </w:t>
      </w:r>
      <w:r>
        <w:rPr>
          <w:rFonts w:ascii="Times New Roman"/>
          <w:b w:val="false"/>
          <w:i w:val="false"/>
          <w:color w:val="000000"/>
          <w:sz w:val="28"/>
        </w:rPr>
        <w:t xml:space="preserve">P010487_ </w:t>
      </w:r>
      <w:r>
        <w:rPr>
          <w:rFonts w:ascii="Times New Roman"/>
          <w:b w:val="false"/>
          <w:i w:val="false"/>
          <w:color w:val="000000"/>
          <w:sz w:val="28"/>
        </w:rPr>
        <w:t xml:space="preserve"> "О плане мероприятий по реализации Государственной программы борьбы с коррупцией на 2001-2005 годы".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направление на системное, адресное продвижение и пропаганду Стратегии развития Казахстана до 2030 года, создание социально-политических условий по ускорению проводимых социально-политических реформ в контексте "Стратегии-2030". </w:t>
      </w:r>
      <w:r>
        <w:br/>
      </w:r>
      <w:r>
        <w:rPr>
          <w:rFonts w:ascii="Times New Roman"/>
          <w:b w:val="false"/>
          <w:i w:val="false"/>
          <w:color w:val="000000"/>
          <w:sz w:val="28"/>
        </w:rPr>
        <w:t xml:space="preserve">
      5. Задачи бюджетной программы: анализ и выработка теоретических и практических рекомендаций по моделированию и прогнозированию политических процессов; выработка теоретических и практических рекомендаций для адресной пропаганды Стратегии; создание и использование новых коммуникативных технологий для позитивного восприятия обществом происходящих социально-политических и экономических изменений; изучение социально-психологического самочувствия населения страны, выявление основного блока проблем общественной и личной жизни казахстанцев; определение динамики изменений уровня поддержки гражданами республики курса политико-экономических реформ, государственных органов власти; диагностирование политической ситуации в стране, определение рейтинга общественных деятелей и политических партий, движений; прогнозирование возникновения очагов социальной напряженности в обществе; выявление и анализ участия партий и "третьего сектора" в продвижении Стратегии; определение новых векторов и ориентиров на пути становления многопартийной системы республики; выявление оптимальных форм государственной поддержки неправительственных организаций. </w:t>
      </w:r>
      <w:r>
        <w:br/>
      </w:r>
      <w:r>
        <w:rPr>
          <w:rFonts w:ascii="Times New Roman"/>
          <w:b w:val="false"/>
          <w:i w:val="false"/>
          <w:color w:val="000000"/>
          <w:sz w:val="28"/>
        </w:rPr>
        <w:t xml:space="preserve">
     6. Мероприятия по реализации бюджетной программы: </w:t>
      </w:r>
      <w:r>
        <w:br/>
      </w:r>
      <w:r>
        <w:rPr>
          <w:rFonts w:ascii="Times New Roman"/>
          <w:b w:val="false"/>
          <w:i w:val="false"/>
          <w:color w:val="000000"/>
          <w:sz w:val="28"/>
        </w:rPr>
        <w:t xml:space="preserve">
--------------------------------------------------------------------------- </w:t>
      </w:r>
      <w:r>
        <w:br/>
      </w:r>
      <w:r>
        <w:rPr>
          <w:rFonts w:ascii="Times New Roman"/>
          <w:b w:val="false"/>
          <w:i w:val="false"/>
          <w:color w:val="000000"/>
          <w:sz w:val="28"/>
        </w:rPr>
        <w:t xml:space="preserve">
N !Код  !Код  !Наименование!Мероприятия по реализации! Сроки !Ответственные </w:t>
      </w:r>
      <w:r>
        <w:br/>
      </w:r>
      <w:r>
        <w:rPr>
          <w:rFonts w:ascii="Times New Roman"/>
          <w:b w:val="false"/>
          <w:i w:val="false"/>
          <w:color w:val="000000"/>
          <w:sz w:val="28"/>
        </w:rPr>
        <w:t xml:space="preserve">
  !прог-!под- !программы   !программы (подпрограммы) !реали- !исполнители </w:t>
      </w:r>
      <w:r>
        <w:br/>
      </w:r>
      <w:r>
        <w:rPr>
          <w:rFonts w:ascii="Times New Roman"/>
          <w:b w:val="false"/>
          <w:i w:val="false"/>
          <w:color w:val="000000"/>
          <w:sz w:val="28"/>
        </w:rPr>
        <w:t xml:space="preserve">
  !раммы!прог-!(подпро-    !                         !зации  ! </w:t>
      </w:r>
      <w:r>
        <w:br/>
      </w:r>
      <w:r>
        <w:rPr>
          <w:rFonts w:ascii="Times New Roman"/>
          <w:b w:val="false"/>
          <w:i w:val="false"/>
          <w:color w:val="000000"/>
          <w:sz w:val="28"/>
        </w:rPr>
        <w:t xml:space="preserve">
  !     !раммы!граммы)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p>
    <w:bookmarkEnd w:id="23"/>
    <w:p>
      <w:pPr>
        <w:spacing w:after="0"/>
        <w:ind w:left="0"/>
        <w:jc w:val="both"/>
      </w:pPr>
      <w:r>
        <w:rPr>
          <w:rFonts w:ascii="Times New Roman"/>
          <w:b w:val="false"/>
          <w:i w:val="false"/>
          <w:color w:val="000000"/>
          <w:sz w:val="28"/>
        </w:rPr>
        <w:t xml:space="preserve">   037        Организация    Экспертный опрос по      В тече- Министерство </w:t>
      </w:r>
    </w:p>
    <w:p>
      <w:pPr>
        <w:spacing w:after="0"/>
        <w:ind w:left="0"/>
        <w:jc w:val="both"/>
      </w:pPr>
      <w:r>
        <w:rPr>
          <w:rFonts w:ascii="Times New Roman"/>
          <w:b w:val="false"/>
          <w:i w:val="false"/>
          <w:color w:val="000000"/>
          <w:sz w:val="28"/>
        </w:rPr>
        <w:t xml:space="preserve">              конференций,   состоянию межэтнических  ние     культуры, </w:t>
      </w:r>
    </w:p>
    <w:p>
      <w:pPr>
        <w:spacing w:after="0"/>
        <w:ind w:left="0"/>
        <w:jc w:val="both"/>
      </w:pPr>
      <w:r>
        <w:rPr>
          <w:rFonts w:ascii="Times New Roman"/>
          <w:b w:val="false"/>
          <w:i w:val="false"/>
          <w:color w:val="000000"/>
          <w:sz w:val="28"/>
        </w:rPr>
        <w:t xml:space="preserve">              семинаров и    отношений;               2002 г. информации и </w:t>
      </w:r>
    </w:p>
    <w:p>
      <w:pPr>
        <w:spacing w:after="0"/>
        <w:ind w:left="0"/>
        <w:jc w:val="both"/>
      </w:pPr>
      <w:r>
        <w:rPr>
          <w:rFonts w:ascii="Times New Roman"/>
          <w:b w:val="false"/>
          <w:i w:val="false"/>
          <w:color w:val="000000"/>
          <w:sz w:val="28"/>
        </w:rPr>
        <w:t xml:space="preserve">              совещаний      4 ежеквартальных                 общественного </w:t>
      </w:r>
    </w:p>
    <w:p>
      <w:pPr>
        <w:spacing w:after="0"/>
        <w:ind w:left="0"/>
        <w:jc w:val="both"/>
      </w:pPr>
      <w:r>
        <w:rPr>
          <w:rFonts w:ascii="Times New Roman"/>
          <w:b w:val="false"/>
          <w:i w:val="false"/>
          <w:color w:val="000000"/>
          <w:sz w:val="28"/>
        </w:rPr>
        <w:t xml:space="preserve">              по пропаганде  социологических                  согласия </w:t>
      </w:r>
    </w:p>
    <w:p>
      <w:pPr>
        <w:spacing w:after="0"/>
        <w:ind w:left="0"/>
        <w:jc w:val="both"/>
      </w:pPr>
      <w:r>
        <w:rPr>
          <w:rFonts w:ascii="Times New Roman"/>
          <w:b w:val="false"/>
          <w:i w:val="false"/>
          <w:color w:val="000000"/>
          <w:sz w:val="28"/>
        </w:rPr>
        <w:t xml:space="preserve">              Стратегии      мониторинга общественно-         Республики </w:t>
      </w:r>
    </w:p>
    <w:p>
      <w:pPr>
        <w:spacing w:after="0"/>
        <w:ind w:left="0"/>
        <w:jc w:val="both"/>
      </w:pPr>
      <w:r>
        <w:rPr>
          <w:rFonts w:ascii="Times New Roman"/>
          <w:b w:val="false"/>
          <w:i w:val="false"/>
          <w:color w:val="000000"/>
          <w:sz w:val="28"/>
        </w:rPr>
        <w:t xml:space="preserve">              "Казахстан-    политической ситуации в          Казахстан </w:t>
      </w:r>
    </w:p>
    <w:p>
      <w:pPr>
        <w:spacing w:after="0"/>
        <w:ind w:left="0"/>
        <w:jc w:val="both"/>
      </w:pPr>
      <w:r>
        <w:rPr>
          <w:rFonts w:ascii="Times New Roman"/>
          <w:b w:val="false"/>
          <w:i w:val="false"/>
          <w:color w:val="000000"/>
          <w:sz w:val="28"/>
        </w:rPr>
        <w:t xml:space="preserve">              2030"          Республике Казахстан; </w:t>
      </w:r>
    </w:p>
    <w:p>
      <w:pPr>
        <w:spacing w:after="0"/>
        <w:ind w:left="0"/>
        <w:jc w:val="both"/>
      </w:pPr>
      <w:r>
        <w:rPr>
          <w:rFonts w:ascii="Times New Roman"/>
          <w:b w:val="false"/>
          <w:i w:val="false"/>
          <w:color w:val="000000"/>
          <w:sz w:val="28"/>
        </w:rPr>
        <w:t xml:space="preserve">                             Социологическое исследование    </w:t>
      </w:r>
    </w:p>
    <w:p>
      <w:pPr>
        <w:spacing w:after="0"/>
        <w:ind w:left="0"/>
        <w:jc w:val="both"/>
      </w:pPr>
      <w:r>
        <w:rPr>
          <w:rFonts w:ascii="Times New Roman"/>
          <w:b w:val="false"/>
          <w:i w:val="false"/>
          <w:color w:val="000000"/>
          <w:sz w:val="28"/>
        </w:rPr>
        <w:t xml:space="preserve">                             по проблемам внешней и    </w:t>
      </w:r>
    </w:p>
    <w:p>
      <w:pPr>
        <w:spacing w:after="0"/>
        <w:ind w:left="0"/>
        <w:jc w:val="both"/>
      </w:pPr>
      <w:r>
        <w:rPr>
          <w:rFonts w:ascii="Times New Roman"/>
          <w:b w:val="false"/>
          <w:i w:val="false"/>
          <w:color w:val="000000"/>
          <w:sz w:val="28"/>
        </w:rPr>
        <w:t xml:space="preserve">                             внутренней безопасности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Региональный семинар- </w:t>
      </w:r>
    </w:p>
    <w:p>
      <w:pPr>
        <w:spacing w:after="0"/>
        <w:ind w:left="0"/>
        <w:jc w:val="both"/>
      </w:pPr>
      <w:r>
        <w:rPr>
          <w:rFonts w:ascii="Times New Roman"/>
          <w:b w:val="false"/>
          <w:i w:val="false"/>
          <w:color w:val="000000"/>
          <w:sz w:val="28"/>
        </w:rPr>
        <w:t xml:space="preserve">                             совещание, посвященный </w:t>
      </w:r>
    </w:p>
    <w:p>
      <w:pPr>
        <w:spacing w:after="0"/>
        <w:ind w:left="0"/>
        <w:jc w:val="both"/>
      </w:pPr>
      <w:r>
        <w:rPr>
          <w:rFonts w:ascii="Times New Roman"/>
          <w:b w:val="false"/>
          <w:i w:val="false"/>
          <w:color w:val="000000"/>
          <w:sz w:val="28"/>
        </w:rPr>
        <w:t xml:space="preserve">                             проблемам </w:t>
      </w:r>
    </w:p>
    <w:p>
      <w:pPr>
        <w:spacing w:after="0"/>
        <w:ind w:left="0"/>
        <w:jc w:val="both"/>
      </w:pPr>
      <w:r>
        <w:rPr>
          <w:rFonts w:ascii="Times New Roman"/>
          <w:b w:val="false"/>
          <w:i w:val="false"/>
          <w:color w:val="000000"/>
          <w:sz w:val="28"/>
        </w:rPr>
        <w:t xml:space="preserve">                             Неправительственных </w:t>
      </w:r>
    </w:p>
    <w:p>
      <w:pPr>
        <w:spacing w:after="0"/>
        <w:ind w:left="0"/>
        <w:jc w:val="both"/>
      </w:pPr>
      <w:r>
        <w:rPr>
          <w:rFonts w:ascii="Times New Roman"/>
          <w:b w:val="false"/>
          <w:i w:val="false"/>
          <w:color w:val="000000"/>
          <w:sz w:val="28"/>
        </w:rPr>
        <w:t xml:space="preserve">                             Организаций; </w:t>
      </w:r>
    </w:p>
    <w:p>
      <w:pPr>
        <w:spacing w:after="0"/>
        <w:ind w:left="0"/>
        <w:jc w:val="both"/>
      </w:pPr>
      <w:r>
        <w:rPr>
          <w:rFonts w:ascii="Times New Roman"/>
          <w:b w:val="false"/>
          <w:i w:val="false"/>
          <w:color w:val="000000"/>
          <w:sz w:val="28"/>
        </w:rPr>
        <w:t xml:space="preserve">                             4 региональных семинара- </w:t>
      </w:r>
    </w:p>
    <w:p>
      <w:pPr>
        <w:spacing w:after="0"/>
        <w:ind w:left="0"/>
        <w:jc w:val="both"/>
      </w:pPr>
      <w:r>
        <w:rPr>
          <w:rFonts w:ascii="Times New Roman"/>
          <w:b w:val="false"/>
          <w:i w:val="false"/>
          <w:color w:val="000000"/>
          <w:sz w:val="28"/>
        </w:rPr>
        <w:t xml:space="preserve">                             совещания к 5-летию Стратегии                 </w:t>
      </w:r>
    </w:p>
    <w:p>
      <w:pPr>
        <w:spacing w:after="0"/>
        <w:ind w:left="0"/>
        <w:jc w:val="both"/>
      </w:pPr>
      <w:r>
        <w:rPr>
          <w:rFonts w:ascii="Times New Roman"/>
          <w:b w:val="false"/>
          <w:i w:val="false"/>
          <w:color w:val="000000"/>
          <w:sz w:val="28"/>
        </w:rPr>
        <w:t xml:space="preserve">                             "Казахстан-2030"; </w:t>
      </w:r>
    </w:p>
    <w:p>
      <w:pPr>
        <w:spacing w:after="0"/>
        <w:ind w:left="0"/>
        <w:jc w:val="both"/>
      </w:pPr>
      <w:r>
        <w:rPr>
          <w:rFonts w:ascii="Times New Roman"/>
          <w:b w:val="false"/>
          <w:i w:val="false"/>
          <w:color w:val="000000"/>
          <w:sz w:val="28"/>
        </w:rPr>
        <w:t xml:space="preserve">                             Разработка дизайн-плакатов </w:t>
      </w:r>
    </w:p>
    <w:p>
      <w:pPr>
        <w:spacing w:after="0"/>
        <w:ind w:left="0"/>
        <w:jc w:val="both"/>
      </w:pPr>
      <w:r>
        <w:rPr>
          <w:rFonts w:ascii="Times New Roman"/>
          <w:b w:val="false"/>
          <w:i w:val="false"/>
          <w:color w:val="000000"/>
          <w:sz w:val="28"/>
        </w:rPr>
        <w:t xml:space="preserve">                             к 5-летию Стратегии </w:t>
      </w:r>
    </w:p>
    <w:p>
      <w:pPr>
        <w:spacing w:after="0"/>
        <w:ind w:left="0"/>
        <w:jc w:val="both"/>
      </w:pPr>
      <w:r>
        <w:rPr>
          <w:rFonts w:ascii="Times New Roman"/>
          <w:b w:val="false"/>
          <w:i w:val="false"/>
          <w:color w:val="000000"/>
          <w:sz w:val="28"/>
        </w:rPr>
        <w:t xml:space="preserve">                             "Казахстан-2030"; </w:t>
      </w:r>
    </w:p>
    <w:p>
      <w:pPr>
        <w:spacing w:after="0"/>
        <w:ind w:left="0"/>
        <w:jc w:val="both"/>
      </w:pPr>
      <w:r>
        <w:rPr>
          <w:rFonts w:ascii="Times New Roman"/>
          <w:b w:val="false"/>
          <w:i w:val="false"/>
          <w:color w:val="000000"/>
          <w:sz w:val="28"/>
        </w:rPr>
        <w:t xml:space="preserve">                             Республиканская научно- </w:t>
      </w:r>
    </w:p>
    <w:p>
      <w:pPr>
        <w:spacing w:after="0"/>
        <w:ind w:left="0"/>
        <w:jc w:val="both"/>
      </w:pPr>
      <w:r>
        <w:rPr>
          <w:rFonts w:ascii="Times New Roman"/>
          <w:b w:val="false"/>
          <w:i w:val="false"/>
          <w:color w:val="000000"/>
          <w:sz w:val="28"/>
        </w:rPr>
        <w:t xml:space="preserve">                             практическая конференция     </w:t>
      </w:r>
    </w:p>
    <w:p>
      <w:pPr>
        <w:spacing w:after="0"/>
        <w:ind w:left="0"/>
        <w:jc w:val="both"/>
      </w:pPr>
      <w:r>
        <w:rPr>
          <w:rFonts w:ascii="Times New Roman"/>
          <w:b w:val="false"/>
          <w:i w:val="false"/>
          <w:color w:val="000000"/>
          <w:sz w:val="28"/>
        </w:rPr>
        <w:t xml:space="preserve">                             "5-летие Стратегии </w:t>
      </w:r>
    </w:p>
    <w:p>
      <w:pPr>
        <w:spacing w:after="0"/>
        <w:ind w:left="0"/>
        <w:jc w:val="both"/>
      </w:pPr>
      <w:r>
        <w:rPr>
          <w:rFonts w:ascii="Times New Roman"/>
          <w:b w:val="false"/>
          <w:i w:val="false"/>
          <w:color w:val="000000"/>
          <w:sz w:val="28"/>
        </w:rPr>
        <w:t xml:space="preserve">                             "Казахстан-2030": проблемы и </w:t>
      </w:r>
    </w:p>
    <w:p>
      <w:pPr>
        <w:spacing w:after="0"/>
        <w:ind w:left="0"/>
        <w:jc w:val="both"/>
      </w:pPr>
      <w:r>
        <w:rPr>
          <w:rFonts w:ascii="Times New Roman"/>
          <w:b w:val="false"/>
          <w:i w:val="false"/>
          <w:color w:val="000000"/>
          <w:sz w:val="28"/>
        </w:rPr>
        <w:t xml:space="preserve">                             достижения"; </w:t>
      </w:r>
    </w:p>
    <w:p>
      <w:pPr>
        <w:spacing w:after="0"/>
        <w:ind w:left="0"/>
        <w:jc w:val="both"/>
      </w:pPr>
      <w:r>
        <w:rPr>
          <w:rFonts w:ascii="Times New Roman"/>
          <w:b w:val="false"/>
          <w:i w:val="false"/>
          <w:color w:val="000000"/>
          <w:sz w:val="28"/>
        </w:rPr>
        <w:t xml:space="preserve">                             Республиканская конференция по </w:t>
      </w:r>
    </w:p>
    <w:p>
      <w:pPr>
        <w:spacing w:after="0"/>
        <w:ind w:left="0"/>
        <w:jc w:val="both"/>
      </w:pPr>
      <w:r>
        <w:rPr>
          <w:rFonts w:ascii="Times New Roman"/>
          <w:b w:val="false"/>
          <w:i w:val="false"/>
          <w:color w:val="000000"/>
          <w:sz w:val="28"/>
        </w:rPr>
        <w:t xml:space="preserve">                             пропаганде здорового образа </w:t>
      </w:r>
    </w:p>
    <w:p>
      <w:pPr>
        <w:spacing w:after="0"/>
        <w:ind w:left="0"/>
        <w:jc w:val="both"/>
      </w:pPr>
      <w:r>
        <w:rPr>
          <w:rFonts w:ascii="Times New Roman"/>
          <w:b w:val="false"/>
          <w:i w:val="false"/>
          <w:color w:val="000000"/>
          <w:sz w:val="28"/>
        </w:rPr>
        <w:t xml:space="preserve">                             жизни; </w:t>
      </w:r>
    </w:p>
    <w:p>
      <w:pPr>
        <w:spacing w:after="0"/>
        <w:ind w:left="0"/>
        <w:jc w:val="both"/>
      </w:pPr>
      <w:r>
        <w:rPr>
          <w:rFonts w:ascii="Times New Roman"/>
          <w:b w:val="false"/>
          <w:i w:val="false"/>
          <w:color w:val="000000"/>
          <w:sz w:val="28"/>
        </w:rPr>
        <w:t xml:space="preserve">                             Социологическое исследование по </w:t>
      </w:r>
    </w:p>
    <w:p>
      <w:pPr>
        <w:spacing w:after="0"/>
        <w:ind w:left="0"/>
        <w:jc w:val="both"/>
      </w:pPr>
      <w:r>
        <w:rPr>
          <w:rFonts w:ascii="Times New Roman"/>
          <w:b w:val="false"/>
          <w:i w:val="false"/>
          <w:color w:val="000000"/>
          <w:sz w:val="28"/>
        </w:rPr>
        <w:t xml:space="preserve">                             межнациональной ситуации в </w:t>
      </w:r>
    </w:p>
    <w:p>
      <w:pPr>
        <w:spacing w:after="0"/>
        <w:ind w:left="0"/>
        <w:jc w:val="both"/>
      </w:pPr>
      <w:r>
        <w:rPr>
          <w:rFonts w:ascii="Times New Roman"/>
          <w:b w:val="false"/>
          <w:i w:val="false"/>
          <w:color w:val="000000"/>
          <w:sz w:val="28"/>
        </w:rPr>
        <w:t xml:space="preserve">                             Республике Казахстан; </w:t>
      </w:r>
    </w:p>
    <w:p>
      <w:pPr>
        <w:spacing w:after="0"/>
        <w:ind w:left="0"/>
        <w:jc w:val="both"/>
      </w:pPr>
      <w:r>
        <w:rPr>
          <w:rFonts w:ascii="Times New Roman"/>
          <w:b w:val="false"/>
          <w:i w:val="false"/>
          <w:color w:val="000000"/>
          <w:sz w:val="28"/>
        </w:rPr>
        <w:t xml:space="preserve">                             Две межрегиональные проектно- </w:t>
      </w:r>
    </w:p>
    <w:p>
      <w:pPr>
        <w:spacing w:after="0"/>
        <w:ind w:left="0"/>
        <w:jc w:val="both"/>
      </w:pPr>
      <w:r>
        <w:rPr>
          <w:rFonts w:ascii="Times New Roman"/>
          <w:b w:val="false"/>
          <w:i w:val="false"/>
          <w:color w:val="000000"/>
          <w:sz w:val="28"/>
        </w:rPr>
        <w:t xml:space="preserve">                             организационные студенческие </w:t>
      </w:r>
    </w:p>
    <w:p>
      <w:pPr>
        <w:spacing w:after="0"/>
        <w:ind w:left="0"/>
        <w:jc w:val="both"/>
      </w:pPr>
      <w:r>
        <w:rPr>
          <w:rFonts w:ascii="Times New Roman"/>
          <w:b w:val="false"/>
          <w:i w:val="false"/>
          <w:color w:val="000000"/>
          <w:sz w:val="28"/>
        </w:rPr>
        <w:t xml:space="preserve">                             игры-дебаты, посвященные 5-летию </w:t>
      </w:r>
    </w:p>
    <w:p>
      <w:pPr>
        <w:spacing w:after="0"/>
        <w:ind w:left="0"/>
        <w:jc w:val="both"/>
      </w:pPr>
      <w:r>
        <w:rPr>
          <w:rFonts w:ascii="Times New Roman"/>
          <w:b w:val="false"/>
          <w:i w:val="false"/>
          <w:color w:val="000000"/>
          <w:sz w:val="28"/>
        </w:rPr>
        <w:t xml:space="preserve">                             Стратегии "Казахстан-2030"; </w:t>
      </w:r>
    </w:p>
    <w:p>
      <w:pPr>
        <w:spacing w:after="0"/>
        <w:ind w:left="0"/>
        <w:jc w:val="both"/>
      </w:pPr>
      <w:r>
        <w:rPr>
          <w:rFonts w:ascii="Times New Roman"/>
          <w:b w:val="false"/>
          <w:i w:val="false"/>
          <w:color w:val="000000"/>
          <w:sz w:val="28"/>
        </w:rPr>
        <w:t xml:space="preserve">                             Научно-практическая конференция </w:t>
      </w:r>
    </w:p>
    <w:p>
      <w:pPr>
        <w:spacing w:after="0"/>
        <w:ind w:left="0"/>
        <w:jc w:val="both"/>
      </w:pPr>
      <w:r>
        <w:rPr>
          <w:rFonts w:ascii="Times New Roman"/>
          <w:b w:val="false"/>
          <w:i w:val="false"/>
          <w:color w:val="000000"/>
          <w:sz w:val="28"/>
        </w:rPr>
        <w:t xml:space="preserve">                             "Становление многопартийной </w:t>
      </w:r>
    </w:p>
    <w:p>
      <w:pPr>
        <w:spacing w:after="0"/>
        <w:ind w:left="0"/>
        <w:jc w:val="both"/>
      </w:pPr>
      <w:r>
        <w:rPr>
          <w:rFonts w:ascii="Times New Roman"/>
          <w:b w:val="false"/>
          <w:i w:val="false"/>
          <w:color w:val="000000"/>
          <w:sz w:val="28"/>
        </w:rPr>
        <w:t xml:space="preserve">                             системы Казахстана: итоги и </w:t>
      </w:r>
    </w:p>
    <w:p>
      <w:pPr>
        <w:spacing w:after="0"/>
        <w:ind w:left="0"/>
        <w:jc w:val="both"/>
      </w:pPr>
      <w:r>
        <w:rPr>
          <w:rFonts w:ascii="Times New Roman"/>
          <w:b w:val="false"/>
          <w:i w:val="false"/>
          <w:color w:val="000000"/>
          <w:sz w:val="28"/>
        </w:rPr>
        <w:t xml:space="preserve">                             перспективы"; </w:t>
      </w:r>
    </w:p>
    <w:p>
      <w:pPr>
        <w:spacing w:after="0"/>
        <w:ind w:left="0"/>
        <w:jc w:val="both"/>
      </w:pPr>
      <w:r>
        <w:rPr>
          <w:rFonts w:ascii="Times New Roman"/>
          <w:b w:val="false"/>
          <w:i w:val="false"/>
          <w:color w:val="000000"/>
          <w:sz w:val="28"/>
        </w:rPr>
        <w:t xml:space="preserve">                             Финал проектно-организационных </w:t>
      </w:r>
    </w:p>
    <w:p>
      <w:pPr>
        <w:spacing w:after="0"/>
        <w:ind w:left="0"/>
        <w:jc w:val="both"/>
      </w:pPr>
      <w:r>
        <w:rPr>
          <w:rFonts w:ascii="Times New Roman"/>
          <w:b w:val="false"/>
          <w:i w:val="false"/>
          <w:color w:val="000000"/>
          <w:sz w:val="28"/>
        </w:rPr>
        <w:t xml:space="preserve">                             студенческих игр-дебатов, </w:t>
      </w:r>
    </w:p>
    <w:p>
      <w:pPr>
        <w:spacing w:after="0"/>
        <w:ind w:left="0"/>
        <w:jc w:val="both"/>
      </w:pPr>
      <w:r>
        <w:rPr>
          <w:rFonts w:ascii="Times New Roman"/>
          <w:b w:val="false"/>
          <w:i w:val="false"/>
          <w:color w:val="000000"/>
          <w:sz w:val="28"/>
        </w:rPr>
        <w:t xml:space="preserve">                             посвященных 5-летию Стратегии </w:t>
      </w:r>
    </w:p>
    <w:p>
      <w:pPr>
        <w:spacing w:after="0"/>
        <w:ind w:left="0"/>
        <w:jc w:val="both"/>
      </w:pPr>
      <w:r>
        <w:rPr>
          <w:rFonts w:ascii="Times New Roman"/>
          <w:b w:val="false"/>
          <w:i w:val="false"/>
          <w:color w:val="000000"/>
          <w:sz w:val="28"/>
        </w:rPr>
        <w:t xml:space="preserve">                             "Казахстан-2030".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w:t>
      </w:r>
      <w:r>
        <w:br/>
      </w:r>
      <w:r>
        <w:rPr>
          <w:rFonts w:ascii="Times New Roman"/>
          <w:b w:val="false"/>
          <w:i w:val="false"/>
          <w:color w:val="000000"/>
          <w:sz w:val="28"/>
        </w:rPr>
        <w:t xml:space="preserve">
      Получение устойчивой и достоверной информации о динамике изменений отношения населения республики к проводимым реформам в стране, к Стратегии "Казахстан-2030", выявление рейтинга органов власти, политических лидеров и общественно-политических партий и движений, прогноз появления очагов напряженности, определить основной блок проблем личной и общественной жизни граждан. </w:t>
      </w:r>
      <w:r>
        <w:br/>
      </w:r>
      <w:r>
        <w:rPr>
          <w:rFonts w:ascii="Times New Roman"/>
          <w:b w:val="false"/>
          <w:i w:val="false"/>
          <w:color w:val="000000"/>
          <w:sz w:val="28"/>
        </w:rPr>
        <w:t xml:space="preserve">
      Одним из значимых ожидаемых результатов явится реальное конструктивное взаимодействие государственных органов с неправительственным сектором, политическими партиями и движениями в вовлечении населения в активную политическую деятельность, укрепление основ гражданского общества, формирование политической культуры, основанной на деятельном участии в продвижении реформ. </w:t>
      </w:r>
    </w:p>
    <w:bookmarkStart w:name="z33" w:id="24"/>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февраля 2002 года N 208 </w:t>
      </w:r>
      <w:r>
        <w:br/>
      </w:r>
      <w:r>
        <w:rPr>
          <w:rFonts w:ascii="Times New Roman"/>
          <w:b w:val="false"/>
          <w:i w:val="false"/>
          <w:color w:val="000000"/>
          <w:sz w:val="28"/>
        </w:rPr>
        <w:t>
 </w:t>
      </w:r>
    </w:p>
    <w:bookmarkEnd w:id="24"/>
    <w:p>
      <w:pPr>
        <w:spacing w:after="0"/>
        <w:ind w:left="0"/>
        <w:jc w:val="both"/>
      </w:pPr>
      <w:r>
        <w:rPr>
          <w:rFonts w:ascii="Times New Roman"/>
          <w:b w:val="false"/>
          <w:i w:val="false"/>
          <w:color w:val="000000"/>
          <w:sz w:val="28"/>
        </w:rPr>
        <w:t xml:space="preserve">Министерство культуры, информации и общественного </w:t>
      </w:r>
      <w:r>
        <w:br/>
      </w:r>
      <w:r>
        <w:rPr>
          <w:rFonts w:ascii="Times New Roman"/>
          <w:b w:val="false"/>
          <w:i w:val="false"/>
          <w:color w:val="000000"/>
          <w:sz w:val="28"/>
        </w:rPr>
        <w:t xml:space="preserve">
согласия Республики Казахстан </w:t>
      </w:r>
      <w:r>
        <w:br/>
      </w:r>
      <w:r>
        <w:rPr>
          <w:rFonts w:ascii="Times New Roman"/>
          <w:b w:val="false"/>
          <w:i w:val="false"/>
          <w:color w:val="000000"/>
          <w:sz w:val="28"/>
        </w:rPr>
        <w:t xml:space="preserve">
------------------------------------------------ </w:t>
      </w:r>
      <w:r>
        <w:br/>
      </w:r>
      <w:r>
        <w:rPr>
          <w:rFonts w:ascii="Times New Roman"/>
          <w:b w:val="false"/>
          <w:i w:val="false"/>
          <w:color w:val="000000"/>
          <w:sz w:val="28"/>
        </w:rPr>
        <w:t xml:space="preserve">
Администратор бюджетных программ </w:t>
      </w:r>
    </w:p>
    <w:bookmarkStart w:name="z34" w:id="25"/>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038 </w:t>
      </w:r>
      <w:r>
        <w:br/>
      </w:r>
      <w:r>
        <w:rPr>
          <w:rFonts w:ascii="Times New Roman"/>
          <w:b/>
          <w:i w:val="false"/>
          <w:color w:val="000000"/>
        </w:rPr>
        <w:t xml:space="preserve">
"Развитие государственного и других языков" </w:t>
      </w:r>
    </w:p>
    <w:bookmarkEnd w:id="25"/>
    <w:bookmarkStart w:name="z35" w:id="26"/>
    <w:p>
      <w:pPr>
        <w:spacing w:after="0"/>
        <w:ind w:left="0"/>
        <w:jc w:val="both"/>
      </w:pPr>
      <w:r>
        <w:rPr>
          <w:rFonts w:ascii="Times New Roman"/>
          <w:b w:val="false"/>
          <w:i w:val="false"/>
          <w:color w:val="000000"/>
          <w:sz w:val="28"/>
        </w:rPr>
        <w:t xml:space="preserve">
      1. Стоимость: 99 500 тысяч тенге (девяносто девять миллионов пятьсот тысяч тенге). </w:t>
      </w:r>
      <w:r>
        <w:br/>
      </w:r>
      <w:r>
        <w:rPr>
          <w:rFonts w:ascii="Times New Roman"/>
          <w:b w:val="false"/>
          <w:i w:val="false"/>
          <w:color w:val="000000"/>
          <w:sz w:val="28"/>
        </w:rPr>
        <w:t>
      2. Нормативно-правовая основа бюджетной программы: статья 36 Закона Республики Казахстан от 15 декабря 2001 года "О республиканском бюджете на 2002 год"; статьи 23, 25, 26 Закона Республики Казахстан от 11 июля 1997 года </w:t>
      </w:r>
      <w:r>
        <w:rPr>
          <w:rFonts w:ascii="Times New Roman"/>
          <w:b w:val="false"/>
          <w:i w:val="false"/>
          <w:color w:val="000000"/>
          <w:sz w:val="28"/>
        </w:rPr>
        <w:t xml:space="preserve">Z970151_ </w:t>
      </w:r>
      <w:r>
        <w:rPr>
          <w:rFonts w:ascii="Times New Roman"/>
          <w:b w:val="false"/>
          <w:i w:val="false"/>
          <w:color w:val="000000"/>
          <w:sz w:val="28"/>
        </w:rPr>
        <w:t xml:space="preserve"> "О языках в Республике Казахстан"; статьи 6, 7 Закона Республики Казахстан от 8 декабря 1993 года </w:t>
      </w:r>
      <w:r>
        <w:rPr>
          <w:rFonts w:ascii="Times New Roman"/>
          <w:b w:val="false"/>
          <w:i w:val="false"/>
          <w:color w:val="000000"/>
          <w:sz w:val="28"/>
        </w:rPr>
        <w:t xml:space="preserve">Z934200_ </w:t>
      </w:r>
      <w:r>
        <w:rPr>
          <w:rFonts w:ascii="Times New Roman"/>
          <w:b w:val="false"/>
          <w:i w:val="false"/>
          <w:color w:val="000000"/>
          <w:sz w:val="28"/>
        </w:rPr>
        <w:t xml:space="preserve"> "Об административно- территориальном устройстве Республики Казахстан"; Указ Президента Республики Казахстан от 7 февраля 2001 года N 550 </w:t>
      </w:r>
      <w:r>
        <w:rPr>
          <w:rFonts w:ascii="Times New Roman"/>
          <w:b w:val="false"/>
          <w:i w:val="false"/>
          <w:color w:val="000000"/>
          <w:sz w:val="28"/>
        </w:rPr>
        <w:t xml:space="preserve">U010550_ </w:t>
      </w:r>
      <w:r>
        <w:rPr>
          <w:rFonts w:ascii="Times New Roman"/>
          <w:b w:val="false"/>
          <w:i w:val="false"/>
          <w:color w:val="000000"/>
          <w:sz w:val="28"/>
        </w:rPr>
        <w:t xml:space="preserve"> "О Государственной программе функционирования и развития языков на 2001-2010 годы"; Указ Президента Республики Казахстан от 31 декабря 1996 года N 3308 </w:t>
      </w:r>
      <w:r>
        <w:rPr>
          <w:rFonts w:ascii="Times New Roman"/>
          <w:b w:val="false"/>
          <w:i w:val="false"/>
          <w:color w:val="000000"/>
          <w:sz w:val="28"/>
        </w:rPr>
        <w:t xml:space="preserve">U963308_ </w:t>
      </w:r>
      <w:r>
        <w:rPr>
          <w:rFonts w:ascii="Times New Roman"/>
          <w:b w:val="false"/>
          <w:i w:val="false"/>
          <w:color w:val="000000"/>
          <w:sz w:val="28"/>
        </w:rPr>
        <w:t xml:space="preserve"> "Государственная программа поддержки соотечественников, проживающих за рубежом"; постановление Правительства Республики Казахстан от 6 апреля 2001 года N 450 </w:t>
      </w:r>
      <w:r>
        <w:rPr>
          <w:rFonts w:ascii="Times New Roman"/>
          <w:b w:val="false"/>
          <w:i w:val="false"/>
          <w:color w:val="000000"/>
          <w:sz w:val="28"/>
        </w:rPr>
        <w:t xml:space="preserve">P010450_ </w:t>
      </w:r>
      <w:r>
        <w:rPr>
          <w:rFonts w:ascii="Times New Roman"/>
          <w:b w:val="false"/>
          <w:i w:val="false"/>
          <w:color w:val="000000"/>
          <w:sz w:val="28"/>
        </w:rPr>
        <w:t xml:space="preserve"> "О Плане мероприятий по реализации Государственной программы функционирования и развития языков на 2001-2002 годы"; постановление Правительства Республики Казахстан от 14 августа 1998 года N 769 </w:t>
      </w:r>
      <w:r>
        <w:rPr>
          <w:rFonts w:ascii="Times New Roman"/>
          <w:b w:val="false"/>
          <w:i w:val="false"/>
          <w:color w:val="000000"/>
          <w:sz w:val="28"/>
        </w:rPr>
        <w:t xml:space="preserve">P980769_ </w:t>
      </w:r>
      <w:r>
        <w:rPr>
          <w:rFonts w:ascii="Times New Roman"/>
          <w:b w:val="false"/>
          <w:i w:val="false"/>
          <w:color w:val="000000"/>
          <w:sz w:val="28"/>
        </w:rPr>
        <w:t xml:space="preserve"> "О расширении сферы употребления государственного языка в государственных органах".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расширение и укрепление социально- коммуникативных функций государственного языка, сохранение общекультурных функций русского языка и развитие языков этнических групп. </w:t>
      </w:r>
      <w:r>
        <w:br/>
      </w:r>
      <w:r>
        <w:rPr>
          <w:rFonts w:ascii="Times New Roman"/>
          <w:b w:val="false"/>
          <w:i w:val="false"/>
          <w:color w:val="000000"/>
          <w:sz w:val="28"/>
        </w:rPr>
        <w:t xml:space="preserve">
      5. Задачи бюджетной программы: обеспечение функционирования государственного языка в качестве основного языка делопроизводства во всех государственных организациях и органах местного самоуправления; принятие мер для овладения государственными служащими государственным языком в объеме, необходимом для выполнения служебных обязанностей; компьютеризацию казахского языка; разработка и подготовка к изданию учебной, учебно- методической литературы, справочников, словарей и т.д.; совершенствование казахского алфавита и орфографии с учетом фонологических особенностей казахского языка; совершенствование казахской терминологии; информационно- пропагандистская поддержка деятельности, направленной на развитие государственного языка; обеспечение функционирования русского языка в качестве языка, официально употребляемого в государственных организациях и органах местного самоуправления; оказание государственной поддержки в обучении представителей этнических общностей (диаспор) родным языкам. </w:t>
      </w:r>
      <w:r>
        <w:br/>
      </w:r>
      <w:r>
        <w:rPr>
          <w:rFonts w:ascii="Times New Roman"/>
          <w:b w:val="false"/>
          <w:i w:val="false"/>
          <w:color w:val="000000"/>
          <w:sz w:val="28"/>
        </w:rPr>
        <w:t xml:space="preserve">
     6. План мероприятий по реализации бюджетной программы: </w:t>
      </w:r>
      <w:r>
        <w:br/>
      </w:r>
      <w:r>
        <w:rPr>
          <w:rFonts w:ascii="Times New Roman"/>
          <w:b w:val="false"/>
          <w:i w:val="false"/>
          <w:color w:val="000000"/>
          <w:sz w:val="28"/>
        </w:rPr>
        <w:t xml:space="preserve">
--------------------------------------------------------------------------- </w:t>
      </w:r>
      <w:r>
        <w:br/>
      </w:r>
      <w:r>
        <w:rPr>
          <w:rFonts w:ascii="Times New Roman"/>
          <w:b w:val="false"/>
          <w:i w:val="false"/>
          <w:color w:val="000000"/>
          <w:sz w:val="28"/>
        </w:rPr>
        <w:t xml:space="preserve">
N !Код  !Код  !Наименование!Мероприятия по реализации! Сроки !Ответственные </w:t>
      </w:r>
      <w:r>
        <w:br/>
      </w:r>
      <w:r>
        <w:rPr>
          <w:rFonts w:ascii="Times New Roman"/>
          <w:b w:val="false"/>
          <w:i w:val="false"/>
          <w:color w:val="000000"/>
          <w:sz w:val="28"/>
        </w:rPr>
        <w:t xml:space="preserve">
  !прог-!под- !программы   !программы                !реали- !исполнители </w:t>
      </w:r>
      <w:r>
        <w:br/>
      </w:r>
      <w:r>
        <w:rPr>
          <w:rFonts w:ascii="Times New Roman"/>
          <w:b w:val="false"/>
          <w:i w:val="false"/>
          <w:color w:val="000000"/>
          <w:sz w:val="28"/>
        </w:rPr>
        <w:t xml:space="preserve">
  !раммы!прог-!            !                         !зации  ! </w:t>
      </w:r>
      <w:r>
        <w:br/>
      </w:r>
      <w:r>
        <w:rPr>
          <w:rFonts w:ascii="Times New Roman"/>
          <w:b w:val="false"/>
          <w:i w:val="false"/>
          <w:color w:val="000000"/>
          <w:sz w:val="28"/>
        </w:rPr>
        <w:t xml:space="preserve">
  !     !раммы!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p>
    <w:bookmarkEnd w:id="26"/>
    <w:p>
      <w:pPr>
        <w:spacing w:after="0"/>
        <w:ind w:left="0"/>
        <w:jc w:val="both"/>
      </w:pPr>
      <w:r>
        <w:rPr>
          <w:rFonts w:ascii="Times New Roman"/>
          <w:b w:val="false"/>
          <w:i w:val="false"/>
          <w:color w:val="000000"/>
          <w:sz w:val="28"/>
        </w:rPr>
        <w:t xml:space="preserve">1  038        Развитие       Разработка проекта       В тече- Министерство </w:t>
      </w:r>
    </w:p>
    <w:p>
      <w:pPr>
        <w:spacing w:after="0"/>
        <w:ind w:left="0"/>
        <w:jc w:val="both"/>
      </w:pPr>
      <w:r>
        <w:rPr>
          <w:rFonts w:ascii="Times New Roman"/>
          <w:b w:val="false"/>
          <w:i w:val="false"/>
          <w:color w:val="000000"/>
          <w:sz w:val="28"/>
        </w:rPr>
        <w:t xml:space="preserve">              государствен-  Государственной          ние     культуры, </w:t>
      </w:r>
    </w:p>
    <w:p>
      <w:pPr>
        <w:spacing w:after="0"/>
        <w:ind w:left="0"/>
        <w:jc w:val="both"/>
      </w:pPr>
      <w:r>
        <w:rPr>
          <w:rFonts w:ascii="Times New Roman"/>
          <w:b w:val="false"/>
          <w:i w:val="false"/>
          <w:color w:val="000000"/>
          <w:sz w:val="28"/>
        </w:rPr>
        <w:t xml:space="preserve">              ного           программы по поддержке   2002 г. информации и </w:t>
      </w:r>
    </w:p>
    <w:p>
      <w:pPr>
        <w:spacing w:after="0"/>
        <w:ind w:left="0"/>
        <w:jc w:val="both"/>
      </w:pPr>
      <w:r>
        <w:rPr>
          <w:rFonts w:ascii="Times New Roman"/>
          <w:b w:val="false"/>
          <w:i w:val="false"/>
          <w:color w:val="000000"/>
          <w:sz w:val="28"/>
        </w:rPr>
        <w:t xml:space="preserve">              и других       соотечественников за             общественного </w:t>
      </w:r>
    </w:p>
    <w:p>
      <w:pPr>
        <w:spacing w:after="0"/>
        <w:ind w:left="0"/>
        <w:jc w:val="both"/>
      </w:pPr>
      <w:r>
        <w:rPr>
          <w:rFonts w:ascii="Times New Roman"/>
          <w:b w:val="false"/>
          <w:i w:val="false"/>
          <w:color w:val="000000"/>
          <w:sz w:val="28"/>
        </w:rPr>
        <w:t xml:space="preserve">              языков         рубежом;                         согласия </w:t>
      </w:r>
    </w:p>
    <w:p>
      <w:pPr>
        <w:spacing w:after="0"/>
        <w:ind w:left="0"/>
        <w:jc w:val="both"/>
      </w:pPr>
      <w:r>
        <w:rPr>
          <w:rFonts w:ascii="Times New Roman"/>
          <w:b w:val="false"/>
          <w:i w:val="false"/>
          <w:color w:val="000000"/>
          <w:sz w:val="28"/>
        </w:rPr>
        <w:t xml:space="preserve">                             Разработка и выпуск научно-      Республики </w:t>
      </w:r>
    </w:p>
    <w:p>
      <w:pPr>
        <w:spacing w:after="0"/>
        <w:ind w:left="0"/>
        <w:jc w:val="both"/>
      </w:pPr>
      <w:r>
        <w:rPr>
          <w:rFonts w:ascii="Times New Roman"/>
          <w:b w:val="false"/>
          <w:i w:val="false"/>
          <w:color w:val="000000"/>
          <w:sz w:val="28"/>
        </w:rPr>
        <w:t xml:space="preserve">                             исследовательской (7 видов)      Казахстан </w:t>
      </w:r>
    </w:p>
    <w:p>
      <w:pPr>
        <w:spacing w:after="0"/>
        <w:ind w:left="0"/>
        <w:jc w:val="both"/>
      </w:pPr>
      <w:r>
        <w:rPr>
          <w:rFonts w:ascii="Times New Roman"/>
          <w:b w:val="false"/>
          <w:i w:val="false"/>
          <w:color w:val="000000"/>
          <w:sz w:val="28"/>
        </w:rPr>
        <w:t xml:space="preserve">                             и периодической (4 вида) </w:t>
      </w:r>
    </w:p>
    <w:p>
      <w:pPr>
        <w:spacing w:after="0"/>
        <w:ind w:left="0"/>
        <w:jc w:val="both"/>
      </w:pPr>
      <w:r>
        <w:rPr>
          <w:rFonts w:ascii="Times New Roman"/>
          <w:b w:val="false"/>
          <w:i w:val="false"/>
          <w:color w:val="000000"/>
          <w:sz w:val="28"/>
        </w:rPr>
        <w:t xml:space="preserve">                             литературы по проблемам    </w:t>
      </w:r>
    </w:p>
    <w:p>
      <w:pPr>
        <w:spacing w:after="0"/>
        <w:ind w:left="0"/>
        <w:jc w:val="both"/>
      </w:pPr>
      <w:r>
        <w:rPr>
          <w:rFonts w:ascii="Times New Roman"/>
          <w:b w:val="false"/>
          <w:i w:val="false"/>
          <w:color w:val="000000"/>
          <w:sz w:val="28"/>
        </w:rPr>
        <w:t xml:space="preserve">                             терминологии и </w:t>
      </w:r>
    </w:p>
    <w:p>
      <w:pPr>
        <w:spacing w:after="0"/>
        <w:ind w:left="0"/>
        <w:jc w:val="both"/>
      </w:pPr>
      <w:r>
        <w:rPr>
          <w:rFonts w:ascii="Times New Roman"/>
          <w:b w:val="false"/>
          <w:i w:val="false"/>
          <w:color w:val="000000"/>
          <w:sz w:val="28"/>
        </w:rPr>
        <w:t xml:space="preserve">                             ономастики, терминологических </w:t>
      </w:r>
    </w:p>
    <w:p>
      <w:pPr>
        <w:spacing w:after="0"/>
        <w:ind w:left="0"/>
        <w:jc w:val="both"/>
      </w:pPr>
      <w:r>
        <w:rPr>
          <w:rFonts w:ascii="Times New Roman"/>
          <w:b w:val="false"/>
          <w:i w:val="false"/>
          <w:color w:val="000000"/>
          <w:sz w:val="28"/>
        </w:rPr>
        <w:t xml:space="preserve">                             и ономастических бюллетеней; </w:t>
      </w:r>
    </w:p>
    <w:p>
      <w:pPr>
        <w:spacing w:after="0"/>
        <w:ind w:left="0"/>
        <w:jc w:val="both"/>
      </w:pPr>
      <w:r>
        <w:rPr>
          <w:rFonts w:ascii="Times New Roman"/>
          <w:b w:val="false"/>
          <w:i w:val="false"/>
          <w:color w:val="000000"/>
          <w:sz w:val="28"/>
        </w:rPr>
        <w:t xml:space="preserve">                             Разработка и выпуск на </w:t>
      </w:r>
    </w:p>
    <w:p>
      <w:pPr>
        <w:spacing w:after="0"/>
        <w:ind w:left="0"/>
        <w:jc w:val="both"/>
      </w:pPr>
      <w:r>
        <w:rPr>
          <w:rFonts w:ascii="Times New Roman"/>
          <w:b w:val="false"/>
          <w:i w:val="false"/>
          <w:color w:val="000000"/>
          <w:sz w:val="28"/>
        </w:rPr>
        <w:t xml:space="preserve">                             тендерной основе словарей </w:t>
      </w:r>
    </w:p>
    <w:p>
      <w:pPr>
        <w:spacing w:after="0"/>
        <w:ind w:left="0"/>
        <w:jc w:val="both"/>
      </w:pPr>
      <w:r>
        <w:rPr>
          <w:rFonts w:ascii="Times New Roman"/>
          <w:b w:val="false"/>
          <w:i w:val="false"/>
          <w:color w:val="000000"/>
          <w:sz w:val="28"/>
        </w:rPr>
        <w:t xml:space="preserve">                             (7 видов), учебников </w:t>
      </w:r>
    </w:p>
    <w:p>
      <w:pPr>
        <w:spacing w:after="0"/>
        <w:ind w:left="0"/>
        <w:jc w:val="both"/>
      </w:pPr>
      <w:r>
        <w:rPr>
          <w:rFonts w:ascii="Times New Roman"/>
          <w:b w:val="false"/>
          <w:i w:val="false"/>
          <w:color w:val="000000"/>
          <w:sz w:val="28"/>
        </w:rPr>
        <w:t xml:space="preserve">                             (4 вида), учебно-методических </w:t>
      </w:r>
    </w:p>
    <w:p>
      <w:pPr>
        <w:spacing w:after="0"/>
        <w:ind w:left="0"/>
        <w:jc w:val="both"/>
      </w:pPr>
      <w:r>
        <w:rPr>
          <w:rFonts w:ascii="Times New Roman"/>
          <w:b w:val="false"/>
          <w:i w:val="false"/>
          <w:color w:val="000000"/>
          <w:sz w:val="28"/>
        </w:rPr>
        <w:t xml:space="preserve">                             пособий (7 видов) по </w:t>
      </w:r>
    </w:p>
    <w:p>
      <w:pPr>
        <w:spacing w:after="0"/>
        <w:ind w:left="0"/>
        <w:jc w:val="both"/>
      </w:pPr>
      <w:r>
        <w:rPr>
          <w:rFonts w:ascii="Times New Roman"/>
          <w:b w:val="false"/>
          <w:i w:val="false"/>
          <w:color w:val="000000"/>
          <w:sz w:val="28"/>
        </w:rPr>
        <w:t xml:space="preserve">                             интенсивному обучению </w:t>
      </w:r>
    </w:p>
    <w:p>
      <w:pPr>
        <w:spacing w:after="0"/>
        <w:ind w:left="0"/>
        <w:jc w:val="both"/>
      </w:pPr>
      <w:r>
        <w:rPr>
          <w:rFonts w:ascii="Times New Roman"/>
          <w:b w:val="false"/>
          <w:i w:val="false"/>
          <w:color w:val="000000"/>
          <w:sz w:val="28"/>
        </w:rPr>
        <w:t xml:space="preserve">                             казахскому языку, серии </w:t>
      </w:r>
    </w:p>
    <w:p>
      <w:pPr>
        <w:spacing w:after="0"/>
        <w:ind w:left="0"/>
        <w:jc w:val="both"/>
      </w:pPr>
      <w:r>
        <w:rPr>
          <w:rFonts w:ascii="Times New Roman"/>
          <w:b w:val="false"/>
          <w:i w:val="false"/>
          <w:color w:val="000000"/>
          <w:sz w:val="28"/>
        </w:rPr>
        <w:t xml:space="preserve">                             разговорников (русско- </w:t>
      </w:r>
    </w:p>
    <w:p>
      <w:pPr>
        <w:spacing w:after="0"/>
        <w:ind w:left="0"/>
        <w:jc w:val="both"/>
      </w:pPr>
      <w:r>
        <w:rPr>
          <w:rFonts w:ascii="Times New Roman"/>
          <w:b w:val="false"/>
          <w:i w:val="false"/>
          <w:color w:val="000000"/>
          <w:sz w:val="28"/>
        </w:rPr>
        <w:t xml:space="preserve">                             казахские, англо-русско- </w:t>
      </w:r>
    </w:p>
    <w:p>
      <w:pPr>
        <w:spacing w:after="0"/>
        <w:ind w:left="0"/>
        <w:jc w:val="both"/>
      </w:pPr>
      <w:r>
        <w:rPr>
          <w:rFonts w:ascii="Times New Roman"/>
          <w:b w:val="false"/>
          <w:i w:val="false"/>
          <w:color w:val="000000"/>
          <w:sz w:val="28"/>
        </w:rPr>
        <w:t xml:space="preserve">                             казахские, разговорники    </w:t>
      </w:r>
    </w:p>
    <w:p>
      <w:pPr>
        <w:spacing w:after="0"/>
        <w:ind w:left="0"/>
        <w:jc w:val="both"/>
      </w:pPr>
      <w:r>
        <w:rPr>
          <w:rFonts w:ascii="Times New Roman"/>
          <w:b w:val="false"/>
          <w:i w:val="false"/>
          <w:color w:val="000000"/>
          <w:sz w:val="28"/>
        </w:rPr>
        <w:t xml:space="preserve">                             на языках народов </w:t>
      </w:r>
    </w:p>
    <w:p>
      <w:pPr>
        <w:spacing w:after="0"/>
        <w:ind w:left="0"/>
        <w:jc w:val="both"/>
      </w:pPr>
      <w:r>
        <w:rPr>
          <w:rFonts w:ascii="Times New Roman"/>
          <w:b w:val="false"/>
          <w:i w:val="false"/>
          <w:color w:val="000000"/>
          <w:sz w:val="28"/>
        </w:rPr>
        <w:t xml:space="preserve">                             Казахстана, 27 видов); </w:t>
      </w:r>
    </w:p>
    <w:p>
      <w:pPr>
        <w:spacing w:after="0"/>
        <w:ind w:left="0"/>
        <w:jc w:val="both"/>
      </w:pPr>
      <w:r>
        <w:rPr>
          <w:rFonts w:ascii="Times New Roman"/>
          <w:b w:val="false"/>
          <w:i w:val="false"/>
          <w:color w:val="000000"/>
          <w:sz w:val="28"/>
        </w:rPr>
        <w:t xml:space="preserve">                             Разработка государственного </w:t>
      </w:r>
    </w:p>
    <w:p>
      <w:pPr>
        <w:spacing w:after="0"/>
        <w:ind w:left="0"/>
        <w:jc w:val="both"/>
      </w:pPr>
      <w:r>
        <w:rPr>
          <w:rFonts w:ascii="Times New Roman"/>
          <w:b w:val="false"/>
          <w:i w:val="false"/>
          <w:color w:val="000000"/>
          <w:sz w:val="28"/>
        </w:rPr>
        <w:t xml:space="preserve">                             каталога географических </w:t>
      </w:r>
    </w:p>
    <w:p>
      <w:pPr>
        <w:spacing w:after="0"/>
        <w:ind w:left="0"/>
        <w:jc w:val="both"/>
      </w:pPr>
      <w:r>
        <w:rPr>
          <w:rFonts w:ascii="Times New Roman"/>
          <w:b w:val="false"/>
          <w:i w:val="false"/>
          <w:color w:val="000000"/>
          <w:sz w:val="28"/>
        </w:rPr>
        <w:t xml:space="preserve">                             названий Республики Казахстан; </w:t>
      </w:r>
    </w:p>
    <w:p>
      <w:pPr>
        <w:spacing w:after="0"/>
        <w:ind w:left="0"/>
        <w:jc w:val="both"/>
      </w:pPr>
      <w:r>
        <w:rPr>
          <w:rFonts w:ascii="Times New Roman"/>
          <w:b w:val="false"/>
          <w:i w:val="false"/>
          <w:color w:val="000000"/>
          <w:sz w:val="28"/>
        </w:rPr>
        <w:t xml:space="preserve">                             Проведение четырех </w:t>
      </w:r>
    </w:p>
    <w:p>
      <w:pPr>
        <w:spacing w:after="0"/>
        <w:ind w:left="0"/>
        <w:jc w:val="both"/>
      </w:pPr>
      <w:r>
        <w:rPr>
          <w:rFonts w:ascii="Times New Roman"/>
          <w:b w:val="false"/>
          <w:i w:val="false"/>
          <w:color w:val="000000"/>
          <w:sz w:val="28"/>
        </w:rPr>
        <w:t xml:space="preserve">                             социологических исследований по </w:t>
      </w:r>
    </w:p>
    <w:p>
      <w:pPr>
        <w:spacing w:after="0"/>
        <w:ind w:left="0"/>
        <w:jc w:val="both"/>
      </w:pPr>
      <w:r>
        <w:rPr>
          <w:rFonts w:ascii="Times New Roman"/>
          <w:b w:val="false"/>
          <w:i w:val="false"/>
          <w:color w:val="000000"/>
          <w:sz w:val="28"/>
        </w:rPr>
        <w:t xml:space="preserve">                             языковой, топонимической, </w:t>
      </w:r>
    </w:p>
    <w:p>
      <w:pPr>
        <w:spacing w:after="0"/>
        <w:ind w:left="0"/>
        <w:jc w:val="both"/>
      </w:pPr>
      <w:r>
        <w:rPr>
          <w:rFonts w:ascii="Times New Roman"/>
          <w:b w:val="false"/>
          <w:i w:val="false"/>
          <w:color w:val="000000"/>
          <w:sz w:val="28"/>
        </w:rPr>
        <w:t xml:space="preserve">                             ономастической ситуации в </w:t>
      </w:r>
    </w:p>
    <w:p>
      <w:pPr>
        <w:spacing w:after="0"/>
        <w:ind w:left="0"/>
        <w:jc w:val="both"/>
      </w:pPr>
      <w:r>
        <w:rPr>
          <w:rFonts w:ascii="Times New Roman"/>
          <w:b w:val="false"/>
          <w:i w:val="false"/>
          <w:color w:val="000000"/>
          <w:sz w:val="28"/>
        </w:rPr>
        <w:t xml:space="preserve">                             республике; </w:t>
      </w:r>
    </w:p>
    <w:p>
      <w:pPr>
        <w:spacing w:after="0"/>
        <w:ind w:left="0"/>
        <w:jc w:val="both"/>
      </w:pPr>
      <w:r>
        <w:rPr>
          <w:rFonts w:ascii="Times New Roman"/>
          <w:b w:val="false"/>
          <w:i w:val="false"/>
          <w:color w:val="000000"/>
          <w:sz w:val="28"/>
        </w:rPr>
        <w:t xml:space="preserve">                             Проведение научного </w:t>
      </w:r>
    </w:p>
    <w:p>
      <w:pPr>
        <w:spacing w:after="0"/>
        <w:ind w:left="0"/>
        <w:jc w:val="both"/>
      </w:pPr>
      <w:r>
        <w:rPr>
          <w:rFonts w:ascii="Times New Roman"/>
          <w:b w:val="false"/>
          <w:i w:val="false"/>
          <w:color w:val="000000"/>
          <w:sz w:val="28"/>
        </w:rPr>
        <w:t xml:space="preserve">                             исследования </w:t>
      </w:r>
    </w:p>
    <w:p>
      <w:pPr>
        <w:spacing w:after="0"/>
        <w:ind w:left="0"/>
        <w:jc w:val="both"/>
      </w:pPr>
      <w:r>
        <w:rPr>
          <w:rFonts w:ascii="Times New Roman"/>
          <w:b w:val="false"/>
          <w:i w:val="false"/>
          <w:color w:val="000000"/>
          <w:sz w:val="28"/>
        </w:rPr>
        <w:t xml:space="preserve">                             "Терминология: теория и опыт"; </w:t>
      </w:r>
    </w:p>
    <w:p>
      <w:pPr>
        <w:spacing w:after="0"/>
        <w:ind w:left="0"/>
        <w:jc w:val="both"/>
      </w:pPr>
      <w:r>
        <w:rPr>
          <w:rFonts w:ascii="Times New Roman"/>
          <w:b w:val="false"/>
          <w:i w:val="false"/>
          <w:color w:val="000000"/>
          <w:sz w:val="28"/>
        </w:rPr>
        <w:t xml:space="preserve">                             Подготовка инструкции о порядке </w:t>
      </w:r>
    </w:p>
    <w:p>
      <w:pPr>
        <w:spacing w:after="0"/>
        <w:ind w:left="0"/>
        <w:jc w:val="both"/>
      </w:pPr>
      <w:r>
        <w:rPr>
          <w:rFonts w:ascii="Times New Roman"/>
          <w:b w:val="false"/>
          <w:i w:val="false"/>
          <w:color w:val="000000"/>
          <w:sz w:val="28"/>
        </w:rPr>
        <w:t xml:space="preserve">                             передачи казахских топонимов на </w:t>
      </w:r>
    </w:p>
    <w:p>
      <w:pPr>
        <w:spacing w:after="0"/>
        <w:ind w:left="0"/>
        <w:jc w:val="both"/>
      </w:pPr>
      <w:r>
        <w:rPr>
          <w:rFonts w:ascii="Times New Roman"/>
          <w:b w:val="false"/>
          <w:i w:val="false"/>
          <w:color w:val="000000"/>
          <w:sz w:val="28"/>
        </w:rPr>
        <w:t xml:space="preserve">                             другие языки согласно правилам </w:t>
      </w:r>
    </w:p>
    <w:p>
      <w:pPr>
        <w:spacing w:after="0"/>
        <w:ind w:left="0"/>
        <w:jc w:val="both"/>
      </w:pPr>
      <w:r>
        <w:rPr>
          <w:rFonts w:ascii="Times New Roman"/>
          <w:b w:val="false"/>
          <w:i w:val="false"/>
          <w:color w:val="000000"/>
          <w:sz w:val="28"/>
        </w:rPr>
        <w:t xml:space="preserve">                             транслитерации; </w:t>
      </w:r>
    </w:p>
    <w:p>
      <w:pPr>
        <w:spacing w:after="0"/>
        <w:ind w:left="0"/>
        <w:jc w:val="both"/>
      </w:pPr>
      <w:r>
        <w:rPr>
          <w:rFonts w:ascii="Times New Roman"/>
          <w:b w:val="false"/>
          <w:i w:val="false"/>
          <w:color w:val="000000"/>
          <w:sz w:val="28"/>
        </w:rPr>
        <w:t xml:space="preserve">                             Государственной программы </w:t>
      </w:r>
    </w:p>
    <w:p>
      <w:pPr>
        <w:spacing w:after="0"/>
        <w:ind w:left="0"/>
        <w:jc w:val="both"/>
      </w:pPr>
      <w:r>
        <w:rPr>
          <w:rFonts w:ascii="Times New Roman"/>
          <w:b w:val="false"/>
          <w:i w:val="false"/>
          <w:color w:val="000000"/>
          <w:sz w:val="28"/>
        </w:rPr>
        <w:t xml:space="preserve">                             функционирования и развития </w:t>
      </w:r>
    </w:p>
    <w:p>
      <w:pPr>
        <w:spacing w:after="0"/>
        <w:ind w:left="0"/>
        <w:jc w:val="both"/>
      </w:pPr>
      <w:r>
        <w:rPr>
          <w:rFonts w:ascii="Times New Roman"/>
          <w:b w:val="false"/>
          <w:i w:val="false"/>
          <w:color w:val="000000"/>
          <w:sz w:val="28"/>
        </w:rPr>
        <w:t xml:space="preserve">                             языков на 2001-2010 гг. в </w:t>
      </w:r>
    </w:p>
    <w:p>
      <w:pPr>
        <w:spacing w:after="0"/>
        <w:ind w:left="0"/>
        <w:jc w:val="both"/>
      </w:pPr>
      <w:r>
        <w:rPr>
          <w:rFonts w:ascii="Times New Roman"/>
          <w:b w:val="false"/>
          <w:i w:val="false"/>
          <w:color w:val="000000"/>
          <w:sz w:val="28"/>
        </w:rPr>
        <w:t xml:space="preserve">                             государственных Мероприятия в     </w:t>
      </w:r>
    </w:p>
    <w:p>
      <w:pPr>
        <w:spacing w:after="0"/>
        <w:ind w:left="0"/>
        <w:jc w:val="both"/>
      </w:pPr>
      <w:r>
        <w:rPr>
          <w:rFonts w:ascii="Times New Roman"/>
          <w:b w:val="false"/>
          <w:i w:val="false"/>
          <w:color w:val="000000"/>
          <w:sz w:val="28"/>
        </w:rPr>
        <w:t xml:space="preserve">                             государственных органах </w:t>
      </w:r>
    </w:p>
    <w:p>
      <w:pPr>
        <w:spacing w:after="0"/>
        <w:ind w:left="0"/>
        <w:jc w:val="both"/>
      </w:pPr>
      <w:r>
        <w:rPr>
          <w:rFonts w:ascii="Times New Roman"/>
          <w:b w:val="false"/>
          <w:i w:val="false"/>
          <w:color w:val="000000"/>
          <w:sz w:val="28"/>
        </w:rPr>
        <w:t xml:space="preserve">                             (совещания, конференции, круглые </w:t>
      </w:r>
    </w:p>
    <w:p>
      <w:pPr>
        <w:spacing w:after="0"/>
        <w:ind w:left="0"/>
        <w:jc w:val="both"/>
      </w:pPr>
      <w:r>
        <w:rPr>
          <w:rFonts w:ascii="Times New Roman"/>
          <w:b w:val="false"/>
          <w:i w:val="false"/>
          <w:color w:val="000000"/>
          <w:sz w:val="28"/>
        </w:rPr>
        <w:t xml:space="preserve">                             столы, семинары) по актуальным </w:t>
      </w:r>
    </w:p>
    <w:p>
      <w:pPr>
        <w:spacing w:after="0"/>
        <w:ind w:left="0"/>
        <w:jc w:val="both"/>
      </w:pPr>
      <w:r>
        <w:rPr>
          <w:rFonts w:ascii="Times New Roman"/>
          <w:b w:val="false"/>
          <w:i w:val="false"/>
          <w:color w:val="000000"/>
          <w:sz w:val="28"/>
        </w:rPr>
        <w:t xml:space="preserve">                             проблемам развития и </w:t>
      </w:r>
    </w:p>
    <w:p>
      <w:pPr>
        <w:spacing w:after="0"/>
        <w:ind w:left="0"/>
        <w:jc w:val="both"/>
      </w:pPr>
      <w:r>
        <w:rPr>
          <w:rFonts w:ascii="Times New Roman"/>
          <w:b w:val="false"/>
          <w:i w:val="false"/>
          <w:color w:val="000000"/>
          <w:sz w:val="28"/>
        </w:rPr>
        <w:t xml:space="preserve">                             внедрения государственного </w:t>
      </w:r>
    </w:p>
    <w:p>
      <w:pPr>
        <w:spacing w:after="0"/>
        <w:ind w:left="0"/>
        <w:jc w:val="both"/>
      </w:pPr>
      <w:r>
        <w:rPr>
          <w:rFonts w:ascii="Times New Roman"/>
          <w:b w:val="false"/>
          <w:i w:val="false"/>
          <w:color w:val="000000"/>
          <w:sz w:val="28"/>
        </w:rPr>
        <w:t xml:space="preserve">                             языка, обобщению опыта работы </w:t>
      </w:r>
    </w:p>
    <w:p>
      <w:pPr>
        <w:spacing w:after="0"/>
        <w:ind w:left="0"/>
        <w:jc w:val="both"/>
      </w:pPr>
      <w:r>
        <w:rPr>
          <w:rFonts w:ascii="Times New Roman"/>
          <w:b w:val="false"/>
          <w:i w:val="false"/>
          <w:color w:val="000000"/>
          <w:sz w:val="28"/>
        </w:rPr>
        <w:t xml:space="preserve">                             школ национального возрождения </w:t>
      </w:r>
    </w:p>
    <w:p>
      <w:pPr>
        <w:spacing w:after="0"/>
        <w:ind w:left="0"/>
        <w:jc w:val="both"/>
      </w:pPr>
      <w:r>
        <w:rPr>
          <w:rFonts w:ascii="Times New Roman"/>
          <w:b w:val="false"/>
          <w:i w:val="false"/>
          <w:color w:val="000000"/>
          <w:sz w:val="28"/>
        </w:rPr>
        <w:t xml:space="preserve">                             (не менее 10 раз); </w:t>
      </w:r>
    </w:p>
    <w:p>
      <w:pPr>
        <w:spacing w:after="0"/>
        <w:ind w:left="0"/>
        <w:jc w:val="both"/>
      </w:pPr>
      <w:r>
        <w:rPr>
          <w:rFonts w:ascii="Times New Roman"/>
          <w:b w:val="false"/>
          <w:i w:val="false"/>
          <w:color w:val="000000"/>
          <w:sz w:val="28"/>
        </w:rPr>
        <w:t xml:space="preserve">                             Проведение двух заседаний </w:t>
      </w:r>
    </w:p>
    <w:p>
      <w:pPr>
        <w:spacing w:after="0"/>
        <w:ind w:left="0"/>
        <w:jc w:val="both"/>
      </w:pPr>
      <w:r>
        <w:rPr>
          <w:rFonts w:ascii="Times New Roman"/>
          <w:b w:val="false"/>
          <w:i w:val="false"/>
          <w:color w:val="000000"/>
          <w:sz w:val="28"/>
        </w:rPr>
        <w:t xml:space="preserve">                             Государственной ономастической </w:t>
      </w:r>
    </w:p>
    <w:p>
      <w:pPr>
        <w:spacing w:after="0"/>
        <w:ind w:left="0"/>
        <w:jc w:val="both"/>
      </w:pPr>
      <w:r>
        <w:rPr>
          <w:rFonts w:ascii="Times New Roman"/>
          <w:b w:val="false"/>
          <w:i w:val="false"/>
          <w:color w:val="000000"/>
          <w:sz w:val="28"/>
        </w:rPr>
        <w:t xml:space="preserve">                             комиссии при Правительстве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Проведение двух заседаний </w:t>
      </w:r>
    </w:p>
    <w:p>
      <w:pPr>
        <w:spacing w:after="0"/>
        <w:ind w:left="0"/>
        <w:jc w:val="both"/>
      </w:pPr>
      <w:r>
        <w:rPr>
          <w:rFonts w:ascii="Times New Roman"/>
          <w:b w:val="false"/>
          <w:i w:val="false"/>
          <w:color w:val="000000"/>
          <w:sz w:val="28"/>
        </w:rPr>
        <w:t xml:space="preserve">                             Государственной </w:t>
      </w:r>
    </w:p>
    <w:p>
      <w:pPr>
        <w:spacing w:after="0"/>
        <w:ind w:left="0"/>
        <w:jc w:val="both"/>
      </w:pPr>
      <w:r>
        <w:rPr>
          <w:rFonts w:ascii="Times New Roman"/>
          <w:b w:val="false"/>
          <w:i w:val="false"/>
          <w:color w:val="000000"/>
          <w:sz w:val="28"/>
        </w:rPr>
        <w:t xml:space="preserve">                             терминологической </w:t>
      </w:r>
    </w:p>
    <w:p>
      <w:pPr>
        <w:spacing w:after="0"/>
        <w:ind w:left="0"/>
        <w:jc w:val="both"/>
      </w:pPr>
      <w:r>
        <w:rPr>
          <w:rFonts w:ascii="Times New Roman"/>
          <w:b w:val="false"/>
          <w:i w:val="false"/>
          <w:color w:val="000000"/>
          <w:sz w:val="28"/>
        </w:rPr>
        <w:t xml:space="preserve">                             комиссии при Правительстве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Проведение четырех научно- </w:t>
      </w:r>
    </w:p>
    <w:p>
      <w:pPr>
        <w:spacing w:after="0"/>
        <w:ind w:left="0"/>
        <w:jc w:val="both"/>
      </w:pPr>
      <w:r>
        <w:rPr>
          <w:rFonts w:ascii="Times New Roman"/>
          <w:b w:val="false"/>
          <w:i w:val="false"/>
          <w:color w:val="000000"/>
          <w:sz w:val="28"/>
        </w:rPr>
        <w:t xml:space="preserve">                             практических конференций по </w:t>
      </w:r>
    </w:p>
    <w:p>
      <w:pPr>
        <w:spacing w:after="0"/>
        <w:ind w:left="0"/>
        <w:jc w:val="both"/>
      </w:pPr>
      <w:r>
        <w:rPr>
          <w:rFonts w:ascii="Times New Roman"/>
          <w:b w:val="false"/>
          <w:i w:val="false"/>
          <w:color w:val="000000"/>
          <w:sz w:val="28"/>
        </w:rPr>
        <w:t xml:space="preserve">                             проблемам развития </w:t>
      </w:r>
    </w:p>
    <w:p>
      <w:pPr>
        <w:spacing w:after="0"/>
        <w:ind w:left="0"/>
        <w:jc w:val="both"/>
      </w:pPr>
      <w:r>
        <w:rPr>
          <w:rFonts w:ascii="Times New Roman"/>
          <w:b w:val="false"/>
          <w:i w:val="false"/>
          <w:color w:val="000000"/>
          <w:sz w:val="28"/>
        </w:rPr>
        <w:t xml:space="preserve">                             государственного и других </w:t>
      </w:r>
    </w:p>
    <w:p>
      <w:pPr>
        <w:spacing w:after="0"/>
        <w:ind w:left="0"/>
        <w:jc w:val="both"/>
      </w:pPr>
      <w:r>
        <w:rPr>
          <w:rFonts w:ascii="Times New Roman"/>
          <w:b w:val="false"/>
          <w:i w:val="false"/>
          <w:color w:val="000000"/>
          <w:sz w:val="28"/>
        </w:rPr>
        <w:t xml:space="preserve">                             языков; </w:t>
      </w:r>
    </w:p>
    <w:p>
      <w:pPr>
        <w:spacing w:after="0"/>
        <w:ind w:left="0"/>
        <w:jc w:val="both"/>
      </w:pPr>
      <w:r>
        <w:rPr>
          <w:rFonts w:ascii="Times New Roman"/>
          <w:b w:val="false"/>
          <w:i w:val="false"/>
          <w:color w:val="000000"/>
          <w:sz w:val="28"/>
        </w:rPr>
        <w:t xml:space="preserve">                             Проведение Всемирного </w:t>
      </w:r>
    </w:p>
    <w:p>
      <w:pPr>
        <w:spacing w:after="0"/>
        <w:ind w:left="0"/>
        <w:jc w:val="both"/>
      </w:pPr>
      <w:r>
        <w:rPr>
          <w:rFonts w:ascii="Times New Roman"/>
          <w:b w:val="false"/>
          <w:i w:val="false"/>
          <w:color w:val="000000"/>
          <w:sz w:val="28"/>
        </w:rPr>
        <w:t xml:space="preserve">                             курултая казахов; </w:t>
      </w:r>
    </w:p>
    <w:p>
      <w:pPr>
        <w:spacing w:after="0"/>
        <w:ind w:left="0"/>
        <w:jc w:val="both"/>
      </w:pPr>
      <w:r>
        <w:rPr>
          <w:rFonts w:ascii="Times New Roman"/>
          <w:b w:val="false"/>
          <w:i w:val="false"/>
          <w:color w:val="000000"/>
          <w:sz w:val="28"/>
        </w:rPr>
        <w:t xml:space="preserve">                             Проведение 9 сессии Ассамблеи </w:t>
      </w:r>
    </w:p>
    <w:p>
      <w:pPr>
        <w:spacing w:after="0"/>
        <w:ind w:left="0"/>
        <w:jc w:val="both"/>
      </w:pPr>
      <w:r>
        <w:rPr>
          <w:rFonts w:ascii="Times New Roman"/>
          <w:b w:val="false"/>
          <w:i w:val="false"/>
          <w:color w:val="000000"/>
          <w:sz w:val="28"/>
        </w:rPr>
        <w:t xml:space="preserve">                             народов Казахстана; </w:t>
      </w:r>
    </w:p>
    <w:p>
      <w:pPr>
        <w:spacing w:after="0"/>
        <w:ind w:left="0"/>
        <w:jc w:val="both"/>
      </w:pPr>
      <w:r>
        <w:rPr>
          <w:rFonts w:ascii="Times New Roman"/>
          <w:b w:val="false"/>
          <w:i w:val="false"/>
          <w:color w:val="000000"/>
          <w:sz w:val="28"/>
        </w:rPr>
        <w:t xml:space="preserve">                             Проведение двух фестивалей: </w:t>
      </w:r>
    </w:p>
    <w:p>
      <w:pPr>
        <w:spacing w:after="0"/>
        <w:ind w:left="0"/>
        <w:jc w:val="both"/>
      </w:pPr>
      <w:r>
        <w:rPr>
          <w:rFonts w:ascii="Times New Roman"/>
          <w:b w:val="false"/>
          <w:i w:val="false"/>
          <w:color w:val="000000"/>
          <w:sz w:val="28"/>
        </w:rPr>
        <w:t xml:space="preserve">                             Дружбы народов Казахстана и </w:t>
      </w:r>
    </w:p>
    <w:p>
      <w:pPr>
        <w:spacing w:after="0"/>
        <w:ind w:left="0"/>
        <w:jc w:val="both"/>
      </w:pPr>
      <w:r>
        <w:rPr>
          <w:rFonts w:ascii="Times New Roman"/>
          <w:b w:val="false"/>
          <w:i w:val="false"/>
          <w:color w:val="000000"/>
          <w:sz w:val="28"/>
        </w:rPr>
        <w:t xml:space="preserve">                             языков народов Казахстана; </w:t>
      </w:r>
    </w:p>
    <w:p>
      <w:pPr>
        <w:spacing w:after="0"/>
        <w:ind w:left="0"/>
        <w:jc w:val="both"/>
      </w:pPr>
      <w:r>
        <w:rPr>
          <w:rFonts w:ascii="Times New Roman"/>
          <w:b w:val="false"/>
          <w:i w:val="false"/>
          <w:color w:val="000000"/>
          <w:sz w:val="28"/>
        </w:rPr>
        <w:t xml:space="preserve">                             Проведение трех конкурсов на </w:t>
      </w:r>
    </w:p>
    <w:p>
      <w:pPr>
        <w:spacing w:after="0"/>
        <w:ind w:left="0"/>
        <w:jc w:val="both"/>
      </w:pPr>
      <w:r>
        <w:rPr>
          <w:rFonts w:ascii="Times New Roman"/>
          <w:b w:val="false"/>
          <w:i w:val="false"/>
          <w:color w:val="000000"/>
          <w:sz w:val="28"/>
        </w:rPr>
        <w:t xml:space="preserve">                             знание и пропаганду   </w:t>
      </w:r>
    </w:p>
    <w:p>
      <w:pPr>
        <w:spacing w:after="0"/>
        <w:ind w:left="0"/>
        <w:jc w:val="both"/>
      </w:pPr>
      <w:r>
        <w:rPr>
          <w:rFonts w:ascii="Times New Roman"/>
          <w:b w:val="false"/>
          <w:i w:val="false"/>
          <w:color w:val="000000"/>
          <w:sz w:val="28"/>
        </w:rPr>
        <w:t xml:space="preserve">                             государственного и других </w:t>
      </w:r>
    </w:p>
    <w:p>
      <w:pPr>
        <w:spacing w:after="0"/>
        <w:ind w:left="0"/>
        <w:jc w:val="both"/>
      </w:pPr>
      <w:r>
        <w:rPr>
          <w:rFonts w:ascii="Times New Roman"/>
          <w:b w:val="false"/>
          <w:i w:val="false"/>
          <w:color w:val="000000"/>
          <w:sz w:val="28"/>
        </w:rPr>
        <w:t xml:space="preserve">                             языков; </w:t>
      </w:r>
    </w:p>
    <w:p>
      <w:pPr>
        <w:spacing w:after="0"/>
        <w:ind w:left="0"/>
        <w:jc w:val="both"/>
      </w:pPr>
      <w:r>
        <w:rPr>
          <w:rFonts w:ascii="Times New Roman"/>
          <w:b w:val="false"/>
          <w:i w:val="false"/>
          <w:color w:val="000000"/>
          <w:sz w:val="28"/>
        </w:rPr>
        <w:t xml:space="preserve">                             Проведение шести мероприятий </w:t>
      </w:r>
    </w:p>
    <w:p>
      <w:pPr>
        <w:spacing w:after="0"/>
        <w:ind w:left="0"/>
        <w:jc w:val="both"/>
      </w:pPr>
      <w:r>
        <w:rPr>
          <w:rFonts w:ascii="Times New Roman"/>
          <w:b w:val="false"/>
          <w:i w:val="false"/>
          <w:color w:val="000000"/>
          <w:sz w:val="28"/>
        </w:rPr>
        <w:t xml:space="preserve">                             по созданию языковой среды, </w:t>
      </w:r>
    </w:p>
    <w:p>
      <w:pPr>
        <w:spacing w:after="0"/>
        <w:ind w:left="0"/>
        <w:jc w:val="both"/>
      </w:pPr>
      <w:r>
        <w:rPr>
          <w:rFonts w:ascii="Times New Roman"/>
          <w:b w:val="false"/>
          <w:i w:val="false"/>
          <w:color w:val="000000"/>
          <w:sz w:val="28"/>
        </w:rPr>
        <w:t xml:space="preserve">                             двух Дней открытых дверей </w:t>
      </w:r>
    </w:p>
    <w:p>
      <w:pPr>
        <w:spacing w:after="0"/>
        <w:ind w:left="0"/>
        <w:jc w:val="both"/>
      </w:pPr>
      <w:r>
        <w:rPr>
          <w:rFonts w:ascii="Times New Roman"/>
          <w:b w:val="false"/>
          <w:i w:val="false"/>
          <w:color w:val="000000"/>
          <w:sz w:val="28"/>
        </w:rPr>
        <w:t xml:space="preserve">                             воскресных школ </w:t>
      </w:r>
    </w:p>
    <w:p>
      <w:pPr>
        <w:spacing w:after="0"/>
        <w:ind w:left="0"/>
        <w:jc w:val="both"/>
      </w:pPr>
      <w:r>
        <w:rPr>
          <w:rFonts w:ascii="Times New Roman"/>
          <w:b w:val="false"/>
          <w:i w:val="false"/>
          <w:color w:val="000000"/>
          <w:sz w:val="28"/>
        </w:rPr>
        <w:t xml:space="preserve">                             Национально-культурных центров, </w:t>
      </w:r>
    </w:p>
    <w:p>
      <w:pPr>
        <w:spacing w:after="0"/>
        <w:ind w:left="0"/>
        <w:jc w:val="both"/>
      </w:pPr>
      <w:r>
        <w:rPr>
          <w:rFonts w:ascii="Times New Roman"/>
          <w:b w:val="false"/>
          <w:i w:val="false"/>
          <w:color w:val="000000"/>
          <w:sz w:val="28"/>
        </w:rPr>
        <w:t xml:space="preserve">                             организация летнего сезона </w:t>
      </w:r>
    </w:p>
    <w:p>
      <w:pPr>
        <w:spacing w:after="0"/>
        <w:ind w:left="0"/>
        <w:jc w:val="both"/>
      </w:pPr>
      <w:r>
        <w:rPr>
          <w:rFonts w:ascii="Times New Roman"/>
          <w:b w:val="false"/>
          <w:i w:val="false"/>
          <w:color w:val="000000"/>
          <w:sz w:val="28"/>
        </w:rPr>
        <w:t xml:space="preserve">                             для детей национально- </w:t>
      </w:r>
    </w:p>
    <w:p>
      <w:pPr>
        <w:spacing w:after="0"/>
        <w:ind w:left="0"/>
        <w:jc w:val="both"/>
      </w:pPr>
      <w:r>
        <w:rPr>
          <w:rFonts w:ascii="Times New Roman"/>
          <w:b w:val="false"/>
          <w:i w:val="false"/>
          <w:color w:val="000000"/>
          <w:sz w:val="28"/>
        </w:rPr>
        <w:t xml:space="preserve">                             культурных центров в </w:t>
      </w:r>
    </w:p>
    <w:p>
      <w:pPr>
        <w:spacing w:after="0"/>
        <w:ind w:left="0"/>
        <w:jc w:val="both"/>
      </w:pPr>
      <w:r>
        <w:rPr>
          <w:rFonts w:ascii="Times New Roman"/>
          <w:b w:val="false"/>
          <w:i w:val="false"/>
          <w:color w:val="000000"/>
          <w:sz w:val="28"/>
        </w:rPr>
        <w:t xml:space="preserve">                             лагере "Окжетпес"; </w:t>
      </w:r>
    </w:p>
    <w:p>
      <w:pPr>
        <w:spacing w:after="0"/>
        <w:ind w:left="0"/>
        <w:jc w:val="both"/>
      </w:pPr>
      <w:r>
        <w:rPr>
          <w:rFonts w:ascii="Times New Roman"/>
          <w:b w:val="false"/>
          <w:i w:val="false"/>
          <w:color w:val="000000"/>
          <w:sz w:val="28"/>
        </w:rPr>
        <w:t xml:space="preserve">                             Республиканский телемарафон </w:t>
      </w:r>
    </w:p>
    <w:p>
      <w:pPr>
        <w:spacing w:after="0"/>
        <w:ind w:left="0"/>
        <w:jc w:val="both"/>
      </w:pPr>
      <w:r>
        <w:rPr>
          <w:rFonts w:ascii="Times New Roman"/>
          <w:b w:val="false"/>
          <w:i w:val="false"/>
          <w:color w:val="000000"/>
          <w:sz w:val="28"/>
        </w:rPr>
        <w:t xml:space="preserve">                             "Ана тiлiмiзге-ак жол"; </w:t>
      </w:r>
    </w:p>
    <w:p>
      <w:pPr>
        <w:spacing w:after="0"/>
        <w:ind w:left="0"/>
        <w:jc w:val="both"/>
      </w:pPr>
      <w:r>
        <w:rPr>
          <w:rFonts w:ascii="Times New Roman"/>
          <w:b w:val="false"/>
          <w:i w:val="false"/>
          <w:color w:val="000000"/>
          <w:sz w:val="28"/>
        </w:rPr>
        <w:t xml:space="preserve">                             Работа по созданию на базе </w:t>
      </w:r>
    </w:p>
    <w:p>
      <w:pPr>
        <w:spacing w:after="0"/>
        <w:ind w:left="0"/>
        <w:jc w:val="both"/>
      </w:pPr>
      <w:r>
        <w:rPr>
          <w:rFonts w:ascii="Times New Roman"/>
          <w:b w:val="false"/>
          <w:i w:val="false"/>
          <w:color w:val="000000"/>
          <w:sz w:val="28"/>
        </w:rPr>
        <w:t xml:space="preserve">                             Республиканского центра </w:t>
      </w:r>
    </w:p>
    <w:p>
      <w:pPr>
        <w:spacing w:after="0"/>
        <w:ind w:left="0"/>
        <w:jc w:val="both"/>
      </w:pPr>
      <w:r>
        <w:rPr>
          <w:rFonts w:ascii="Times New Roman"/>
          <w:b w:val="false"/>
          <w:i w:val="false"/>
          <w:color w:val="000000"/>
          <w:sz w:val="28"/>
        </w:rPr>
        <w:t xml:space="preserve">                             ускоренного обучения </w:t>
      </w:r>
    </w:p>
    <w:p>
      <w:pPr>
        <w:spacing w:after="0"/>
        <w:ind w:left="0"/>
        <w:jc w:val="both"/>
      </w:pPr>
      <w:r>
        <w:rPr>
          <w:rFonts w:ascii="Times New Roman"/>
          <w:b w:val="false"/>
          <w:i w:val="false"/>
          <w:color w:val="000000"/>
          <w:sz w:val="28"/>
        </w:rPr>
        <w:t xml:space="preserve">                             государственному языку </w:t>
      </w:r>
    </w:p>
    <w:p>
      <w:pPr>
        <w:spacing w:after="0"/>
        <w:ind w:left="0"/>
        <w:jc w:val="both"/>
      </w:pPr>
      <w:r>
        <w:rPr>
          <w:rFonts w:ascii="Times New Roman"/>
          <w:b w:val="false"/>
          <w:i w:val="false"/>
          <w:color w:val="000000"/>
          <w:sz w:val="28"/>
        </w:rPr>
        <w:t xml:space="preserve">                             централизованной системы </w:t>
      </w:r>
    </w:p>
    <w:p>
      <w:pPr>
        <w:spacing w:after="0"/>
        <w:ind w:left="0"/>
        <w:jc w:val="both"/>
      </w:pPr>
      <w:r>
        <w:rPr>
          <w:rFonts w:ascii="Times New Roman"/>
          <w:b w:val="false"/>
          <w:i w:val="false"/>
          <w:color w:val="000000"/>
          <w:sz w:val="28"/>
        </w:rPr>
        <w:t xml:space="preserve">                             обучения государственных </w:t>
      </w:r>
    </w:p>
    <w:p>
      <w:pPr>
        <w:spacing w:after="0"/>
        <w:ind w:left="0"/>
        <w:jc w:val="both"/>
      </w:pPr>
      <w:r>
        <w:rPr>
          <w:rFonts w:ascii="Times New Roman"/>
          <w:b w:val="false"/>
          <w:i w:val="false"/>
          <w:color w:val="000000"/>
          <w:sz w:val="28"/>
        </w:rPr>
        <w:t xml:space="preserve">                             служащих казахскому языку; </w:t>
      </w:r>
    </w:p>
    <w:p>
      <w:pPr>
        <w:spacing w:after="0"/>
        <w:ind w:left="0"/>
        <w:jc w:val="both"/>
      </w:pPr>
      <w:r>
        <w:rPr>
          <w:rFonts w:ascii="Times New Roman"/>
          <w:b w:val="false"/>
          <w:i w:val="false"/>
          <w:color w:val="000000"/>
          <w:sz w:val="28"/>
        </w:rPr>
        <w:t xml:space="preserve">                             Выпуск и прокат двух рекламных </w:t>
      </w:r>
    </w:p>
    <w:p>
      <w:pPr>
        <w:spacing w:after="0"/>
        <w:ind w:left="0"/>
        <w:jc w:val="both"/>
      </w:pPr>
      <w:r>
        <w:rPr>
          <w:rFonts w:ascii="Times New Roman"/>
          <w:b w:val="false"/>
          <w:i w:val="false"/>
          <w:color w:val="000000"/>
          <w:sz w:val="28"/>
        </w:rPr>
        <w:t xml:space="preserve">                             роликов (аудио, видео) по </w:t>
      </w:r>
    </w:p>
    <w:p>
      <w:pPr>
        <w:spacing w:after="0"/>
        <w:ind w:left="0"/>
        <w:jc w:val="both"/>
      </w:pPr>
      <w:r>
        <w:rPr>
          <w:rFonts w:ascii="Times New Roman"/>
          <w:b w:val="false"/>
          <w:i w:val="false"/>
          <w:color w:val="000000"/>
          <w:sz w:val="28"/>
        </w:rPr>
        <w:t xml:space="preserve">                             пропаганде языковой политики </w:t>
      </w:r>
    </w:p>
    <w:p>
      <w:pPr>
        <w:spacing w:after="0"/>
        <w:ind w:left="0"/>
        <w:jc w:val="both"/>
      </w:pPr>
      <w:r>
        <w:rPr>
          <w:rFonts w:ascii="Times New Roman"/>
          <w:b w:val="false"/>
          <w:i w:val="false"/>
          <w:color w:val="000000"/>
          <w:sz w:val="28"/>
        </w:rPr>
        <w:t xml:space="preserve">                             на государственном и русском </w:t>
      </w:r>
    </w:p>
    <w:p>
      <w:pPr>
        <w:spacing w:after="0"/>
        <w:ind w:left="0"/>
        <w:jc w:val="both"/>
      </w:pPr>
      <w:r>
        <w:rPr>
          <w:rFonts w:ascii="Times New Roman"/>
          <w:b w:val="false"/>
          <w:i w:val="false"/>
          <w:color w:val="000000"/>
          <w:sz w:val="28"/>
        </w:rPr>
        <w:t xml:space="preserve">                             языках; </w:t>
      </w:r>
    </w:p>
    <w:p>
      <w:pPr>
        <w:spacing w:after="0"/>
        <w:ind w:left="0"/>
        <w:jc w:val="both"/>
      </w:pPr>
      <w:r>
        <w:rPr>
          <w:rFonts w:ascii="Times New Roman"/>
          <w:b w:val="false"/>
          <w:i w:val="false"/>
          <w:color w:val="000000"/>
          <w:sz w:val="28"/>
        </w:rPr>
        <w:t xml:space="preserve">                             Изучение международного опыта </w:t>
      </w:r>
    </w:p>
    <w:p>
      <w:pPr>
        <w:spacing w:after="0"/>
        <w:ind w:left="0"/>
        <w:jc w:val="both"/>
      </w:pPr>
      <w:r>
        <w:rPr>
          <w:rFonts w:ascii="Times New Roman"/>
          <w:b w:val="false"/>
          <w:i w:val="false"/>
          <w:color w:val="000000"/>
          <w:sz w:val="28"/>
        </w:rPr>
        <w:t xml:space="preserve">                             перевода алфавита на латиницу и </w:t>
      </w:r>
    </w:p>
    <w:p>
      <w:pPr>
        <w:spacing w:after="0"/>
        <w:ind w:left="0"/>
        <w:jc w:val="both"/>
      </w:pPr>
      <w:r>
        <w:rPr>
          <w:rFonts w:ascii="Times New Roman"/>
          <w:b w:val="false"/>
          <w:i w:val="false"/>
          <w:color w:val="000000"/>
          <w:sz w:val="28"/>
        </w:rPr>
        <w:t xml:space="preserve">                             разработка компьютерных мер по </w:t>
      </w:r>
    </w:p>
    <w:p>
      <w:pPr>
        <w:spacing w:after="0"/>
        <w:ind w:left="0"/>
        <w:jc w:val="both"/>
      </w:pPr>
      <w:r>
        <w:rPr>
          <w:rFonts w:ascii="Times New Roman"/>
          <w:b w:val="false"/>
          <w:i w:val="false"/>
          <w:color w:val="000000"/>
          <w:sz w:val="28"/>
        </w:rPr>
        <w:t xml:space="preserve">                             усовершенствованию казахского </w:t>
      </w:r>
    </w:p>
    <w:p>
      <w:pPr>
        <w:spacing w:after="0"/>
        <w:ind w:left="0"/>
        <w:jc w:val="both"/>
      </w:pPr>
      <w:r>
        <w:rPr>
          <w:rFonts w:ascii="Times New Roman"/>
          <w:b w:val="false"/>
          <w:i w:val="false"/>
          <w:color w:val="000000"/>
          <w:sz w:val="28"/>
        </w:rPr>
        <w:t xml:space="preserve">                             алфавита; </w:t>
      </w:r>
    </w:p>
    <w:p>
      <w:pPr>
        <w:spacing w:after="0"/>
        <w:ind w:left="0"/>
        <w:jc w:val="both"/>
      </w:pPr>
      <w:r>
        <w:rPr>
          <w:rFonts w:ascii="Times New Roman"/>
          <w:b w:val="false"/>
          <w:i w:val="false"/>
          <w:color w:val="000000"/>
          <w:sz w:val="28"/>
        </w:rPr>
        <w:t xml:space="preserve">                             Сбор предложений (на тендерной </w:t>
      </w:r>
    </w:p>
    <w:p>
      <w:pPr>
        <w:spacing w:after="0"/>
        <w:ind w:left="0"/>
        <w:jc w:val="both"/>
      </w:pPr>
      <w:r>
        <w:rPr>
          <w:rFonts w:ascii="Times New Roman"/>
          <w:b w:val="false"/>
          <w:i w:val="false"/>
          <w:color w:val="000000"/>
          <w:sz w:val="28"/>
        </w:rPr>
        <w:t xml:space="preserve">                             основе) по усовершенствованию </w:t>
      </w:r>
    </w:p>
    <w:p>
      <w:pPr>
        <w:spacing w:after="0"/>
        <w:ind w:left="0"/>
        <w:jc w:val="both"/>
      </w:pPr>
      <w:r>
        <w:rPr>
          <w:rFonts w:ascii="Times New Roman"/>
          <w:b w:val="false"/>
          <w:i w:val="false"/>
          <w:color w:val="000000"/>
          <w:sz w:val="28"/>
        </w:rPr>
        <w:t xml:space="preserve">                             казахского алфавита и казахского </w:t>
      </w:r>
    </w:p>
    <w:p>
      <w:pPr>
        <w:spacing w:after="0"/>
        <w:ind w:left="0"/>
        <w:jc w:val="both"/>
      </w:pPr>
      <w:r>
        <w:rPr>
          <w:rFonts w:ascii="Times New Roman"/>
          <w:b w:val="false"/>
          <w:i w:val="false"/>
          <w:color w:val="000000"/>
          <w:sz w:val="28"/>
        </w:rPr>
        <w:t xml:space="preserve">                             шрифта;                             </w:t>
      </w:r>
    </w:p>
    <w:p>
      <w:pPr>
        <w:spacing w:after="0"/>
        <w:ind w:left="0"/>
        <w:jc w:val="both"/>
      </w:pPr>
      <w:r>
        <w:rPr>
          <w:rFonts w:ascii="Times New Roman"/>
          <w:b w:val="false"/>
          <w:i w:val="false"/>
          <w:color w:val="000000"/>
          <w:sz w:val="28"/>
        </w:rPr>
        <w:t xml:space="preserve">                             Разработка десяти компьютерных </w:t>
      </w:r>
    </w:p>
    <w:p>
      <w:pPr>
        <w:spacing w:after="0"/>
        <w:ind w:left="0"/>
        <w:jc w:val="both"/>
      </w:pPr>
      <w:r>
        <w:rPr>
          <w:rFonts w:ascii="Times New Roman"/>
          <w:b w:val="false"/>
          <w:i w:val="false"/>
          <w:color w:val="000000"/>
          <w:sz w:val="28"/>
        </w:rPr>
        <w:t xml:space="preserve">                             программ по расширению </w:t>
      </w:r>
    </w:p>
    <w:p>
      <w:pPr>
        <w:spacing w:after="0"/>
        <w:ind w:left="0"/>
        <w:jc w:val="both"/>
      </w:pPr>
      <w:r>
        <w:rPr>
          <w:rFonts w:ascii="Times New Roman"/>
          <w:b w:val="false"/>
          <w:i w:val="false"/>
          <w:color w:val="000000"/>
          <w:sz w:val="28"/>
        </w:rPr>
        <w:t xml:space="preserve">                             возможностей применения </w:t>
      </w:r>
    </w:p>
    <w:p>
      <w:pPr>
        <w:spacing w:after="0"/>
        <w:ind w:left="0"/>
        <w:jc w:val="both"/>
      </w:pPr>
      <w:r>
        <w:rPr>
          <w:rFonts w:ascii="Times New Roman"/>
          <w:b w:val="false"/>
          <w:i w:val="false"/>
          <w:color w:val="000000"/>
          <w:sz w:val="28"/>
        </w:rPr>
        <w:t xml:space="preserve">                             государственного языка и </w:t>
      </w:r>
    </w:p>
    <w:p>
      <w:pPr>
        <w:spacing w:after="0"/>
        <w:ind w:left="0"/>
        <w:jc w:val="both"/>
      </w:pPr>
      <w:r>
        <w:rPr>
          <w:rFonts w:ascii="Times New Roman"/>
          <w:b w:val="false"/>
          <w:i w:val="false"/>
          <w:color w:val="000000"/>
          <w:sz w:val="28"/>
        </w:rPr>
        <w:t xml:space="preserve">                             совершенствованию методик </w:t>
      </w:r>
    </w:p>
    <w:p>
      <w:pPr>
        <w:spacing w:after="0"/>
        <w:ind w:left="0"/>
        <w:jc w:val="both"/>
      </w:pPr>
      <w:r>
        <w:rPr>
          <w:rFonts w:ascii="Times New Roman"/>
          <w:b w:val="false"/>
          <w:i w:val="false"/>
          <w:color w:val="000000"/>
          <w:sz w:val="28"/>
        </w:rPr>
        <w:t xml:space="preserve">                             обучения языку.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создание оптимального социолингвистического пространства, определяемого достижением необходимого функционального соотношения языков, использующихся на территории Казахстана; укрепление позиции государственного языка в сфере государственного управления; развитие и укрепление терминологической базы казахского языка; создание положительного имиджа мероприятий по реализации Государственной программы функционирования и развития языков; создание благоприятных условий для развития языков этнических групп, через систему воскресных школ по обучению родных языков; повышение роли языков как интегрирующего фактора в гармонизации межнациональных отношений. </w:t>
      </w:r>
    </w:p>
    <w:bookmarkStart w:name="z37" w:id="27"/>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февраля 2002 года N 208 </w:t>
      </w:r>
      <w:r>
        <w:br/>
      </w:r>
      <w:r>
        <w:rPr>
          <w:rFonts w:ascii="Times New Roman"/>
          <w:b w:val="false"/>
          <w:i w:val="false"/>
          <w:color w:val="000000"/>
          <w:sz w:val="28"/>
        </w:rPr>
        <w:t>
 </w:t>
      </w:r>
    </w:p>
    <w:bookmarkEnd w:id="27"/>
    <w:p>
      <w:pPr>
        <w:spacing w:after="0"/>
        <w:ind w:left="0"/>
        <w:jc w:val="both"/>
      </w:pPr>
      <w:r>
        <w:rPr>
          <w:rFonts w:ascii="Times New Roman"/>
          <w:b w:val="false"/>
          <w:i w:val="false"/>
          <w:color w:val="000000"/>
          <w:sz w:val="28"/>
        </w:rPr>
        <w:t xml:space="preserve">Министерство культуры, информации и общественного </w:t>
      </w:r>
      <w:r>
        <w:br/>
      </w:r>
      <w:r>
        <w:rPr>
          <w:rFonts w:ascii="Times New Roman"/>
          <w:b w:val="false"/>
          <w:i w:val="false"/>
          <w:color w:val="000000"/>
          <w:sz w:val="28"/>
        </w:rPr>
        <w:t xml:space="preserve">
согласия Республики Казахстан </w:t>
      </w:r>
      <w:r>
        <w:br/>
      </w:r>
      <w:r>
        <w:rPr>
          <w:rFonts w:ascii="Times New Roman"/>
          <w:b w:val="false"/>
          <w:i w:val="false"/>
          <w:color w:val="000000"/>
          <w:sz w:val="28"/>
        </w:rPr>
        <w:t xml:space="preserve">
------------------------------------------------ </w:t>
      </w:r>
      <w:r>
        <w:br/>
      </w:r>
      <w:r>
        <w:rPr>
          <w:rFonts w:ascii="Times New Roman"/>
          <w:b w:val="false"/>
          <w:i w:val="false"/>
          <w:color w:val="000000"/>
          <w:sz w:val="28"/>
        </w:rPr>
        <w:t xml:space="preserve">
Администратор бюджетной программы </w:t>
      </w:r>
    </w:p>
    <w:bookmarkStart w:name="z38" w:id="28"/>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039 "Субсидирование </w:t>
      </w:r>
      <w:r>
        <w:br/>
      </w:r>
      <w:r>
        <w:rPr>
          <w:rFonts w:ascii="Times New Roman"/>
          <w:b/>
          <w:i w:val="false"/>
          <w:color w:val="000000"/>
        </w:rPr>
        <w:t xml:space="preserve">
театрально-концертных организаций" на 2002 год </w:t>
      </w:r>
    </w:p>
    <w:bookmarkEnd w:id="28"/>
    <w:bookmarkStart w:name="z39" w:id="29"/>
    <w:p>
      <w:pPr>
        <w:spacing w:after="0"/>
        <w:ind w:left="0"/>
        <w:jc w:val="both"/>
      </w:pPr>
      <w:r>
        <w:rPr>
          <w:rFonts w:ascii="Times New Roman"/>
          <w:b w:val="false"/>
          <w:i w:val="false"/>
          <w:color w:val="000000"/>
          <w:sz w:val="28"/>
        </w:rPr>
        <w:t xml:space="preserve">
            1. Стоимость: 761648 тысяч тенге (семьсот шестьдесят один миллион шестьсот сорок восемь тысяч тенге). </w:t>
      </w:r>
      <w:r>
        <w:br/>
      </w:r>
      <w:r>
        <w:rPr>
          <w:rFonts w:ascii="Times New Roman"/>
          <w:b w:val="false"/>
          <w:i w:val="false"/>
          <w:color w:val="000000"/>
          <w:sz w:val="28"/>
        </w:rPr>
        <w:t>
      2. Нормативно-правовая основа программы: статья 36 Закона Республики Казахстан от 15 декабря 2001 года "О республиканском бюджете на 2002 год", статья 33 Закона Республики Казахстан от 24 декабря 1996 года </w:t>
      </w:r>
      <w:r>
        <w:rPr>
          <w:rFonts w:ascii="Times New Roman"/>
          <w:b w:val="false"/>
          <w:i w:val="false"/>
          <w:color w:val="000000"/>
          <w:sz w:val="28"/>
        </w:rPr>
        <w:t xml:space="preserve">Z960056_ </w:t>
      </w:r>
      <w:r>
        <w:rPr>
          <w:rFonts w:ascii="Times New Roman"/>
          <w:b w:val="false"/>
          <w:i w:val="false"/>
          <w:color w:val="000000"/>
          <w:sz w:val="28"/>
        </w:rPr>
        <w:t xml:space="preserve"> "О культуре", постановление Правительства Республики Казахстан от 27 декабря 2001 года N 1715 </w:t>
      </w:r>
      <w:r>
        <w:rPr>
          <w:rFonts w:ascii="Times New Roman"/>
          <w:b w:val="false"/>
          <w:i w:val="false"/>
          <w:color w:val="000000"/>
          <w:sz w:val="28"/>
        </w:rPr>
        <w:t xml:space="preserve">P011715_ </w:t>
      </w:r>
      <w:r>
        <w:rPr>
          <w:rFonts w:ascii="Times New Roman"/>
          <w:b w:val="false"/>
          <w:i w:val="false"/>
          <w:color w:val="000000"/>
          <w:sz w:val="28"/>
        </w:rPr>
        <w:t xml:space="preserve"> "О реализации Закона Республики Казахстан "О республиканском бюджете на 2002 год".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развитие и взаимное обогащение национальных культур народов Республики Казахстан. Реализация государственной политики в области театрального и музыкального искусства народов, населяющих Республику Казахстан. </w:t>
      </w:r>
      <w:r>
        <w:br/>
      </w:r>
      <w:r>
        <w:rPr>
          <w:rFonts w:ascii="Times New Roman"/>
          <w:b w:val="false"/>
          <w:i w:val="false"/>
          <w:color w:val="000000"/>
          <w:sz w:val="28"/>
        </w:rPr>
        <w:t xml:space="preserve">
      5. Задачи бюджетной программы: обеспечение общедоступности концертных мероприятий для всех слоев населения и регионов республики с целью вовлечения их в сферу культурной жизни. Целенаправленная пропаганда творческих достижений казахского народного музыкально-поэтического творчества, произведений современных композиторов, лучших образцов мировой художественной культуры. Формирование гармонически развитой личности, эстетическое и нравственное воспитание подрастающего поколения и граждан Республики Казахстан. Содействие развитию и взаимному обогащению национальных культур народов Республики Казахстан и совершенствование форм обмена художественными ценностями в рамках мирового сообщества. </w:t>
      </w:r>
      <w:r>
        <w:br/>
      </w:r>
      <w:r>
        <w:rPr>
          <w:rFonts w:ascii="Times New Roman"/>
          <w:b w:val="false"/>
          <w:i w:val="false"/>
          <w:color w:val="000000"/>
          <w:sz w:val="28"/>
        </w:rPr>
        <w:t xml:space="preserve">
      6. План мероприятий по реализации бюджетной программы: </w:t>
      </w:r>
      <w:r>
        <w:br/>
      </w:r>
      <w:r>
        <w:rPr>
          <w:rFonts w:ascii="Times New Roman"/>
          <w:b w:val="false"/>
          <w:i w:val="false"/>
          <w:color w:val="000000"/>
          <w:sz w:val="28"/>
        </w:rPr>
        <w:t xml:space="preserve">
--------------------------------------------------------------------------- </w:t>
      </w:r>
      <w:r>
        <w:br/>
      </w:r>
      <w:r>
        <w:rPr>
          <w:rFonts w:ascii="Times New Roman"/>
          <w:b w:val="false"/>
          <w:i w:val="false"/>
          <w:color w:val="000000"/>
          <w:sz w:val="28"/>
        </w:rPr>
        <w:t xml:space="preserve">
N !Код  !Код  !Наименование!Мероприятия по реализации! Сроки !Ответственные </w:t>
      </w:r>
      <w:r>
        <w:br/>
      </w:r>
      <w:r>
        <w:rPr>
          <w:rFonts w:ascii="Times New Roman"/>
          <w:b w:val="false"/>
          <w:i w:val="false"/>
          <w:color w:val="000000"/>
          <w:sz w:val="28"/>
        </w:rPr>
        <w:t xml:space="preserve">
  !прог-!под- !программ    !программы (подпрограммы) !реали- !исполнители </w:t>
      </w:r>
      <w:r>
        <w:br/>
      </w:r>
      <w:r>
        <w:rPr>
          <w:rFonts w:ascii="Times New Roman"/>
          <w:b w:val="false"/>
          <w:i w:val="false"/>
          <w:color w:val="000000"/>
          <w:sz w:val="28"/>
        </w:rPr>
        <w:t xml:space="preserve">
  !раммы!прог-!(подпро-    !                         !зации  ! </w:t>
      </w:r>
      <w:r>
        <w:br/>
      </w:r>
      <w:r>
        <w:rPr>
          <w:rFonts w:ascii="Times New Roman"/>
          <w:b w:val="false"/>
          <w:i w:val="false"/>
          <w:color w:val="000000"/>
          <w:sz w:val="28"/>
        </w:rPr>
        <w:t xml:space="preserve">
  !     !раммы!грамм)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p>
    <w:bookmarkEnd w:id="29"/>
    <w:p>
      <w:pPr>
        <w:spacing w:after="0"/>
        <w:ind w:left="0"/>
        <w:jc w:val="both"/>
      </w:pPr>
      <w:r>
        <w:rPr>
          <w:rFonts w:ascii="Times New Roman"/>
          <w:b w:val="false"/>
          <w:i w:val="false"/>
          <w:color w:val="000000"/>
          <w:sz w:val="28"/>
        </w:rPr>
        <w:t xml:space="preserve">1  039        Субсидирование  Покрытие убытков       В тече-  Министерство </w:t>
      </w:r>
    </w:p>
    <w:p>
      <w:pPr>
        <w:spacing w:after="0"/>
        <w:ind w:left="0"/>
        <w:jc w:val="both"/>
      </w:pPr>
      <w:r>
        <w:rPr>
          <w:rFonts w:ascii="Times New Roman"/>
          <w:b w:val="false"/>
          <w:i w:val="false"/>
          <w:color w:val="000000"/>
          <w:sz w:val="28"/>
        </w:rPr>
        <w:t xml:space="preserve">              театрально-     театрально-концертных  ние      культуры, </w:t>
      </w:r>
    </w:p>
    <w:p>
      <w:pPr>
        <w:spacing w:after="0"/>
        <w:ind w:left="0"/>
        <w:jc w:val="both"/>
      </w:pPr>
      <w:r>
        <w:rPr>
          <w:rFonts w:ascii="Times New Roman"/>
          <w:b w:val="false"/>
          <w:i w:val="false"/>
          <w:color w:val="000000"/>
          <w:sz w:val="28"/>
        </w:rPr>
        <w:t xml:space="preserve">              концертных      организаций, связанных 2002 г.  информации и </w:t>
      </w:r>
    </w:p>
    <w:p>
      <w:pPr>
        <w:spacing w:after="0"/>
        <w:ind w:left="0"/>
        <w:jc w:val="both"/>
      </w:pPr>
      <w:r>
        <w:rPr>
          <w:rFonts w:ascii="Times New Roman"/>
          <w:b w:val="false"/>
          <w:i w:val="false"/>
          <w:color w:val="000000"/>
          <w:sz w:val="28"/>
        </w:rPr>
        <w:t xml:space="preserve">              организаций     с предоставлением               общественного </w:t>
      </w:r>
    </w:p>
    <w:p>
      <w:pPr>
        <w:spacing w:after="0"/>
        <w:ind w:left="0"/>
        <w:jc w:val="both"/>
      </w:pPr>
      <w:r>
        <w:rPr>
          <w:rFonts w:ascii="Times New Roman"/>
          <w:b w:val="false"/>
          <w:i w:val="false"/>
          <w:color w:val="000000"/>
          <w:sz w:val="28"/>
        </w:rPr>
        <w:t xml:space="preserve">                              услуг по обеспечению            согласия </w:t>
      </w:r>
    </w:p>
    <w:p>
      <w:pPr>
        <w:spacing w:after="0"/>
        <w:ind w:left="0"/>
        <w:jc w:val="both"/>
      </w:pPr>
      <w:r>
        <w:rPr>
          <w:rFonts w:ascii="Times New Roman"/>
          <w:b w:val="false"/>
          <w:i w:val="false"/>
          <w:color w:val="000000"/>
          <w:sz w:val="28"/>
        </w:rPr>
        <w:t xml:space="preserve">                              общедоступности                 Республики </w:t>
      </w:r>
    </w:p>
    <w:p>
      <w:pPr>
        <w:spacing w:after="0"/>
        <w:ind w:left="0"/>
        <w:jc w:val="both"/>
      </w:pPr>
      <w:r>
        <w:rPr>
          <w:rFonts w:ascii="Times New Roman"/>
          <w:b w:val="false"/>
          <w:i w:val="false"/>
          <w:color w:val="000000"/>
          <w:sz w:val="28"/>
        </w:rPr>
        <w:t xml:space="preserve">                              театрально-концертных           Казахстан </w:t>
      </w:r>
    </w:p>
    <w:p>
      <w:pPr>
        <w:spacing w:after="0"/>
        <w:ind w:left="0"/>
        <w:jc w:val="both"/>
      </w:pPr>
      <w:r>
        <w:rPr>
          <w:rFonts w:ascii="Times New Roman"/>
          <w:b w:val="false"/>
          <w:i w:val="false"/>
          <w:color w:val="000000"/>
          <w:sz w:val="28"/>
        </w:rPr>
        <w:t xml:space="preserve">                              мероприятий для </w:t>
      </w:r>
    </w:p>
    <w:p>
      <w:pPr>
        <w:spacing w:after="0"/>
        <w:ind w:left="0"/>
        <w:jc w:val="both"/>
      </w:pPr>
      <w:r>
        <w:rPr>
          <w:rFonts w:ascii="Times New Roman"/>
          <w:b w:val="false"/>
          <w:i w:val="false"/>
          <w:color w:val="000000"/>
          <w:sz w:val="28"/>
        </w:rPr>
        <w:t xml:space="preserve">                              всех слоев населения </w:t>
      </w:r>
    </w:p>
    <w:p>
      <w:pPr>
        <w:spacing w:after="0"/>
        <w:ind w:left="0"/>
        <w:jc w:val="both"/>
      </w:pPr>
      <w:r>
        <w:rPr>
          <w:rFonts w:ascii="Times New Roman"/>
          <w:b w:val="false"/>
          <w:i w:val="false"/>
          <w:color w:val="000000"/>
          <w:sz w:val="28"/>
        </w:rPr>
        <w:t xml:space="preserve">                              республики с целью </w:t>
      </w:r>
    </w:p>
    <w:p>
      <w:pPr>
        <w:spacing w:after="0"/>
        <w:ind w:left="0"/>
        <w:jc w:val="both"/>
      </w:pPr>
      <w:r>
        <w:rPr>
          <w:rFonts w:ascii="Times New Roman"/>
          <w:b w:val="false"/>
          <w:i w:val="false"/>
          <w:color w:val="000000"/>
          <w:sz w:val="28"/>
        </w:rPr>
        <w:t xml:space="preserve">                              вовлечения их в сферу </w:t>
      </w:r>
    </w:p>
    <w:p>
      <w:pPr>
        <w:spacing w:after="0"/>
        <w:ind w:left="0"/>
        <w:jc w:val="both"/>
      </w:pPr>
      <w:r>
        <w:rPr>
          <w:rFonts w:ascii="Times New Roman"/>
          <w:b w:val="false"/>
          <w:i w:val="false"/>
          <w:color w:val="000000"/>
          <w:sz w:val="28"/>
        </w:rPr>
        <w:t xml:space="preserve">                              культурной жизни.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Забота о духовном совершенствовании общества. Развитие и взаимное обогащение национальных культур народов Республики Казахстан и совершенствование форм обмена художественными ценностями в рамках мирового сообщества. </w:t>
      </w:r>
    </w:p>
    <w:bookmarkStart w:name="z41" w:id="30"/>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февраля 2002 года N 208 </w:t>
      </w:r>
      <w:r>
        <w:br/>
      </w:r>
      <w:r>
        <w:rPr>
          <w:rFonts w:ascii="Times New Roman"/>
          <w:b w:val="false"/>
          <w:i w:val="false"/>
          <w:color w:val="000000"/>
          <w:sz w:val="28"/>
        </w:rPr>
        <w:t>
 </w:t>
      </w:r>
    </w:p>
    <w:bookmarkEnd w:id="30"/>
    <w:p>
      <w:pPr>
        <w:spacing w:after="0"/>
        <w:ind w:left="0"/>
        <w:jc w:val="both"/>
      </w:pPr>
      <w:r>
        <w:rPr>
          <w:rFonts w:ascii="Times New Roman"/>
          <w:b w:val="false"/>
          <w:i w:val="false"/>
          <w:color w:val="000000"/>
          <w:sz w:val="28"/>
        </w:rPr>
        <w:t xml:space="preserve">Министерство культуры, информации и общественного </w:t>
      </w:r>
      <w:r>
        <w:br/>
      </w:r>
      <w:r>
        <w:rPr>
          <w:rFonts w:ascii="Times New Roman"/>
          <w:b w:val="false"/>
          <w:i w:val="false"/>
          <w:color w:val="000000"/>
          <w:sz w:val="28"/>
        </w:rPr>
        <w:t xml:space="preserve">
согласия Республики Казахстан </w:t>
      </w:r>
      <w:r>
        <w:br/>
      </w:r>
      <w:r>
        <w:rPr>
          <w:rFonts w:ascii="Times New Roman"/>
          <w:b w:val="false"/>
          <w:i w:val="false"/>
          <w:color w:val="000000"/>
          <w:sz w:val="28"/>
        </w:rPr>
        <w:t xml:space="preserve">
------------------------------------------------ </w:t>
      </w:r>
      <w:r>
        <w:br/>
      </w:r>
      <w:r>
        <w:rPr>
          <w:rFonts w:ascii="Times New Roman"/>
          <w:b w:val="false"/>
          <w:i w:val="false"/>
          <w:color w:val="000000"/>
          <w:sz w:val="28"/>
        </w:rPr>
        <w:t xml:space="preserve">
Администратор бюджетной программы </w:t>
      </w:r>
    </w:p>
    <w:bookmarkStart w:name="z42" w:id="31"/>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040 "Прикладные научные </w:t>
      </w:r>
      <w:r>
        <w:br/>
      </w:r>
      <w:r>
        <w:rPr>
          <w:rFonts w:ascii="Times New Roman"/>
          <w:b/>
          <w:i w:val="false"/>
          <w:color w:val="000000"/>
        </w:rPr>
        <w:t xml:space="preserve">
исследования в области культуры" на 2002 год </w:t>
      </w:r>
    </w:p>
    <w:bookmarkEnd w:id="31"/>
    <w:bookmarkStart w:name="z43" w:id="32"/>
    <w:p>
      <w:pPr>
        <w:spacing w:after="0"/>
        <w:ind w:left="0"/>
        <w:jc w:val="both"/>
      </w:pPr>
      <w:r>
        <w:rPr>
          <w:rFonts w:ascii="Times New Roman"/>
          <w:b w:val="false"/>
          <w:i w:val="false"/>
          <w:color w:val="000000"/>
          <w:sz w:val="28"/>
        </w:rPr>
        <w:t xml:space="preserve">
      1. Стоимость: 8629 тысяч тенге (восемь миллионов шестьсот двадцать девять тысяч тенге). </w:t>
      </w:r>
      <w:r>
        <w:br/>
      </w:r>
      <w:r>
        <w:rPr>
          <w:rFonts w:ascii="Times New Roman"/>
          <w:b w:val="false"/>
          <w:i w:val="false"/>
          <w:color w:val="000000"/>
          <w:sz w:val="28"/>
        </w:rPr>
        <w:t xml:space="preserve">
      2. Нормативно-правовая основа бюджетной программы: статья 36 Закона Республики Казахстан от 15 декабря 2001 года "О республиканском бюджете на 2002 год", статья 33 Закона Республики Казахстан от 24 декабря 1996 года "О культуре", постановление Правительства Республики Казахстан от 27 декабря 2001 года N 1715 "О реализации Закона Республики Казахстан "О республиканском бюджете на 2002 год".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координация работ и участие в формировании системы культурных ориентиров и авторитетов, ценности которых укрепляют идентификации национального сознания и общенациональные приоритеты политико-экономического развития Республики Казахстан. </w:t>
      </w:r>
      <w:r>
        <w:br/>
      </w:r>
      <w:r>
        <w:rPr>
          <w:rFonts w:ascii="Times New Roman"/>
          <w:b w:val="false"/>
          <w:i w:val="false"/>
          <w:color w:val="000000"/>
          <w:sz w:val="28"/>
        </w:rPr>
        <w:t xml:space="preserve">
      5. Задачи бюджетной программы: научно-практический анализ современных тенденций развития культуры и искусства, направленный на выработку эффективных и перспективных моделей функционирования социально- культурной инфраструктуры. </w:t>
      </w:r>
      <w:r>
        <w:br/>
      </w:r>
      <w:r>
        <w:rPr>
          <w:rFonts w:ascii="Times New Roman"/>
          <w:b w:val="false"/>
          <w:i w:val="false"/>
          <w:color w:val="000000"/>
          <w:sz w:val="28"/>
        </w:rPr>
        <w:t xml:space="preserve">
     6. План мероприятий по реализации бюджетной программы: </w:t>
      </w:r>
      <w:r>
        <w:br/>
      </w:r>
      <w:r>
        <w:rPr>
          <w:rFonts w:ascii="Times New Roman"/>
          <w:b w:val="false"/>
          <w:i w:val="false"/>
          <w:color w:val="000000"/>
          <w:sz w:val="28"/>
        </w:rPr>
        <w:t xml:space="preserve">
--------------------------------------------------------------------------- </w:t>
      </w:r>
      <w:r>
        <w:br/>
      </w:r>
      <w:r>
        <w:rPr>
          <w:rFonts w:ascii="Times New Roman"/>
          <w:b w:val="false"/>
          <w:i w:val="false"/>
          <w:color w:val="000000"/>
          <w:sz w:val="28"/>
        </w:rPr>
        <w:t xml:space="preserve">
N !Код  !Код  !Наименование!Мероприятия по реализации! Сроки !Ответственные </w:t>
      </w:r>
      <w:r>
        <w:br/>
      </w:r>
      <w:r>
        <w:rPr>
          <w:rFonts w:ascii="Times New Roman"/>
          <w:b w:val="false"/>
          <w:i w:val="false"/>
          <w:color w:val="000000"/>
          <w:sz w:val="28"/>
        </w:rPr>
        <w:t xml:space="preserve">
  !прогр!под- !программ    !программ (подпрограммы)  !реали- !исполнители </w:t>
      </w:r>
      <w:r>
        <w:br/>
      </w:r>
      <w:r>
        <w:rPr>
          <w:rFonts w:ascii="Times New Roman"/>
          <w:b w:val="false"/>
          <w:i w:val="false"/>
          <w:color w:val="000000"/>
          <w:sz w:val="28"/>
        </w:rPr>
        <w:t xml:space="preserve">
  !     !прогр!(подпро-    !                         !зации  ! </w:t>
      </w:r>
      <w:r>
        <w:br/>
      </w:r>
      <w:r>
        <w:rPr>
          <w:rFonts w:ascii="Times New Roman"/>
          <w:b w:val="false"/>
          <w:i w:val="false"/>
          <w:color w:val="000000"/>
          <w:sz w:val="28"/>
        </w:rPr>
        <w:t xml:space="preserve">
  !     !     !грамм)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p>
    <w:bookmarkEnd w:id="32"/>
    <w:p>
      <w:pPr>
        <w:spacing w:after="0"/>
        <w:ind w:left="0"/>
        <w:jc w:val="both"/>
      </w:pPr>
      <w:r>
        <w:rPr>
          <w:rFonts w:ascii="Times New Roman"/>
          <w:b w:val="false"/>
          <w:i w:val="false"/>
          <w:color w:val="000000"/>
          <w:sz w:val="28"/>
        </w:rPr>
        <w:t xml:space="preserve">1  040        Прикладные    Разработка проектов и     в тече- Министерство </w:t>
      </w:r>
    </w:p>
    <w:p>
      <w:pPr>
        <w:spacing w:after="0"/>
        <w:ind w:left="0"/>
        <w:jc w:val="both"/>
      </w:pPr>
      <w:r>
        <w:rPr>
          <w:rFonts w:ascii="Times New Roman"/>
          <w:b w:val="false"/>
          <w:i w:val="false"/>
          <w:color w:val="000000"/>
          <w:sz w:val="28"/>
        </w:rPr>
        <w:t xml:space="preserve">              научные       научных исследований по   ние     культуры, </w:t>
      </w:r>
    </w:p>
    <w:p>
      <w:pPr>
        <w:spacing w:after="0"/>
        <w:ind w:left="0"/>
        <w:jc w:val="both"/>
      </w:pPr>
      <w:r>
        <w:rPr>
          <w:rFonts w:ascii="Times New Roman"/>
          <w:b w:val="false"/>
          <w:i w:val="false"/>
          <w:color w:val="000000"/>
          <w:sz w:val="28"/>
        </w:rPr>
        <w:t xml:space="preserve">              исследования  следующим темам:          2002 г. информации и </w:t>
      </w:r>
    </w:p>
    <w:p>
      <w:pPr>
        <w:spacing w:after="0"/>
        <w:ind w:left="0"/>
        <w:jc w:val="both"/>
      </w:pPr>
      <w:r>
        <w:rPr>
          <w:rFonts w:ascii="Times New Roman"/>
          <w:b w:val="false"/>
          <w:i w:val="false"/>
          <w:color w:val="000000"/>
          <w:sz w:val="28"/>
        </w:rPr>
        <w:t xml:space="preserve">              в области     "Вопросы культурно-               общественного </w:t>
      </w:r>
    </w:p>
    <w:p>
      <w:pPr>
        <w:spacing w:after="0"/>
        <w:ind w:left="0"/>
        <w:jc w:val="both"/>
      </w:pPr>
      <w:r>
        <w:rPr>
          <w:rFonts w:ascii="Times New Roman"/>
          <w:b w:val="false"/>
          <w:i w:val="false"/>
          <w:color w:val="000000"/>
          <w:sz w:val="28"/>
        </w:rPr>
        <w:t xml:space="preserve">              культуры      исторического наследия            согласия </w:t>
      </w:r>
    </w:p>
    <w:p>
      <w:pPr>
        <w:spacing w:after="0"/>
        <w:ind w:left="0"/>
        <w:jc w:val="both"/>
      </w:pPr>
      <w:r>
        <w:rPr>
          <w:rFonts w:ascii="Times New Roman"/>
          <w:b w:val="false"/>
          <w:i w:val="false"/>
          <w:color w:val="000000"/>
          <w:sz w:val="28"/>
        </w:rPr>
        <w:t xml:space="preserve">                            Казахстана"; "Концепция           Республики </w:t>
      </w:r>
    </w:p>
    <w:p>
      <w:pPr>
        <w:spacing w:after="0"/>
        <w:ind w:left="0"/>
        <w:jc w:val="both"/>
      </w:pPr>
      <w:r>
        <w:rPr>
          <w:rFonts w:ascii="Times New Roman"/>
          <w:b w:val="false"/>
          <w:i w:val="false"/>
          <w:color w:val="000000"/>
          <w:sz w:val="28"/>
        </w:rPr>
        <w:t xml:space="preserve">                            развития культуры Казахстана      Казахстан </w:t>
      </w:r>
    </w:p>
    <w:p>
      <w:pPr>
        <w:spacing w:after="0"/>
        <w:ind w:left="0"/>
        <w:jc w:val="both"/>
      </w:pPr>
      <w:r>
        <w:rPr>
          <w:rFonts w:ascii="Times New Roman"/>
          <w:b w:val="false"/>
          <w:i w:val="false"/>
          <w:color w:val="000000"/>
          <w:sz w:val="28"/>
        </w:rPr>
        <w:t xml:space="preserve">                            в XXI веке"; "Технология и </w:t>
      </w:r>
    </w:p>
    <w:p>
      <w:pPr>
        <w:spacing w:after="0"/>
        <w:ind w:left="0"/>
        <w:jc w:val="both"/>
      </w:pPr>
      <w:r>
        <w:rPr>
          <w:rFonts w:ascii="Times New Roman"/>
          <w:b w:val="false"/>
          <w:i w:val="false"/>
          <w:color w:val="000000"/>
          <w:sz w:val="28"/>
        </w:rPr>
        <w:t xml:space="preserve">                            методология программного </w:t>
      </w:r>
    </w:p>
    <w:p>
      <w:pPr>
        <w:spacing w:after="0"/>
        <w:ind w:left="0"/>
        <w:jc w:val="both"/>
      </w:pPr>
      <w:r>
        <w:rPr>
          <w:rFonts w:ascii="Times New Roman"/>
          <w:b w:val="false"/>
          <w:i w:val="false"/>
          <w:color w:val="000000"/>
          <w:sz w:val="28"/>
        </w:rPr>
        <w:t xml:space="preserve">                            обеспечения обработки </w:t>
      </w:r>
    </w:p>
    <w:p>
      <w:pPr>
        <w:spacing w:after="0"/>
        <w:ind w:left="0"/>
        <w:jc w:val="both"/>
      </w:pPr>
      <w:r>
        <w:rPr>
          <w:rFonts w:ascii="Times New Roman"/>
          <w:b w:val="false"/>
          <w:i w:val="false"/>
          <w:color w:val="000000"/>
          <w:sz w:val="28"/>
        </w:rPr>
        <w:t xml:space="preserve">                            базы данных культурно- </w:t>
      </w:r>
    </w:p>
    <w:p>
      <w:pPr>
        <w:spacing w:after="0"/>
        <w:ind w:left="0"/>
        <w:jc w:val="both"/>
      </w:pPr>
      <w:r>
        <w:rPr>
          <w:rFonts w:ascii="Times New Roman"/>
          <w:b w:val="false"/>
          <w:i w:val="false"/>
          <w:color w:val="000000"/>
          <w:sz w:val="28"/>
        </w:rPr>
        <w:t xml:space="preserve">                            досуговых и театрально- </w:t>
      </w:r>
    </w:p>
    <w:p>
      <w:pPr>
        <w:spacing w:after="0"/>
        <w:ind w:left="0"/>
        <w:jc w:val="both"/>
      </w:pPr>
      <w:r>
        <w:rPr>
          <w:rFonts w:ascii="Times New Roman"/>
          <w:b w:val="false"/>
          <w:i w:val="false"/>
          <w:color w:val="000000"/>
          <w:sz w:val="28"/>
        </w:rPr>
        <w:t xml:space="preserve">                            зрелищных учреждений"; </w:t>
      </w:r>
    </w:p>
    <w:p>
      <w:pPr>
        <w:spacing w:after="0"/>
        <w:ind w:left="0"/>
        <w:jc w:val="both"/>
      </w:pPr>
      <w:r>
        <w:rPr>
          <w:rFonts w:ascii="Times New Roman"/>
          <w:b w:val="false"/>
          <w:i w:val="false"/>
          <w:color w:val="000000"/>
          <w:sz w:val="28"/>
        </w:rPr>
        <w:t xml:space="preserve">                            "Искусство независимого </w:t>
      </w:r>
    </w:p>
    <w:p>
      <w:pPr>
        <w:spacing w:after="0"/>
        <w:ind w:left="0"/>
        <w:jc w:val="both"/>
      </w:pPr>
      <w:r>
        <w:rPr>
          <w:rFonts w:ascii="Times New Roman"/>
          <w:b w:val="false"/>
          <w:i w:val="false"/>
          <w:color w:val="000000"/>
          <w:sz w:val="28"/>
        </w:rPr>
        <w:t xml:space="preserve">                            Казахстана"; "Компьютерные </w:t>
      </w:r>
    </w:p>
    <w:p>
      <w:pPr>
        <w:spacing w:after="0"/>
        <w:ind w:left="0"/>
        <w:jc w:val="both"/>
      </w:pPr>
      <w:r>
        <w:rPr>
          <w:rFonts w:ascii="Times New Roman"/>
          <w:b w:val="false"/>
          <w:i w:val="false"/>
          <w:color w:val="000000"/>
          <w:sz w:val="28"/>
        </w:rPr>
        <w:t xml:space="preserve">                            исследования акустики </w:t>
      </w:r>
    </w:p>
    <w:p>
      <w:pPr>
        <w:spacing w:after="0"/>
        <w:ind w:left="0"/>
        <w:jc w:val="both"/>
      </w:pPr>
      <w:r>
        <w:rPr>
          <w:rFonts w:ascii="Times New Roman"/>
          <w:b w:val="false"/>
          <w:i w:val="false"/>
          <w:color w:val="000000"/>
          <w:sz w:val="28"/>
        </w:rPr>
        <w:t xml:space="preserve">                            казахских музыкальных </w:t>
      </w:r>
    </w:p>
    <w:p>
      <w:pPr>
        <w:spacing w:after="0"/>
        <w:ind w:left="0"/>
        <w:jc w:val="both"/>
      </w:pPr>
      <w:r>
        <w:rPr>
          <w:rFonts w:ascii="Times New Roman"/>
          <w:b w:val="false"/>
          <w:i w:val="false"/>
          <w:color w:val="000000"/>
          <w:sz w:val="28"/>
        </w:rPr>
        <w:t xml:space="preserve">                            инструментов и акустики </w:t>
      </w:r>
    </w:p>
    <w:p>
      <w:pPr>
        <w:spacing w:after="0"/>
        <w:ind w:left="0"/>
        <w:jc w:val="both"/>
      </w:pPr>
      <w:r>
        <w:rPr>
          <w:rFonts w:ascii="Times New Roman"/>
          <w:b w:val="false"/>
          <w:i w:val="false"/>
          <w:color w:val="000000"/>
          <w:sz w:val="28"/>
        </w:rPr>
        <w:t xml:space="preserve">                            концертных залов"; "История, </w:t>
      </w:r>
    </w:p>
    <w:p>
      <w:pPr>
        <w:spacing w:after="0"/>
        <w:ind w:left="0"/>
        <w:jc w:val="both"/>
      </w:pPr>
      <w:r>
        <w:rPr>
          <w:rFonts w:ascii="Times New Roman"/>
          <w:b w:val="false"/>
          <w:i w:val="false"/>
          <w:color w:val="000000"/>
          <w:sz w:val="28"/>
        </w:rPr>
        <w:t xml:space="preserve">                            социально-политическое </w:t>
      </w:r>
    </w:p>
    <w:p>
      <w:pPr>
        <w:spacing w:after="0"/>
        <w:ind w:left="0"/>
        <w:jc w:val="both"/>
      </w:pPr>
      <w:r>
        <w:rPr>
          <w:rFonts w:ascii="Times New Roman"/>
          <w:b w:val="false"/>
          <w:i w:val="false"/>
          <w:color w:val="000000"/>
          <w:sz w:val="28"/>
        </w:rPr>
        <w:t xml:space="preserve">                            положение репатриантов в </w:t>
      </w:r>
    </w:p>
    <w:p>
      <w:pPr>
        <w:spacing w:after="0"/>
        <w:ind w:left="0"/>
        <w:jc w:val="both"/>
      </w:pPr>
      <w:r>
        <w:rPr>
          <w:rFonts w:ascii="Times New Roman"/>
          <w:b w:val="false"/>
          <w:i w:val="false"/>
          <w:color w:val="000000"/>
          <w:sz w:val="28"/>
        </w:rPr>
        <w:t xml:space="preserve">                            Казахстане, а также </w:t>
      </w:r>
    </w:p>
    <w:p>
      <w:pPr>
        <w:spacing w:after="0"/>
        <w:ind w:left="0"/>
        <w:jc w:val="both"/>
      </w:pPr>
      <w:r>
        <w:rPr>
          <w:rFonts w:ascii="Times New Roman"/>
          <w:b w:val="false"/>
          <w:i w:val="false"/>
          <w:color w:val="000000"/>
          <w:sz w:val="28"/>
        </w:rPr>
        <w:t xml:space="preserve">                            вклад в дело развития  </w:t>
      </w:r>
    </w:p>
    <w:p>
      <w:pPr>
        <w:spacing w:after="0"/>
        <w:ind w:left="0"/>
        <w:jc w:val="both"/>
      </w:pPr>
      <w:r>
        <w:rPr>
          <w:rFonts w:ascii="Times New Roman"/>
          <w:b w:val="false"/>
          <w:i w:val="false"/>
          <w:color w:val="000000"/>
          <w:sz w:val="28"/>
        </w:rPr>
        <w:t xml:space="preserve">                            национальной культуры"; </w:t>
      </w:r>
    </w:p>
    <w:p>
      <w:pPr>
        <w:spacing w:after="0"/>
        <w:ind w:left="0"/>
        <w:jc w:val="both"/>
      </w:pPr>
      <w:r>
        <w:rPr>
          <w:rFonts w:ascii="Times New Roman"/>
          <w:b w:val="false"/>
          <w:i w:val="false"/>
          <w:color w:val="000000"/>
          <w:sz w:val="28"/>
        </w:rPr>
        <w:t xml:space="preserve">                            Комплексная экспедиция </w:t>
      </w:r>
    </w:p>
    <w:p>
      <w:pPr>
        <w:spacing w:after="0"/>
        <w:ind w:left="0"/>
        <w:jc w:val="both"/>
      </w:pPr>
      <w:r>
        <w:rPr>
          <w:rFonts w:ascii="Times New Roman"/>
          <w:b w:val="false"/>
          <w:i w:val="false"/>
          <w:color w:val="000000"/>
          <w:sz w:val="28"/>
        </w:rPr>
        <w:t xml:space="preserve">                            "Прошлое и настоящее </w:t>
      </w:r>
    </w:p>
    <w:p>
      <w:pPr>
        <w:spacing w:after="0"/>
        <w:ind w:left="0"/>
        <w:jc w:val="both"/>
      </w:pPr>
      <w:r>
        <w:rPr>
          <w:rFonts w:ascii="Times New Roman"/>
          <w:b w:val="false"/>
          <w:i w:val="false"/>
          <w:color w:val="000000"/>
          <w:sz w:val="28"/>
        </w:rPr>
        <w:t xml:space="preserve">                            казахской культуры и </w:t>
      </w:r>
    </w:p>
    <w:p>
      <w:pPr>
        <w:spacing w:after="0"/>
        <w:ind w:left="0"/>
        <w:jc w:val="both"/>
      </w:pPr>
      <w:r>
        <w:rPr>
          <w:rFonts w:ascii="Times New Roman"/>
          <w:b w:val="false"/>
          <w:i w:val="false"/>
          <w:color w:val="000000"/>
          <w:sz w:val="28"/>
        </w:rPr>
        <w:t xml:space="preserve">                            искусства"; "История культуры </w:t>
      </w:r>
    </w:p>
    <w:p>
      <w:pPr>
        <w:spacing w:after="0"/>
        <w:ind w:left="0"/>
        <w:jc w:val="both"/>
      </w:pPr>
      <w:r>
        <w:rPr>
          <w:rFonts w:ascii="Times New Roman"/>
          <w:b w:val="false"/>
          <w:i w:val="false"/>
          <w:color w:val="000000"/>
          <w:sz w:val="28"/>
        </w:rPr>
        <w:t xml:space="preserve">                            казахов".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в результате разработки указанных научных исследований возрастет научная и практическая значимость прикладных научных исследований в области культуры, будут подготовлены рекомендации, программы по выработке стратегии сохранения дальнейшего развития культуры народов Казахстана, изучены историко- этнографическое, культурологическое, фольклорное и источниковедческое состояние традиционной и современной культуры и искусства, ценного наследия древней кочевой цивилизации. </w:t>
      </w:r>
    </w:p>
    <w:bookmarkStart w:name="z45" w:id="33"/>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февраля 2002 года N 208 </w:t>
      </w:r>
      <w:r>
        <w:br/>
      </w:r>
      <w:r>
        <w:rPr>
          <w:rFonts w:ascii="Times New Roman"/>
          <w:b w:val="false"/>
          <w:i w:val="false"/>
          <w:color w:val="000000"/>
          <w:sz w:val="28"/>
        </w:rPr>
        <w:t>
 </w:t>
      </w:r>
    </w:p>
    <w:bookmarkEnd w:id="33"/>
    <w:p>
      <w:pPr>
        <w:spacing w:after="0"/>
        <w:ind w:left="0"/>
        <w:jc w:val="both"/>
      </w:pPr>
      <w:r>
        <w:rPr>
          <w:rFonts w:ascii="Times New Roman"/>
          <w:b w:val="false"/>
          <w:i w:val="false"/>
          <w:color w:val="000000"/>
          <w:sz w:val="28"/>
        </w:rPr>
        <w:t xml:space="preserve">Министерство культуры, информации и общественного </w:t>
      </w:r>
      <w:r>
        <w:br/>
      </w:r>
      <w:r>
        <w:rPr>
          <w:rFonts w:ascii="Times New Roman"/>
          <w:b w:val="false"/>
          <w:i w:val="false"/>
          <w:color w:val="000000"/>
          <w:sz w:val="28"/>
        </w:rPr>
        <w:t xml:space="preserve">
согласия Республики Казахстан </w:t>
      </w:r>
      <w:r>
        <w:br/>
      </w:r>
      <w:r>
        <w:rPr>
          <w:rFonts w:ascii="Times New Roman"/>
          <w:b w:val="false"/>
          <w:i w:val="false"/>
          <w:color w:val="000000"/>
          <w:sz w:val="28"/>
        </w:rPr>
        <w:t xml:space="preserve">
------------------------------------------------ </w:t>
      </w:r>
      <w:r>
        <w:br/>
      </w:r>
      <w:r>
        <w:rPr>
          <w:rFonts w:ascii="Times New Roman"/>
          <w:b w:val="false"/>
          <w:i w:val="false"/>
          <w:color w:val="000000"/>
          <w:sz w:val="28"/>
        </w:rPr>
        <w:t xml:space="preserve">
Администратор бюджетной программы </w:t>
      </w:r>
    </w:p>
    <w:bookmarkStart w:name="z46" w:id="34"/>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041 "Хранение </w:t>
      </w:r>
      <w:r>
        <w:br/>
      </w:r>
      <w:r>
        <w:rPr>
          <w:rFonts w:ascii="Times New Roman"/>
          <w:b/>
          <w:i w:val="false"/>
          <w:color w:val="000000"/>
        </w:rPr>
        <w:t xml:space="preserve">
историко-культурных ценностей" на 2002 год </w:t>
      </w:r>
    </w:p>
    <w:bookmarkEnd w:id="34"/>
    <w:bookmarkStart w:name="z47" w:id="35"/>
    <w:p>
      <w:pPr>
        <w:spacing w:after="0"/>
        <w:ind w:left="0"/>
        <w:jc w:val="both"/>
      </w:pPr>
      <w:r>
        <w:rPr>
          <w:rFonts w:ascii="Times New Roman"/>
          <w:b w:val="false"/>
          <w:i w:val="false"/>
          <w:color w:val="000000"/>
          <w:sz w:val="28"/>
        </w:rPr>
        <w:t xml:space="preserve">
      1. Стоимость: 323424 тысячи тенге (триста двадцать три миллиона четыреста двадцать четыре тысячи тенге). </w:t>
      </w:r>
      <w:r>
        <w:br/>
      </w:r>
      <w:r>
        <w:rPr>
          <w:rFonts w:ascii="Times New Roman"/>
          <w:b w:val="false"/>
          <w:i w:val="false"/>
          <w:color w:val="000000"/>
          <w:sz w:val="28"/>
        </w:rPr>
        <w:t>
      2. Нормативно-правовая основа бюджетной программы: статья 36 Закона Республики Казахстан от 15 декабря 2001 года "О республиканском бюджете на 2002 год", статья 33 Закона Республики Казахстан от 24 декабря 1996 года "О культуре", статья 4 Закона Республики Казахстан от 2 июля 1992 года "Об охране и использовании историко-культурного наследия", постановление Правительства Республики Казахстан от 27 декабря 2001 год N 1715 "О реализации Закона Республики Казахстан " республиканском бюджете на 2002 год", постановление Правительства Республики Казахстан от 18 января 2001 года N 67 </w:t>
      </w:r>
      <w:r>
        <w:rPr>
          <w:rFonts w:ascii="Times New Roman"/>
          <w:b w:val="false"/>
          <w:i w:val="false"/>
          <w:color w:val="000000"/>
          <w:sz w:val="28"/>
        </w:rPr>
        <w:t xml:space="preserve">P010067_ </w:t>
      </w:r>
      <w:r>
        <w:rPr>
          <w:rFonts w:ascii="Times New Roman"/>
          <w:b w:val="false"/>
          <w:i w:val="false"/>
          <w:color w:val="000000"/>
          <w:sz w:val="28"/>
        </w:rPr>
        <w:t xml:space="preserve"> "О создании государственного учреждения "Музей Первого Президента Республики Казахстан" Министерства культуры, информации и общественного согласия Республики Казахстан, постановление Правительства Республики Казахстан от 27 октября 2000 года N 1620 </w:t>
      </w:r>
      <w:r>
        <w:rPr>
          <w:rFonts w:ascii="Times New Roman"/>
          <w:b w:val="false"/>
          <w:i w:val="false"/>
          <w:color w:val="000000"/>
          <w:sz w:val="28"/>
        </w:rPr>
        <w:t xml:space="preserve">P001620_ </w:t>
      </w:r>
      <w:r>
        <w:rPr>
          <w:rFonts w:ascii="Times New Roman"/>
          <w:b w:val="false"/>
          <w:i w:val="false"/>
          <w:color w:val="000000"/>
          <w:sz w:val="28"/>
        </w:rPr>
        <w:t xml:space="preserve"> "О реорганизации отдельных государственных учреждений" Министерства культуры, информации и общественного согласия Республики Казахстан, постановление Правительства Республики Казахстан от 28 октября 2000 года N 1626 </w:t>
      </w:r>
      <w:r>
        <w:rPr>
          <w:rFonts w:ascii="Times New Roman"/>
          <w:b w:val="false"/>
          <w:i w:val="false"/>
          <w:color w:val="000000"/>
          <w:sz w:val="28"/>
        </w:rPr>
        <w:t xml:space="preserve">P001626_ </w:t>
      </w:r>
      <w:r>
        <w:rPr>
          <w:rFonts w:ascii="Times New Roman"/>
          <w:b w:val="false"/>
          <w:i w:val="false"/>
          <w:color w:val="000000"/>
          <w:sz w:val="28"/>
        </w:rPr>
        <w:t xml:space="preserve"> "О внесении изменений и дополнения в некоторые решения".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сбор и сохранение памятников материальной и духовной культуры народов, проживающих на территории Казахстана. Популяризация и распространение знаний в этом направлении среди населения. Содействие процессу духовного и морального обновления общества. Воспитание у подрастающего поколения новых ценностных ориентиров через изучение прошлого и богатого культурного наследия. </w:t>
      </w:r>
      <w:r>
        <w:br/>
      </w:r>
      <w:r>
        <w:rPr>
          <w:rFonts w:ascii="Times New Roman"/>
          <w:b w:val="false"/>
          <w:i w:val="false"/>
          <w:color w:val="000000"/>
          <w:sz w:val="28"/>
        </w:rPr>
        <w:t xml:space="preserve">
      5. Задачи бюджетной программы: обеспечение сохранности, учета, комплектования, изучения и использования историко-культурного наследия. Оказание методической помощи профильным музеям, координация их деятельности путем распространения методической литературы, проведения консультаций, рецензирования результатов их деятельности, проведение тематических семинаров. </w:t>
      </w:r>
      <w:r>
        <w:br/>
      </w:r>
      <w:r>
        <w:rPr>
          <w:rFonts w:ascii="Times New Roman"/>
          <w:b w:val="false"/>
          <w:i w:val="false"/>
          <w:color w:val="000000"/>
          <w:sz w:val="28"/>
        </w:rPr>
        <w:t xml:space="preserve">
     6. План мероприятий по реализации бюджетной программы: </w:t>
      </w:r>
      <w:r>
        <w:br/>
      </w:r>
      <w:r>
        <w:rPr>
          <w:rFonts w:ascii="Times New Roman"/>
          <w:b w:val="false"/>
          <w:i w:val="false"/>
          <w:color w:val="000000"/>
          <w:sz w:val="28"/>
        </w:rPr>
        <w:t xml:space="preserve">
--------------------------------------------------------------------------- </w:t>
      </w:r>
      <w:r>
        <w:br/>
      </w:r>
      <w:r>
        <w:rPr>
          <w:rFonts w:ascii="Times New Roman"/>
          <w:b w:val="false"/>
          <w:i w:val="false"/>
          <w:color w:val="000000"/>
          <w:sz w:val="28"/>
        </w:rPr>
        <w:t xml:space="preserve">
N !Код  !Код  !Наименование!Мероприятия по реализации! Сроки !Ответственные </w:t>
      </w:r>
      <w:r>
        <w:br/>
      </w:r>
      <w:r>
        <w:rPr>
          <w:rFonts w:ascii="Times New Roman"/>
          <w:b w:val="false"/>
          <w:i w:val="false"/>
          <w:color w:val="000000"/>
          <w:sz w:val="28"/>
        </w:rPr>
        <w:t xml:space="preserve">
  !прогр!под- !программ    !программы (подпрограммы) !реали- !исполнители </w:t>
      </w:r>
      <w:r>
        <w:br/>
      </w:r>
      <w:r>
        <w:rPr>
          <w:rFonts w:ascii="Times New Roman"/>
          <w:b w:val="false"/>
          <w:i w:val="false"/>
          <w:color w:val="000000"/>
          <w:sz w:val="28"/>
        </w:rPr>
        <w:t xml:space="preserve">
  !     !прогр!(подпро-    !                         !зации  ! </w:t>
      </w:r>
      <w:r>
        <w:br/>
      </w:r>
      <w:r>
        <w:rPr>
          <w:rFonts w:ascii="Times New Roman"/>
          <w:b w:val="false"/>
          <w:i w:val="false"/>
          <w:color w:val="000000"/>
          <w:sz w:val="28"/>
        </w:rPr>
        <w:t xml:space="preserve">
  !     !     !грамм)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p>
    <w:bookmarkEnd w:id="35"/>
    <w:p>
      <w:pPr>
        <w:spacing w:after="0"/>
        <w:ind w:left="0"/>
        <w:jc w:val="both"/>
      </w:pPr>
      <w:r>
        <w:rPr>
          <w:rFonts w:ascii="Times New Roman"/>
          <w:b w:val="false"/>
          <w:i w:val="false"/>
          <w:color w:val="000000"/>
          <w:sz w:val="28"/>
        </w:rPr>
        <w:t xml:space="preserve">1  041         Хранение      Создание условий,               Министерство </w:t>
      </w:r>
    </w:p>
    <w:p>
      <w:pPr>
        <w:spacing w:after="0"/>
        <w:ind w:left="0"/>
        <w:jc w:val="both"/>
      </w:pPr>
      <w:r>
        <w:rPr>
          <w:rFonts w:ascii="Times New Roman"/>
          <w:b w:val="false"/>
          <w:i w:val="false"/>
          <w:color w:val="000000"/>
          <w:sz w:val="28"/>
        </w:rPr>
        <w:t xml:space="preserve">               историко-     обеспечивающих полную           культуры, </w:t>
      </w:r>
    </w:p>
    <w:p>
      <w:pPr>
        <w:spacing w:after="0"/>
        <w:ind w:left="0"/>
        <w:jc w:val="both"/>
      </w:pPr>
      <w:r>
        <w:rPr>
          <w:rFonts w:ascii="Times New Roman"/>
          <w:b w:val="false"/>
          <w:i w:val="false"/>
          <w:color w:val="000000"/>
          <w:sz w:val="28"/>
        </w:rPr>
        <w:t xml:space="preserve">               культурных    сохранность музейных            информации и </w:t>
      </w:r>
    </w:p>
    <w:p>
      <w:pPr>
        <w:spacing w:after="0"/>
        <w:ind w:left="0"/>
        <w:jc w:val="both"/>
      </w:pPr>
      <w:r>
        <w:rPr>
          <w:rFonts w:ascii="Times New Roman"/>
          <w:b w:val="false"/>
          <w:i w:val="false"/>
          <w:color w:val="000000"/>
          <w:sz w:val="28"/>
        </w:rPr>
        <w:t xml:space="preserve">               ценностей     предметов, гарантирующих        общественного </w:t>
      </w:r>
    </w:p>
    <w:p>
      <w:pPr>
        <w:spacing w:after="0"/>
        <w:ind w:left="0"/>
        <w:jc w:val="both"/>
      </w:pPr>
      <w:r>
        <w:rPr>
          <w:rFonts w:ascii="Times New Roman"/>
          <w:b w:val="false"/>
          <w:i w:val="false"/>
          <w:color w:val="000000"/>
          <w:sz w:val="28"/>
        </w:rPr>
        <w:t xml:space="preserve">               на республи-  от разрушения, порчи,           согласия </w:t>
      </w:r>
    </w:p>
    <w:p>
      <w:pPr>
        <w:spacing w:after="0"/>
        <w:ind w:left="0"/>
        <w:jc w:val="both"/>
      </w:pPr>
      <w:r>
        <w:rPr>
          <w:rFonts w:ascii="Times New Roman"/>
          <w:b w:val="false"/>
          <w:i w:val="false"/>
          <w:color w:val="000000"/>
          <w:sz w:val="28"/>
        </w:rPr>
        <w:t xml:space="preserve">               канском       хищения; создание               Республики </w:t>
      </w:r>
    </w:p>
    <w:p>
      <w:pPr>
        <w:spacing w:after="0"/>
        <w:ind w:left="0"/>
        <w:jc w:val="both"/>
      </w:pPr>
      <w:r>
        <w:rPr>
          <w:rFonts w:ascii="Times New Roman"/>
          <w:b w:val="false"/>
          <w:i w:val="false"/>
          <w:color w:val="000000"/>
          <w:sz w:val="28"/>
        </w:rPr>
        <w:t xml:space="preserve">               уровне        рациональной системы            Казахстан </w:t>
      </w:r>
    </w:p>
    <w:p>
      <w:pPr>
        <w:spacing w:after="0"/>
        <w:ind w:left="0"/>
        <w:jc w:val="both"/>
      </w:pPr>
      <w:r>
        <w:rPr>
          <w:rFonts w:ascii="Times New Roman"/>
          <w:b w:val="false"/>
          <w:i w:val="false"/>
          <w:color w:val="000000"/>
          <w:sz w:val="28"/>
        </w:rPr>
        <w:t xml:space="preserve">                             хранения.  </w:t>
      </w:r>
    </w:p>
    <w:p>
      <w:pPr>
        <w:spacing w:after="0"/>
        <w:ind w:left="0"/>
        <w:jc w:val="both"/>
      </w:pPr>
      <w:r>
        <w:rPr>
          <w:rFonts w:ascii="Times New Roman"/>
          <w:b w:val="false"/>
          <w:i w:val="false"/>
          <w:color w:val="000000"/>
          <w:sz w:val="28"/>
        </w:rPr>
        <w:t xml:space="preserve">         030  Субсидирование Покрытие убытков        в тече- </w:t>
      </w:r>
    </w:p>
    <w:p>
      <w:pPr>
        <w:spacing w:after="0"/>
        <w:ind w:left="0"/>
        <w:jc w:val="both"/>
      </w:pPr>
      <w:r>
        <w:rPr>
          <w:rFonts w:ascii="Times New Roman"/>
          <w:b w:val="false"/>
          <w:i w:val="false"/>
          <w:color w:val="000000"/>
          <w:sz w:val="28"/>
        </w:rPr>
        <w:t xml:space="preserve">              организаций    организаций, связанных  ние </w:t>
      </w:r>
    </w:p>
    <w:p>
      <w:pPr>
        <w:spacing w:after="0"/>
        <w:ind w:left="0"/>
        <w:jc w:val="both"/>
      </w:pPr>
      <w:r>
        <w:rPr>
          <w:rFonts w:ascii="Times New Roman"/>
          <w:b w:val="false"/>
          <w:i w:val="false"/>
          <w:color w:val="000000"/>
          <w:sz w:val="28"/>
        </w:rPr>
        <w:t xml:space="preserve">              по  хранению   с обеспечением          2002 г. </w:t>
      </w:r>
    </w:p>
    <w:p>
      <w:pPr>
        <w:spacing w:after="0"/>
        <w:ind w:left="0"/>
        <w:jc w:val="both"/>
      </w:pPr>
      <w:r>
        <w:rPr>
          <w:rFonts w:ascii="Times New Roman"/>
          <w:b w:val="false"/>
          <w:i w:val="false"/>
          <w:color w:val="000000"/>
          <w:sz w:val="28"/>
        </w:rPr>
        <w:t xml:space="preserve">              историко-      сохранности, учета, </w:t>
      </w:r>
    </w:p>
    <w:p>
      <w:pPr>
        <w:spacing w:after="0"/>
        <w:ind w:left="0"/>
        <w:jc w:val="both"/>
      </w:pPr>
      <w:r>
        <w:rPr>
          <w:rFonts w:ascii="Times New Roman"/>
          <w:b w:val="false"/>
          <w:i w:val="false"/>
          <w:color w:val="000000"/>
          <w:sz w:val="28"/>
        </w:rPr>
        <w:t xml:space="preserve">              культурных     комплектования и </w:t>
      </w:r>
    </w:p>
    <w:p>
      <w:pPr>
        <w:spacing w:after="0"/>
        <w:ind w:left="0"/>
        <w:jc w:val="both"/>
      </w:pPr>
      <w:r>
        <w:rPr>
          <w:rFonts w:ascii="Times New Roman"/>
          <w:b w:val="false"/>
          <w:i w:val="false"/>
          <w:color w:val="000000"/>
          <w:sz w:val="28"/>
        </w:rPr>
        <w:t xml:space="preserve">              ценностей      реставрации историко- </w:t>
      </w:r>
    </w:p>
    <w:p>
      <w:pPr>
        <w:spacing w:after="0"/>
        <w:ind w:left="0"/>
        <w:jc w:val="both"/>
      </w:pPr>
      <w:r>
        <w:rPr>
          <w:rFonts w:ascii="Times New Roman"/>
          <w:b w:val="false"/>
          <w:i w:val="false"/>
          <w:color w:val="000000"/>
          <w:sz w:val="28"/>
        </w:rPr>
        <w:t xml:space="preserve">                             культурных ценностей. </w:t>
      </w:r>
    </w:p>
    <w:p>
      <w:pPr>
        <w:spacing w:after="0"/>
        <w:ind w:left="0"/>
        <w:jc w:val="both"/>
      </w:pPr>
      <w:r>
        <w:rPr>
          <w:rFonts w:ascii="Times New Roman"/>
          <w:b w:val="false"/>
          <w:i w:val="false"/>
          <w:color w:val="000000"/>
          <w:sz w:val="28"/>
        </w:rPr>
        <w:t xml:space="preserve">         032  Музей золота   Содержание Музея золота в тече- </w:t>
      </w:r>
    </w:p>
    <w:p>
      <w:pPr>
        <w:spacing w:after="0"/>
        <w:ind w:left="0"/>
        <w:jc w:val="both"/>
      </w:pPr>
      <w:r>
        <w:rPr>
          <w:rFonts w:ascii="Times New Roman"/>
          <w:b w:val="false"/>
          <w:i w:val="false"/>
          <w:color w:val="000000"/>
          <w:sz w:val="28"/>
        </w:rPr>
        <w:t xml:space="preserve">              и драгоценных  и драгоценных металлов  ние </w:t>
      </w:r>
    </w:p>
    <w:p>
      <w:pPr>
        <w:spacing w:after="0"/>
        <w:ind w:left="0"/>
        <w:jc w:val="both"/>
      </w:pPr>
      <w:r>
        <w:rPr>
          <w:rFonts w:ascii="Times New Roman"/>
          <w:b w:val="false"/>
          <w:i w:val="false"/>
          <w:color w:val="000000"/>
          <w:sz w:val="28"/>
        </w:rPr>
        <w:t xml:space="preserve">              металлов       в пределах лимита       2002 г. </w:t>
      </w:r>
    </w:p>
    <w:p>
      <w:pPr>
        <w:spacing w:after="0"/>
        <w:ind w:left="0"/>
        <w:jc w:val="both"/>
      </w:pPr>
      <w:r>
        <w:rPr>
          <w:rFonts w:ascii="Times New Roman"/>
          <w:b w:val="false"/>
          <w:i w:val="false"/>
          <w:color w:val="000000"/>
          <w:sz w:val="28"/>
        </w:rPr>
        <w:t xml:space="preserve">                             штатной численности - </w:t>
      </w:r>
    </w:p>
    <w:p>
      <w:pPr>
        <w:spacing w:after="0"/>
        <w:ind w:left="0"/>
        <w:jc w:val="both"/>
      </w:pPr>
      <w:r>
        <w:rPr>
          <w:rFonts w:ascii="Times New Roman"/>
          <w:b w:val="false"/>
          <w:i w:val="false"/>
          <w:color w:val="000000"/>
          <w:sz w:val="28"/>
        </w:rPr>
        <w:t xml:space="preserve">                             25 единиц. </w:t>
      </w:r>
    </w:p>
    <w:p>
      <w:pPr>
        <w:spacing w:after="0"/>
        <w:ind w:left="0"/>
        <w:jc w:val="both"/>
      </w:pPr>
      <w:r>
        <w:rPr>
          <w:rFonts w:ascii="Times New Roman"/>
          <w:b w:val="false"/>
          <w:i w:val="false"/>
          <w:color w:val="000000"/>
          <w:sz w:val="28"/>
        </w:rPr>
        <w:t xml:space="preserve">         034  Президентский  Содержание              в тече- </w:t>
      </w:r>
    </w:p>
    <w:p>
      <w:pPr>
        <w:spacing w:after="0"/>
        <w:ind w:left="0"/>
        <w:jc w:val="both"/>
      </w:pPr>
      <w:r>
        <w:rPr>
          <w:rFonts w:ascii="Times New Roman"/>
          <w:b w:val="false"/>
          <w:i w:val="false"/>
          <w:color w:val="000000"/>
          <w:sz w:val="28"/>
        </w:rPr>
        <w:t xml:space="preserve">              центр          Президентского центра   ние </w:t>
      </w:r>
    </w:p>
    <w:p>
      <w:pPr>
        <w:spacing w:after="0"/>
        <w:ind w:left="0"/>
        <w:jc w:val="both"/>
      </w:pPr>
      <w:r>
        <w:rPr>
          <w:rFonts w:ascii="Times New Roman"/>
          <w:b w:val="false"/>
          <w:i w:val="false"/>
          <w:color w:val="000000"/>
          <w:sz w:val="28"/>
        </w:rPr>
        <w:t xml:space="preserve">              культуры       культуры Республики     2002 г. </w:t>
      </w:r>
    </w:p>
    <w:p>
      <w:pPr>
        <w:spacing w:after="0"/>
        <w:ind w:left="0"/>
        <w:jc w:val="both"/>
      </w:pPr>
      <w:r>
        <w:rPr>
          <w:rFonts w:ascii="Times New Roman"/>
          <w:b w:val="false"/>
          <w:i w:val="false"/>
          <w:color w:val="000000"/>
          <w:sz w:val="28"/>
        </w:rPr>
        <w:t xml:space="preserve">              Республики     Казахстан в пределах </w:t>
      </w:r>
    </w:p>
    <w:p>
      <w:pPr>
        <w:spacing w:after="0"/>
        <w:ind w:left="0"/>
        <w:jc w:val="both"/>
      </w:pPr>
      <w:r>
        <w:rPr>
          <w:rFonts w:ascii="Times New Roman"/>
          <w:b w:val="false"/>
          <w:i w:val="false"/>
          <w:color w:val="000000"/>
          <w:sz w:val="28"/>
        </w:rPr>
        <w:t xml:space="preserve">              Казахстан      лимита штатной </w:t>
      </w:r>
    </w:p>
    <w:p>
      <w:pPr>
        <w:spacing w:after="0"/>
        <w:ind w:left="0"/>
        <w:jc w:val="both"/>
      </w:pPr>
      <w:r>
        <w:rPr>
          <w:rFonts w:ascii="Times New Roman"/>
          <w:b w:val="false"/>
          <w:i w:val="false"/>
          <w:color w:val="000000"/>
          <w:sz w:val="28"/>
        </w:rPr>
        <w:t xml:space="preserve">                             численности - 350 </w:t>
      </w:r>
    </w:p>
    <w:p>
      <w:pPr>
        <w:spacing w:after="0"/>
        <w:ind w:left="0"/>
        <w:jc w:val="both"/>
      </w:pPr>
      <w:r>
        <w:rPr>
          <w:rFonts w:ascii="Times New Roman"/>
          <w:b w:val="false"/>
          <w:i w:val="false"/>
          <w:color w:val="000000"/>
          <w:sz w:val="28"/>
        </w:rPr>
        <w:t xml:space="preserve">                             единиц. </w:t>
      </w:r>
    </w:p>
    <w:p>
      <w:pPr>
        <w:spacing w:after="0"/>
        <w:ind w:left="0"/>
        <w:jc w:val="both"/>
      </w:pPr>
      <w:r>
        <w:rPr>
          <w:rFonts w:ascii="Times New Roman"/>
          <w:b w:val="false"/>
          <w:i w:val="false"/>
          <w:color w:val="000000"/>
          <w:sz w:val="28"/>
        </w:rPr>
        <w:t xml:space="preserve">         035  Музей Первого  Содержание Музея        с марта </w:t>
      </w:r>
    </w:p>
    <w:p>
      <w:pPr>
        <w:spacing w:after="0"/>
        <w:ind w:left="0"/>
        <w:jc w:val="both"/>
      </w:pPr>
      <w:r>
        <w:rPr>
          <w:rFonts w:ascii="Times New Roman"/>
          <w:b w:val="false"/>
          <w:i w:val="false"/>
          <w:color w:val="000000"/>
          <w:sz w:val="28"/>
        </w:rPr>
        <w:t xml:space="preserve">              Президента     Первого Президента      2002 г. </w:t>
      </w:r>
    </w:p>
    <w:p>
      <w:pPr>
        <w:spacing w:after="0"/>
        <w:ind w:left="0"/>
        <w:jc w:val="both"/>
      </w:pPr>
      <w:r>
        <w:rPr>
          <w:rFonts w:ascii="Times New Roman"/>
          <w:b w:val="false"/>
          <w:i w:val="false"/>
          <w:color w:val="000000"/>
          <w:sz w:val="28"/>
        </w:rPr>
        <w:t xml:space="preserve">              Республики     Республики Казахстан </w:t>
      </w:r>
    </w:p>
    <w:p>
      <w:pPr>
        <w:spacing w:after="0"/>
        <w:ind w:left="0"/>
        <w:jc w:val="both"/>
      </w:pPr>
      <w:r>
        <w:rPr>
          <w:rFonts w:ascii="Times New Roman"/>
          <w:b w:val="false"/>
          <w:i w:val="false"/>
          <w:color w:val="000000"/>
          <w:sz w:val="28"/>
        </w:rPr>
        <w:t xml:space="preserve">              Казахстан      в пределах лимита </w:t>
      </w:r>
    </w:p>
    <w:p>
      <w:pPr>
        <w:spacing w:after="0"/>
        <w:ind w:left="0"/>
        <w:jc w:val="both"/>
      </w:pPr>
      <w:r>
        <w:rPr>
          <w:rFonts w:ascii="Times New Roman"/>
          <w:b w:val="false"/>
          <w:i w:val="false"/>
          <w:color w:val="000000"/>
          <w:sz w:val="28"/>
        </w:rPr>
        <w:t xml:space="preserve">                             штатной численности - </w:t>
      </w:r>
    </w:p>
    <w:p>
      <w:pPr>
        <w:spacing w:after="0"/>
        <w:ind w:left="0"/>
        <w:jc w:val="both"/>
      </w:pPr>
      <w:r>
        <w:rPr>
          <w:rFonts w:ascii="Times New Roman"/>
          <w:b w:val="false"/>
          <w:i w:val="false"/>
          <w:color w:val="000000"/>
          <w:sz w:val="28"/>
        </w:rPr>
        <w:t xml:space="preserve">                             15 единиц.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повышение культурного и духовного облика города Астаны, ознакомления широкой общественности с историческим достоянием народа Казахстана, достижениями мировой литературы и искусства. </w:t>
      </w:r>
    </w:p>
    <w:bookmarkStart w:name="z49" w:id="36"/>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февраля 2002 года N 208 </w:t>
      </w:r>
      <w:r>
        <w:br/>
      </w:r>
      <w:r>
        <w:rPr>
          <w:rFonts w:ascii="Times New Roman"/>
          <w:b w:val="false"/>
          <w:i w:val="false"/>
          <w:color w:val="000000"/>
          <w:sz w:val="28"/>
        </w:rPr>
        <w:t>
 </w:t>
      </w:r>
    </w:p>
    <w:bookmarkEnd w:id="36"/>
    <w:p>
      <w:pPr>
        <w:spacing w:after="0"/>
        <w:ind w:left="0"/>
        <w:jc w:val="both"/>
      </w:pPr>
      <w:r>
        <w:rPr>
          <w:rFonts w:ascii="Times New Roman"/>
          <w:b w:val="false"/>
          <w:i w:val="false"/>
          <w:color w:val="000000"/>
          <w:sz w:val="28"/>
        </w:rPr>
        <w:t xml:space="preserve">Министерство культуры, информации и общественного </w:t>
      </w:r>
      <w:r>
        <w:br/>
      </w:r>
      <w:r>
        <w:rPr>
          <w:rFonts w:ascii="Times New Roman"/>
          <w:b w:val="false"/>
          <w:i w:val="false"/>
          <w:color w:val="000000"/>
          <w:sz w:val="28"/>
        </w:rPr>
        <w:t xml:space="preserve">
согласия Республики Казахстан </w:t>
      </w:r>
      <w:r>
        <w:br/>
      </w:r>
      <w:r>
        <w:rPr>
          <w:rFonts w:ascii="Times New Roman"/>
          <w:b w:val="false"/>
          <w:i w:val="false"/>
          <w:color w:val="000000"/>
          <w:sz w:val="28"/>
        </w:rPr>
        <w:t xml:space="preserve">
------------------------------------------------ </w:t>
      </w:r>
      <w:r>
        <w:br/>
      </w:r>
      <w:r>
        <w:rPr>
          <w:rFonts w:ascii="Times New Roman"/>
          <w:b w:val="false"/>
          <w:i w:val="false"/>
          <w:color w:val="000000"/>
          <w:sz w:val="28"/>
        </w:rPr>
        <w:t xml:space="preserve">
Администратор бюджетной программы </w:t>
      </w:r>
    </w:p>
    <w:bookmarkStart w:name="z50" w:id="37"/>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046 "Проведение </w:t>
      </w:r>
      <w:r>
        <w:br/>
      </w:r>
      <w:r>
        <w:rPr>
          <w:rFonts w:ascii="Times New Roman"/>
          <w:b/>
          <w:i w:val="false"/>
          <w:color w:val="000000"/>
        </w:rPr>
        <w:t xml:space="preserve">
социально-значимых и культурных мероприятий" </w:t>
      </w:r>
      <w:r>
        <w:br/>
      </w:r>
      <w:r>
        <w:rPr>
          <w:rFonts w:ascii="Times New Roman"/>
          <w:b/>
          <w:i w:val="false"/>
          <w:color w:val="000000"/>
        </w:rPr>
        <w:t xml:space="preserve">
на 2002 год </w:t>
      </w:r>
    </w:p>
    <w:bookmarkEnd w:id="37"/>
    <w:bookmarkStart w:name="z51" w:id="38"/>
    <w:p>
      <w:pPr>
        <w:spacing w:after="0"/>
        <w:ind w:left="0"/>
        <w:jc w:val="both"/>
      </w:pPr>
      <w:r>
        <w:rPr>
          <w:rFonts w:ascii="Times New Roman"/>
          <w:b w:val="false"/>
          <w:i w:val="false"/>
          <w:color w:val="000000"/>
          <w:sz w:val="28"/>
        </w:rPr>
        <w:t xml:space="preserve">
      1. Стоимость: 95000 тысяч тенге (девяносто пять миллионов тенге). </w:t>
      </w:r>
      <w:r>
        <w:br/>
      </w:r>
      <w:r>
        <w:rPr>
          <w:rFonts w:ascii="Times New Roman"/>
          <w:b w:val="false"/>
          <w:i w:val="false"/>
          <w:color w:val="000000"/>
          <w:sz w:val="28"/>
        </w:rPr>
        <w:t>
      2. Нормативно-правовая основа бюджетной программы: статья 36 Закона Республики Казахстан от 15 декабря 2001 года "О республиканском бюджете на 2002 год", статья 33 Закона Республики Казахстан от 24 декабря 1996 года "О культуре", постановление Правительства Республики Казахстан от 27 декабря 2001 год N 1715 "О реализации Закона Республики Казахстан "О республиканском бюджете на 2002 год", постановление Правительство Республики Казахстан от 31 января 2001 года N 157 </w:t>
      </w:r>
      <w:r>
        <w:rPr>
          <w:rFonts w:ascii="Times New Roman"/>
          <w:b w:val="false"/>
          <w:i w:val="false"/>
          <w:color w:val="000000"/>
          <w:sz w:val="28"/>
        </w:rPr>
        <w:t xml:space="preserve">P010157_ </w:t>
      </w:r>
      <w:r>
        <w:rPr>
          <w:rFonts w:ascii="Times New Roman"/>
          <w:b w:val="false"/>
          <w:i w:val="false"/>
          <w:color w:val="000000"/>
          <w:sz w:val="28"/>
        </w:rPr>
        <w:t xml:space="preserve"> "О перечне юбилеев и памятных дат, проводимых на республиканском уровне в 2001-2002 годах".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проведение юбилейных и памятных дат. </w:t>
      </w:r>
      <w:r>
        <w:br/>
      </w:r>
      <w:r>
        <w:rPr>
          <w:rFonts w:ascii="Times New Roman"/>
          <w:b w:val="false"/>
          <w:i w:val="false"/>
          <w:color w:val="000000"/>
          <w:sz w:val="28"/>
        </w:rPr>
        <w:t xml:space="preserve">
     5. Задачи бюджетной программы: организация и проведение юбилейных мероприятий и памятных дат. </w:t>
      </w:r>
      <w:r>
        <w:br/>
      </w:r>
      <w:r>
        <w:rPr>
          <w:rFonts w:ascii="Times New Roman"/>
          <w:b w:val="false"/>
          <w:i w:val="false"/>
          <w:color w:val="000000"/>
          <w:sz w:val="28"/>
        </w:rPr>
        <w:t xml:space="preserve">
     6. План мероприятий по реализации бюджетной программы: </w:t>
      </w:r>
      <w:r>
        <w:br/>
      </w:r>
      <w:r>
        <w:rPr>
          <w:rFonts w:ascii="Times New Roman"/>
          <w:b w:val="false"/>
          <w:i w:val="false"/>
          <w:color w:val="000000"/>
          <w:sz w:val="28"/>
        </w:rPr>
        <w:t xml:space="preserve">
--------------------------------------------------------------------------- </w:t>
      </w:r>
      <w:r>
        <w:br/>
      </w:r>
      <w:r>
        <w:rPr>
          <w:rFonts w:ascii="Times New Roman"/>
          <w:b w:val="false"/>
          <w:i w:val="false"/>
          <w:color w:val="000000"/>
          <w:sz w:val="28"/>
        </w:rPr>
        <w:t xml:space="preserve">
N !Код  !Код  !Наименование!Мероприятия по реализации! Сроки !Ответственные </w:t>
      </w:r>
      <w:r>
        <w:br/>
      </w:r>
      <w:r>
        <w:rPr>
          <w:rFonts w:ascii="Times New Roman"/>
          <w:b w:val="false"/>
          <w:i w:val="false"/>
          <w:color w:val="000000"/>
          <w:sz w:val="28"/>
        </w:rPr>
        <w:t xml:space="preserve">
  !прог-!под- !программ    !программы (подпрограммы) !реали- !исполнители </w:t>
      </w:r>
      <w:r>
        <w:br/>
      </w:r>
      <w:r>
        <w:rPr>
          <w:rFonts w:ascii="Times New Roman"/>
          <w:b w:val="false"/>
          <w:i w:val="false"/>
          <w:color w:val="000000"/>
          <w:sz w:val="28"/>
        </w:rPr>
        <w:t xml:space="preserve">
  !раммы!прог-!(подпро-    !                         !зации  ! </w:t>
      </w:r>
      <w:r>
        <w:br/>
      </w:r>
      <w:r>
        <w:rPr>
          <w:rFonts w:ascii="Times New Roman"/>
          <w:b w:val="false"/>
          <w:i w:val="false"/>
          <w:color w:val="000000"/>
          <w:sz w:val="28"/>
        </w:rPr>
        <w:t xml:space="preserve">
  !     !раммы!грамм)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046        Проведение     Подготовка и проведение: в тече- Министерство </w:t>
      </w:r>
    </w:p>
    <w:bookmarkEnd w:id="38"/>
    <w:p>
      <w:pPr>
        <w:spacing w:after="0"/>
        <w:ind w:left="0"/>
        <w:jc w:val="both"/>
      </w:pPr>
      <w:r>
        <w:rPr>
          <w:rFonts w:ascii="Times New Roman"/>
          <w:b w:val="false"/>
          <w:i w:val="false"/>
          <w:color w:val="000000"/>
          <w:sz w:val="28"/>
        </w:rPr>
        <w:t xml:space="preserve">              социально-     - 100-летия Габита       ние     культуры, </w:t>
      </w:r>
    </w:p>
    <w:p>
      <w:pPr>
        <w:spacing w:after="0"/>
        <w:ind w:left="0"/>
        <w:jc w:val="both"/>
      </w:pPr>
      <w:r>
        <w:rPr>
          <w:rFonts w:ascii="Times New Roman"/>
          <w:b w:val="false"/>
          <w:i w:val="false"/>
          <w:color w:val="000000"/>
          <w:sz w:val="28"/>
        </w:rPr>
        <w:t xml:space="preserve">              значимых и     Мусрепова                2002 г. информации и </w:t>
      </w:r>
    </w:p>
    <w:p>
      <w:pPr>
        <w:spacing w:after="0"/>
        <w:ind w:left="0"/>
        <w:jc w:val="both"/>
      </w:pPr>
      <w:r>
        <w:rPr>
          <w:rFonts w:ascii="Times New Roman"/>
          <w:b w:val="false"/>
          <w:i w:val="false"/>
          <w:color w:val="000000"/>
          <w:sz w:val="28"/>
        </w:rPr>
        <w:t xml:space="preserve">              культурных     - 200-летия Хана Кенесары        общественного </w:t>
      </w:r>
    </w:p>
    <w:p>
      <w:pPr>
        <w:spacing w:after="0"/>
        <w:ind w:left="0"/>
        <w:jc w:val="both"/>
      </w:pPr>
      <w:r>
        <w:rPr>
          <w:rFonts w:ascii="Times New Roman"/>
          <w:b w:val="false"/>
          <w:i w:val="false"/>
          <w:color w:val="000000"/>
          <w:sz w:val="28"/>
        </w:rPr>
        <w:t xml:space="preserve">              мероприятий    - 100-летия Габидена             согласия </w:t>
      </w:r>
    </w:p>
    <w:p>
      <w:pPr>
        <w:spacing w:after="0"/>
        <w:ind w:left="0"/>
        <w:jc w:val="both"/>
      </w:pPr>
      <w:r>
        <w:rPr>
          <w:rFonts w:ascii="Times New Roman"/>
          <w:b w:val="false"/>
          <w:i w:val="false"/>
          <w:color w:val="000000"/>
          <w:sz w:val="28"/>
        </w:rPr>
        <w:t xml:space="preserve">                             Мустафина                        Республики </w:t>
      </w:r>
    </w:p>
    <w:p>
      <w:pPr>
        <w:spacing w:after="0"/>
        <w:ind w:left="0"/>
        <w:jc w:val="both"/>
      </w:pPr>
      <w:r>
        <w:rPr>
          <w:rFonts w:ascii="Times New Roman"/>
          <w:b w:val="false"/>
          <w:i w:val="false"/>
          <w:color w:val="000000"/>
          <w:sz w:val="28"/>
        </w:rPr>
        <w:t xml:space="preserve">                             - 1500-летия эпоса Козы          Казахстан </w:t>
      </w:r>
    </w:p>
    <w:p>
      <w:pPr>
        <w:spacing w:after="0"/>
        <w:ind w:left="0"/>
        <w:jc w:val="both"/>
      </w:pPr>
      <w:r>
        <w:rPr>
          <w:rFonts w:ascii="Times New Roman"/>
          <w:b w:val="false"/>
          <w:i w:val="false"/>
          <w:color w:val="000000"/>
          <w:sz w:val="28"/>
        </w:rPr>
        <w:t xml:space="preserve">                             Корпеш - Баян Сулу </w:t>
      </w:r>
    </w:p>
    <w:p>
      <w:pPr>
        <w:spacing w:after="0"/>
        <w:ind w:left="0"/>
        <w:jc w:val="both"/>
      </w:pPr>
      <w:r>
        <w:rPr>
          <w:rFonts w:ascii="Times New Roman"/>
          <w:b w:val="false"/>
          <w:i w:val="false"/>
          <w:color w:val="000000"/>
          <w:sz w:val="28"/>
        </w:rPr>
        <w:t xml:space="preserve">         031  Проведение     Проведение первого </w:t>
      </w:r>
    </w:p>
    <w:p>
      <w:pPr>
        <w:spacing w:after="0"/>
        <w:ind w:left="0"/>
        <w:jc w:val="both"/>
      </w:pPr>
      <w:r>
        <w:rPr>
          <w:rFonts w:ascii="Times New Roman"/>
          <w:b w:val="false"/>
          <w:i w:val="false"/>
          <w:color w:val="000000"/>
          <w:sz w:val="28"/>
        </w:rPr>
        <w:t xml:space="preserve">              зрелищных      Республиканского фестиваля- </w:t>
      </w:r>
    </w:p>
    <w:p>
      <w:pPr>
        <w:spacing w:after="0"/>
        <w:ind w:left="0"/>
        <w:jc w:val="both"/>
      </w:pPr>
      <w:r>
        <w:rPr>
          <w:rFonts w:ascii="Times New Roman"/>
          <w:b w:val="false"/>
          <w:i w:val="false"/>
          <w:color w:val="000000"/>
          <w:sz w:val="28"/>
        </w:rPr>
        <w:t xml:space="preserve">              мероприятий    конкурса дирижеров народных </w:t>
      </w:r>
    </w:p>
    <w:p>
      <w:pPr>
        <w:spacing w:after="0"/>
        <w:ind w:left="0"/>
        <w:jc w:val="both"/>
      </w:pPr>
      <w:r>
        <w:rPr>
          <w:rFonts w:ascii="Times New Roman"/>
          <w:b w:val="false"/>
          <w:i w:val="false"/>
          <w:color w:val="000000"/>
          <w:sz w:val="28"/>
        </w:rPr>
        <w:t xml:space="preserve">              на республи-   оркестров им. Н.Тлендиева. </w:t>
      </w:r>
    </w:p>
    <w:p>
      <w:pPr>
        <w:spacing w:after="0"/>
        <w:ind w:left="0"/>
        <w:jc w:val="both"/>
      </w:pPr>
      <w:r>
        <w:rPr>
          <w:rFonts w:ascii="Times New Roman"/>
          <w:b w:val="false"/>
          <w:i w:val="false"/>
          <w:color w:val="000000"/>
          <w:sz w:val="28"/>
        </w:rPr>
        <w:t xml:space="preserve">              канском        Проведение концертной </w:t>
      </w:r>
    </w:p>
    <w:p>
      <w:pPr>
        <w:spacing w:after="0"/>
        <w:ind w:left="0"/>
        <w:jc w:val="both"/>
      </w:pPr>
      <w:r>
        <w:rPr>
          <w:rFonts w:ascii="Times New Roman"/>
          <w:b w:val="false"/>
          <w:i w:val="false"/>
          <w:color w:val="000000"/>
          <w:sz w:val="28"/>
        </w:rPr>
        <w:t xml:space="preserve">              уровне         программы, посвященной </w:t>
      </w:r>
    </w:p>
    <w:p>
      <w:pPr>
        <w:spacing w:after="0"/>
        <w:ind w:left="0"/>
        <w:jc w:val="both"/>
      </w:pPr>
      <w:r>
        <w:rPr>
          <w:rFonts w:ascii="Times New Roman"/>
          <w:b w:val="false"/>
          <w:i w:val="false"/>
          <w:color w:val="000000"/>
          <w:sz w:val="28"/>
        </w:rPr>
        <w:t xml:space="preserve">                             2000-летию города Тараза. </w:t>
      </w:r>
    </w:p>
    <w:p>
      <w:pPr>
        <w:spacing w:after="0"/>
        <w:ind w:left="0"/>
        <w:jc w:val="both"/>
      </w:pPr>
      <w:r>
        <w:rPr>
          <w:rFonts w:ascii="Times New Roman"/>
          <w:b w:val="false"/>
          <w:i w:val="false"/>
          <w:color w:val="000000"/>
          <w:sz w:val="28"/>
        </w:rPr>
        <w:t xml:space="preserve">                             Проведение Дней культуры </w:t>
      </w:r>
    </w:p>
    <w:p>
      <w:pPr>
        <w:spacing w:after="0"/>
        <w:ind w:left="0"/>
        <w:jc w:val="both"/>
      </w:pPr>
      <w:r>
        <w:rPr>
          <w:rFonts w:ascii="Times New Roman"/>
          <w:b w:val="false"/>
          <w:i w:val="false"/>
          <w:color w:val="000000"/>
          <w:sz w:val="28"/>
        </w:rPr>
        <w:t xml:space="preserve">                             Республики Казахстан в Катаре </w:t>
      </w:r>
      <w:r>
        <w:br/>
      </w:r>
      <w:r>
        <w:rPr>
          <w:rFonts w:ascii="Times New Roman"/>
          <w:b w:val="false"/>
          <w:i w:val="false"/>
          <w:color w:val="000000"/>
          <w:sz w:val="28"/>
        </w:rPr>
        <w:t xml:space="preserve">
                             и Российской Федерации. </w:t>
      </w:r>
    </w:p>
    <w:p>
      <w:pPr>
        <w:spacing w:after="0"/>
        <w:ind w:left="0"/>
        <w:jc w:val="both"/>
      </w:pPr>
      <w:r>
        <w:rPr>
          <w:rFonts w:ascii="Times New Roman"/>
          <w:b w:val="false"/>
          <w:i w:val="false"/>
          <w:color w:val="000000"/>
          <w:sz w:val="28"/>
        </w:rPr>
        <w:t xml:space="preserve">                             Проведение Дней культуры </w:t>
      </w:r>
    </w:p>
    <w:p>
      <w:pPr>
        <w:spacing w:after="0"/>
        <w:ind w:left="0"/>
        <w:jc w:val="both"/>
      </w:pPr>
      <w:r>
        <w:rPr>
          <w:rFonts w:ascii="Times New Roman"/>
          <w:b w:val="false"/>
          <w:i w:val="false"/>
          <w:color w:val="000000"/>
          <w:sz w:val="28"/>
        </w:rPr>
        <w:t xml:space="preserve">                             Индии и Китая в Республике </w:t>
      </w:r>
      <w:r>
        <w:br/>
      </w: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Проведение музыкальных </w:t>
      </w:r>
    </w:p>
    <w:p>
      <w:pPr>
        <w:spacing w:after="0"/>
        <w:ind w:left="0"/>
        <w:jc w:val="both"/>
      </w:pPr>
      <w:r>
        <w:rPr>
          <w:rFonts w:ascii="Times New Roman"/>
          <w:b w:val="false"/>
          <w:i w:val="false"/>
          <w:color w:val="000000"/>
          <w:sz w:val="28"/>
        </w:rPr>
        <w:t xml:space="preserve">                             конкурсов, смотров и </w:t>
      </w:r>
    </w:p>
    <w:p>
      <w:pPr>
        <w:spacing w:after="0"/>
        <w:ind w:left="0"/>
        <w:jc w:val="both"/>
      </w:pPr>
      <w:r>
        <w:rPr>
          <w:rFonts w:ascii="Times New Roman"/>
          <w:b w:val="false"/>
          <w:i w:val="false"/>
          <w:color w:val="000000"/>
          <w:sz w:val="28"/>
        </w:rPr>
        <w:t xml:space="preserve">                             театральных фестивалей на </w:t>
      </w:r>
    </w:p>
    <w:p>
      <w:pPr>
        <w:spacing w:after="0"/>
        <w:ind w:left="0"/>
        <w:jc w:val="both"/>
      </w:pPr>
      <w:r>
        <w:rPr>
          <w:rFonts w:ascii="Times New Roman"/>
          <w:b w:val="false"/>
          <w:i w:val="false"/>
          <w:color w:val="000000"/>
          <w:sz w:val="28"/>
        </w:rPr>
        <w:t xml:space="preserve">                             республиканском уровне. </w:t>
      </w:r>
    </w:p>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В пункт 6 внесены изменения - постановлением Правительства РК от 18 декабря 2002 г. </w:t>
      </w:r>
      <w:r>
        <w:rPr>
          <w:rFonts w:ascii="Times New Roman"/>
          <w:b w:val="false"/>
          <w:i w:val="false"/>
          <w:color w:val="ff0000"/>
          <w:sz w:val="28"/>
        </w:rPr>
        <w:t xml:space="preserve">N 208б </w:t>
      </w:r>
      <w:r>
        <w:rPr>
          <w:rFonts w:ascii="Times New Roman"/>
          <w:b w:val="false"/>
          <w:i w:val="false"/>
          <w:color w:val="ff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проведение мероприятий на высоком профессиональном уровне в соответствии с тематикой, отзывы и публикации по ним в средствах массовой информации. </w:t>
      </w:r>
    </w:p>
    <w:bookmarkStart w:name="z53" w:id="39"/>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февраля 2002 года N 208 </w:t>
      </w:r>
    </w:p>
    <w:bookmarkEnd w:id="39"/>
    <w:bookmarkStart w:name="z54" w:id="40"/>
    <w:p>
      <w:pPr>
        <w:spacing w:after="0"/>
        <w:ind w:left="0"/>
        <w:jc w:val="left"/>
      </w:pPr>
      <w:r>
        <w:rPr>
          <w:rFonts w:ascii="Times New Roman"/>
          <w:b/>
          <w:i w:val="false"/>
          <w:color w:val="000000"/>
        </w:rPr>
        <w:t xml:space="preserve"> 
  Министерство культуры, информации и общественного </w:t>
      </w:r>
      <w:r>
        <w:br/>
      </w:r>
      <w:r>
        <w:rPr>
          <w:rFonts w:ascii="Times New Roman"/>
          <w:b/>
          <w:i w:val="false"/>
          <w:color w:val="000000"/>
        </w:rPr>
        <w:t xml:space="preserve">
согласия Республики Казахстан </w:t>
      </w:r>
      <w:r>
        <w:br/>
      </w:r>
      <w:r>
        <w:rPr>
          <w:rFonts w:ascii="Times New Roman"/>
          <w:b/>
          <w:i w:val="false"/>
          <w:color w:val="000000"/>
        </w:rPr>
        <w:t xml:space="preserve">
------------------------------------------------     </w:t>
      </w:r>
      <w:r>
        <w:br/>
      </w:r>
      <w:r>
        <w:rPr>
          <w:rFonts w:ascii="Times New Roman"/>
          <w:b/>
          <w:i w:val="false"/>
          <w:color w:val="000000"/>
        </w:rPr>
        <w:t xml:space="preserve">
Администратор бюджетной программы </w:t>
      </w:r>
      <w:r>
        <w:br/>
      </w:r>
      <w:r>
        <w:rPr>
          <w:rFonts w:ascii="Times New Roman"/>
          <w:b/>
          <w:i w:val="false"/>
          <w:color w:val="000000"/>
        </w:rPr>
        <w:t>
 </w:t>
      </w:r>
      <w:r>
        <w:br/>
      </w: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050 "Содержание </w:t>
      </w:r>
      <w:r>
        <w:br/>
      </w:r>
      <w:r>
        <w:rPr>
          <w:rFonts w:ascii="Times New Roman"/>
          <w:b/>
          <w:i w:val="false"/>
          <w:color w:val="000000"/>
        </w:rPr>
        <w:t xml:space="preserve">
историко-культурных заповедников и музеев" на 2002 год </w:t>
      </w:r>
    </w:p>
    <w:bookmarkEnd w:id="40"/>
    <w:p>
      <w:pPr>
        <w:spacing w:after="0"/>
        <w:ind w:left="0"/>
        <w:jc w:val="both"/>
      </w:pPr>
      <w:r>
        <w:rPr>
          <w:rFonts w:ascii="Times New Roman"/>
          <w:b w:val="false"/>
          <w:i w:val="false"/>
          <w:color w:val="000000"/>
          <w:sz w:val="28"/>
        </w:rPr>
        <w:t xml:space="preserve">      1. Стоимость: 37864 тысяч тенге (тридцать семь миллионов восемьсот шестьдесят четыре тысячи тенге). </w:t>
      </w:r>
      <w:r>
        <w:br/>
      </w:r>
      <w:r>
        <w:rPr>
          <w:rFonts w:ascii="Times New Roman"/>
          <w:b w:val="false"/>
          <w:i w:val="false"/>
          <w:color w:val="000000"/>
          <w:sz w:val="28"/>
        </w:rPr>
        <w:t xml:space="preserve">
      2. Нормативно-правовая основа бюджетной программы: статья 36 Закона Республики Казахстан от 15 декабря 2001 года "О республиканском бюджете на 2002 год", статья 33 Закона Республики Казахстан от 24 декабря 1996 года "О культуре", статья 4 Закона Республики Казахстан от 2 июля 1992 года "Об охране и использовании историко-культурного наследия", постановление Правительства Республики Казахстан от 27 декабря 2001 года N 1715 "О реализации Закона Республики Казахстан "О республиканском бюджете на 2002 год".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сохранности памятников истории культуры, входящих в состав музеев-заповедников. </w:t>
      </w:r>
      <w:r>
        <w:br/>
      </w:r>
      <w:r>
        <w:rPr>
          <w:rFonts w:ascii="Times New Roman"/>
          <w:b w:val="false"/>
          <w:i w:val="false"/>
          <w:color w:val="000000"/>
          <w:sz w:val="28"/>
        </w:rPr>
        <w:t xml:space="preserve">
      5. Задачи бюджетной программы: обеспечение государственного учета памятников и памятных мест, их паспортизация, выявление новых памятников, обеспечение юридической охраны каждого памятника, проведение археологических разведок, экспедиций и экскурсий. </w:t>
      </w:r>
      <w:r>
        <w:br/>
      </w:r>
      <w:r>
        <w:rPr>
          <w:rFonts w:ascii="Times New Roman"/>
          <w:b w:val="false"/>
          <w:i w:val="false"/>
          <w:color w:val="000000"/>
          <w:sz w:val="28"/>
        </w:rPr>
        <w:t xml:space="preserve">
      6. План мероприятий по реализации бюджетной программы: </w:t>
      </w:r>
      <w:r>
        <w:br/>
      </w:r>
      <w:r>
        <w:rPr>
          <w:rFonts w:ascii="Times New Roman"/>
          <w:b w:val="false"/>
          <w:i w:val="false"/>
          <w:color w:val="000000"/>
          <w:sz w:val="28"/>
        </w:rPr>
        <w:t xml:space="preserve">
--------------------------------------------------------------------------- </w:t>
      </w:r>
      <w:r>
        <w:br/>
      </w:r>
      <w:r>
        <w:rPr>
          <w:rFonts w:ascii="Times New Roman"/>
          <w:b w:val="false"/>
          <w:i w:val="false"/>
          <w:color w:val="000000"/>
          <w:sz w:val="28"/>
        </w:rPr>
        <w:t xml:space="preserve">
N !Код  !Код  !Наименование!Мероприятия по реализации! Сроки !Ответственные </w:t>
      </w:r>
      <w:r>
        <w:br/>
      </w:r>
      <w:r>
        <w:rPr>
          <w:rFonts w:ascii="Times New Roman"/>
          <w:b w:val="false"/>
          <w:i w:val="false"/>
          <w:color w:val="000000"/>
          <w:sz w:val="28"/>
        </w:rPr>
        <w:t xml:space="preserve">
  !прогр!под- !программ    !программ (подпрограммы)  !реали- !исполнители </w:t>
      </w:r>
      <w:r>
        <w:br/>
      </w:r>
      <w:r>
        <w:rPr>
          <w:rFonts w:ascii="Times New Roman"/>
          <w:b w:val="false"/>
          <w:i w:val="false"/>
          <w:color w:val="000000"/>
          <w:sz w:val="28"/>
        </w:rPr>
        <w:t xml:space="preserve">
  !     !прогр!(подпро-    !                         !зации  ! </w:t>
      </w:r>
      <w:r>
        <w:br/>
      </w:r>
      <w:r>
        <w:rPr>
          <w:rFonts w:ascii="Times New Roman"/>
          <w:b w:val="false"/>
          <w:i w:val="false"/>
          <w:color w:val="000000"/>
          <w:sz w:val="28"/>
        </w:rPr>
        <w:t xml:space="preserve">
  !     !     !грамм)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1  050        Содержание                              в тече- Министерство </w:t>
      </w:r>
    </w:p>
    <w:p>
      <w:pPr>
        <w:spacing w:after="0"/>
        <w:ind w:left="0"/>
        <w:jc w:val="both"/>
      </w:pPr>
      <w:r>
        <w:rPr>
          <w:rFonts w:ascii="Times New Roman"/>
          <w:b w:val="false"/>
          <w:i w:val="false"/>
          <w:color w:val="000000"/>
          <w:sz w:val="28"/>
        </w:rPr>
        <w:t xml:space="preserve">              историко-                               ние     культуры, </w:t>
      </w:r>
    </w:p>
    <w:p>
      <w:pPr>
        <w:spacing w:after="0"/>
        <w:ind w:left="0"/>
        <w:jc w:val="both"/>
      </w:pPr>
      <w:r>
        <w:rPr>
          <w:rFonts w:ascii="Times New Roman"/>
          <w:b w:val="false"/>
          <w:i w:val="false"/>
          <w:color w:val="000000"/>
          <w:sz w:val="28"/>
        </w:rPr>
        <w:t xml:space="preserve">              культурных                              2002 г. информации и </w:t>
      </w:r>
    </w:p>
    <w:p>
      <w:pPr>
        <w:spacing w:after="0"/>
        <w:ind w:left="0"/>
        <w:jc w:val="both"/>
      </w:pPr>
      <w:r>
        <w:rPr>
          <w:rFonts w:ascii="Times New Roman"/>
          <w:b w:val="false"/>
          <w:i w:val="false"/>
          <w:color w:val="000000"/>
          <w:sz w:val="28"/>
        </w:rPr>
        <w:t xml:space="preserve">              заповедников                                    общественного </w:t>
      </w:r>
    </w:p>
    <w:p>
      <w:pPr>
        <w:spacing w:after="0"/>
        <w:ind w:left="0"/>
        <w:jc w:val="both"/>
      </w:pPr>
      <w:r>
        <w:rPr>
          <w:rFonts w:ascii="Times New Roman"/>
          <w:b w:val="false"/>
          <w:i w:val="false"/>
          <w:color w:val="000000"/>
          <w:sz w:val="28"/>
        </w:rPr>
        <w:t xml:space="preserve">              и музеев                                        согласия </w:t>
      </w:r>
    </w:p>
    <w:p>
      <w:pPr>
        <w:spacing w:after="0"/>
        <w:ind w:left="0"/>
        <w:jc w:val="both"/>
      </w:pPr>
      <w:r>
        <w:rPr>
          <w:rFonts w:ascii="Times New Roman"/>
          <w:b w:val="false"/>
          <w:i w:val="false"/>
          <w:color w:val="000000"/>
          <w:sz w:val="28"/>
        </w:rPr>
        <w:t xml:space="preserve">         030  Отрарский     Содержание Отрарского             Республики </w:t>
      </w:r>
    </w:p>
    <w:p>
      <w:pPr>
        <w:spacing w:after="0"/>
        <w:ind w:left="0"/>
        <w:jc w:val="both"/>
      </w:pPr>
      <w:r>
        <w:rPr>
          <w:rFonts w:ascii="Times New Roman"/>
          <w:b w:val="false"/>
          <w:i w:val="false"/>
          <w:color w:val="000000"/>
          <w:sz w:val="28"/>
        </w:rPr>
        <w:t xml:space="preserve">              государствен- государственного                  Казахстан </w:t>
      </w:r>
    </w:p>
    <w:p>
      <w:pPr>
        <w:spacing w:after="0"/>
        <w:ind w:left="0"/>
        <w:jc w:val="both"/>
      </w:pPr>
      <w:r>
        <w:rPr>
          <w:rFonts w:ascii="Times New Roman"/>
          <w:b w:val="false"/>
          <w:i w:val="false"/>
          <w:color w:val="000000"/>
          <w:sz w:val="28"/>
        </w:rPr>
        <w:t xml:space="preserve">              ный           археологического   </w:t>
      </w:r>
    </w:p>
    <w:p>
      <w:pPr>
        <w:spacing w:after="0"/>
        <w:ind w:left="0"/>
        <w:jc w:val="both"/>
      </w:pPr>
      <w:r>
        <w:rPr>
          <w:rFonts w:ascii="Times New Roman"/>
          <w:b w:val="false"/>
          <w:i w:val="false"/>
          <w:color w:val="000000"/>
          <w:sz w:val="28"/>
        </w:rPr>
        <w:t xml:space="preserve">              археологичес- заповедника в пределах </w:t>
      </w:r>
    </w:p>
    <w:p>
      <w:pPr>
        <w:spacing w:after="0"/>
        <w:ind w:left="0"/>
        <w:jc w:val="both"/>
      </w:pPr>
      <w:r>
        <w:rPr>
          <w:rFonts w:ascii="Times New Roman"/>
          <w:b w:val="false"/>
          <w:i w:val="false"/>
          <w:color w:val="000000"/>
          <w:sz w:val="28"/>
        </w:rPr>
        <w:t xml:space="preserve">              кий           лимита штатной </w:t>
      </w:r>
    </w:p>
    <w:p>
      <w:pPr>
        <w:spacing w:after="0"/>
        <w:ind w:left="0"/>
        <w:jc w:val="both"/>
      </w:pPr>
      <w:r>
        <w:rPr>
          <w:rFonts w:ascii="Times New Roman"/>
          <w:b w:val="false"/>
          <w:i w:val="false"/>
          <w:color w:val="000000"/>
          <w:sz w:val="28"/>
        </w:rPr>
        <w:t xml:space="preserve">              заповедник    численности - 56 единиц. </w:t>
      </w:r>
    </w:p>
    <w:p>
      <w:pPr>
        <w:spacing w:after="0"/>
        <w:ind w:left="0"/>
        <w:jc w:val="both"/>
      </w:pPr>
      <w:r>
        <w:rPr>
          <w:rFonts w:ascii="Times New Roman"/>
          <w:b w:val="false"/>
          <w:i w:val="false"/>
          <w:color w:val="000000"/>
          <w:sz w:val="28"/>
        </w:rPr>
        <w:t xml:space="preserve">         033  Национальный  Содержание Национального </w:t>
      </w:r>
    </w:p>
    <w:p>
      <w:pPr>
        <w:spacing w:after="0"/>
        <w:ind w:left="0"/>
        <w:jc w:val="both"/>
      </w:pPr>
      <w:r>
        <w:rPr>
          <w:rFonts w:ascii="Times New Roman"/>
          <w:b w:val="false"/>
          <w:i w:val="false"/>
          <w:color w:val="000000"/>
          <w:sz w:val="28"/>
        </w:rPr>
        <w:t xml:space="preserve">              историко-     историко-культурного и </w:t>
      </w:r>
    </w:p>
    <w:p>
      <w:pPr>
        <w:spacing w:after="0"/>
        <w:ind w:left="0"/>
        <w:jc w:val="both"/>
      </w:pPr>
      <w:r>
        <w:rPr>
          <w:rFonts w:ascii="Times New Roman"/>
          <w:b w:val="false"/>
          <w:i w:val="false"/>
          <w:color w:val="000000"/>
          <w:sz w:val="28"/>
        </w:rPr>
        <w:t xml:space="preserve">              культурный и  природного заповедника </w:t>
      </w:r>
    </w:p>
    <w:p>
      <w:pPr>
        <w:spacing w:after="0"/>
        <w:ind w:left="0"/>
        <w:jc w:val="both"/>
      </w:pPr>
      <w:r>
        <w:rPr>
          <w:rFonts w:ascii="Times New Roman"/>
          <w:b w:val="false"/>
          <w:i w:val="false"/>
          <w:color w:val="000000"/>
          <w:sz w:val="28"/>
        </w:rPr>
        <w:t xml:space="preserve">              природный     "Улы-Тау" в пределах </w:t>
      </w:r>
    </w:p>
    <w:p>
      <w:pPr>
        <w:spacing w:after="0"/>
        <w:ind w:left="0"/>
        <w:jc w:val="both"/>
      </w:pPr>
      <w:r>
        <w:rPr>
          <w:rFonts w:ascii="Times New Roman"/>
          <w:b w:val="false"/>
          <w:i w:val="false"/>
          <w:color w:val="000000"/>
          <w:sz w:val="28"/>
        </w:rPr>
        <w:t xml:space="preserve">              заповедник    лимита штатной численности </w:t>
      </w:r>
    </w:p>
    <w:p>
      <w:pPr>
        <w:spacing w:after="0"/>
        <w:ind w:left="0"/>
        <w:jc w:val="both"/>
      </w:pPr>
      <w:r>
        <w:rPr>
          <w:rFonts w:ascii="Times New Roman"/>
          <w:b w:val="false"/>
          <w:i w:val="false"/>
          <w:color w:val="000000"/>
          <w:sz w:val="28"/>
        </w:rPr>
        <w:t xml:space="preserve">              "Улы-Тау"     - 22 единиц. </w:t>
      </w:r>
    </w:p>
    <w:p>
      <w:pPr>
        <w:spacing w:after="0"/>
        <w:ind w:left="0"/>
        <w:jc w:val="both"/>
      </w:pPr>
      <w:r>
        <w:rPr>
          <w:rFonts w:ascii="Times New Roman"/>
          <w:b w:val="false"/>
          <w:i w:val="false"/>
          <w:color w:val="000000"/>
          <w:sz w:val="28"/>
        </w:rPr>
        <w:t xml:space="preserve">         034  Государствен- Содержание Государственного </w:t>
      </w:r>
    </w:p>
    <w:p>
      <w:pPr>
        <w:spacing w:after="0"/>
        <w:ind w:left="0"/>
        <w:jc w:val="both"/>
      </w:pPr>
      <w:r>
        <w:rPr>
          <w:rFonts w:ascii="Times New Roman"/>
          <w:b w:val="false"/>
          <w:i w:val="false"/>
          <w:color w:val="000000"/>
          <w:sz w:val="28"/>
        </w:rPr>
        <w:t xml:space="preserve">              ный историко- историко-культурного </w:t>
      </w:r>
    </w:p>
    <w:p>
      <w:pPr>
        <w:spacing w:after="0"/>
        <w:ind w:left="0"/>
        <w:jc w:val="both"/>
      </w:pPr>
      <w:r>
        <w:rPr>
          <w:rFonts w:ascii="Times New Roman"/>
          <w:b w:val="false"/>
          <w:i w:val="false"/>
          <w:color w:val="000000"/>
          <w:sz w:val="28"/>
        </w:rPr>
        <w:t xml:space="preserve">              культурный    заповедника-музея "Азрет- </w:t>
      </w:r>
    </w:p>
    <w:p>
      <w:pPr>
        <w:spacing w:after="0"/>
        <w:ind w:left="0"/>
        <w:jc w:val="both"/>
      </w:pPr>
      <w:r>
        <w:rPr>
          <w:rFonts w:ascii="Times New Roman"/>
          <w:b w:val="false"/>
          <w:i w:val="false"/>
          <w:color w:val="000000"/>
          <w:sz w:val="28"/>
        </w:rPr>
        <w:t xml:space="preserve">              заповедник-   Султан" в пределах лимита </w:t>
      </w:r>
    </w:p>
    <w:p>
      <w:pPr>
        <w:spacing w:after="0"/>
        <w:ind w:left="0"/>
        <w:jc w:val="both"/>
      </w:pPr>
      <w:r>
        <w:rPr>
          <w:rFonts w:ascii="Times New Roman"/>
          <w:b w:val="false"/>
          <w:i w:val="false"/>
          <w:color w:val="000000"/>
          <w:sz w:val="28"/>
        </w:rPr>
        <w:t xml:space="preserve">              музей         штатной численности - 19 </w:t>
      </w:r>
    </w:p>
    <w:p>
      <w:pPr>
        <w:spacing w:after="0"/>
        <w:ind w:left="0"/>
        <w:jc w:val="both"/>
      </w:pPr>
      <w:r>
        <w:rPr>
          <w:rFonts w:ascii="Times New Roman"/>
          <w:b w:val="false"/>
          <w:i w:val="false"/>
          <w:color w:val="000000"/>
          <w:sz w:val="28"/>
        </w:rPr>
        <w:t xml:space="preserve">              "Азрет-Султан" единиц. </w:t>
      </w:r>
    </w:p>
    <w:p>
      <w:pPr>
        <w:spacing w:after="0"/>
        <w:ind w:left="0"/>
        <w:jc w:val="both"/>
      </w:pPr>
      <w:r>
        <w:rPr>
          <w:rFonts w:ascii="Times New Roman"/>
          <w:b w:val="false"/>
          <w:i w:val="false"/>
          <w:color w:val="000000"/>
          <w:sz w:val="28"/>
        </w:rPr>
        <w:t xml:space="preserve">         035  Государствен- Содержание Государственного </w:t>
      </w:r>
    </w:p>
    <w:p>
      <w:pPr>
        <w:spacing w:after="0"/>
        <w:ind w:left="0"/>
        <w:jc w:val="both"/>
      </w:pPr>
      <w:r>
        <w:rPr>
          <w:rFonts w:ascii="Times New Roman"/>
          <w:b w:val="false"/>
          <w:i w:val="false"/>
          <w:color w:val="000000"/>
          <w:sz w:val="28"/>
        </w:rPr>
        <w:t xml:space="preserve">              ный историко- историко-культурного и </w:t>
      </w:r>
    </w:p>
    <w:p>
      <w:pPr>
        <w:spacing w:after="0"/>
        <w:ind w:left="0"/>
        <w:jc w:val="both"/>
      </w:pPr>
      <w:r>
        <w:rPr>
          <w:rFonts w:ascii="Times New Roman"/>
          <w:b w:val="false"/>
          <w:i w:val="false"/>
          <w:color w:val="000000"/>
          <w:sz w:val="28"/>
        </w:rPr>
        <w:t xml:space="preserve">              культурный и  литературно-мемориального </w:t>
      </w:r>
    </w:p>
    <w:p>
      <w:pPr>
        <w:spacing w:after="0"/>
        <w:ind w:left="0"/>
        <w:jc w:val="both"/>
      </w:pPr>
      <w:r>
        <w:rPr>
          <w:rFonts w:ascii="Times New Roman"/>
          <w:b w:val="false"/>
          <w:i w:val="false"/>
          <w:color w:val="000000"/>
          <w:sz w:val="28"/>
        </w:rPr>
        <w:t xml:space="preserve">              литературный  заповедника имени Абая в </w:t>
      </w:r>
    </w:p>
    <w:p>
      <w:pPr>
        <w:spacing w:after="0"/>
        <w:ind w:left="0"/>
        <w:jc w:val="both"/>
      </w:pPr>
      <w:r>
        <w:rPr>
          <w:rFonts w:ascii="Times New Roman"/>
          <w:b w:val="false"/>
          <w:i w:val="false"/>
          <w:color w:val="000000"/>
          <w:sz w:val="28"/>
        </w:rPr>
        <w:t xml:space="preserve">              мемориальный  пределах лимита штатной  </w:t>
      </w:r>
    </w:p>
    <w:p>
      <w:pPr>
        <w:spacing w:after="0"/>
        <w:ind w:left="0"/>
        <w:jc w:val="both"/>
      </w:pPr>
      <w:r>
        <w:rPr>
          <w:rFonts w:ascii="Times New Roman"/>
          <w:b w:val="false"/>
          <w:i w:val="false"/>
          <w:color w:val="000000"/>
          <w:sz w:val="28"/>
        </w:rPr>
        <w:t xml:space="preserve">              заповедник    численности - 74 единиц. </w:t>
      </w:r>
    </w:p>
    <w:p>
      <w:pPr>
        <w:spacing w:after="0"/>
        <w:ind w:left="0"/>
        <w:jc w:val="both"/>
      </w:pPr>
      <w:r>
        <w:rPr>
          <w:rFonts w:ascii="Times New Roman"/>
          <w:b w:val="false"/>
          <w:i w:val="false"/>
          <w:color w:val="000000"/>
          <w:sz w:val="28"/>
        </w:rPr>
        <w:t xml:space="preserve">              имени Абая </w:t>
      </w:r>
    </w:p>
    <w:p>
      <w:pPr>
        <w:spacing w:after="0"/>
        <w:ind w:left="0"/>
        <w:jc w:val="both"/>
      </w:pPr>
      <w:r>
        <w:rPr>
          <w:rFonts w:ascii="Times New Roman"/>
          <w:b w:val="false"/>
          <w:i w:val="false"/>
          <w:color w:val="000000"/>
          <w:sz w:val="28"/>
        </w:rPr>
        <w:t xml:space="preserve">         036  Государствен- Содержание Государственного </w:t>
      </w:r>
    </w:p>
    <w:p>
      <w:pPr>
        <w:spacing w:after="0"/>
        <w:ind w:left="0"/>
        <w:jc w:val="both"/>
      </w:pPr>
      <w:r>
        <w:rPr>
          <w:rFonts w:ascii="Times New Roman"/>
          <w:b w:val="false"/>
          <w:i w:val="false"/>
          <w:color w:val="000000"/>
          <w:sz w:val="28"/>
        </w:rPr>
        <w:t xml:space="preserve">              ный историко- историко-культурного  </w:t>
      </w:r>
    </w:p>
    <w:p>
      <w:pPr>
        <w:spacing w:after="0"/>
        <w:ind w:left="0"/>
        <w:jc w:val="both"/>
      </w:pPr>
      <w:r>
        <w:rPr>
          <w:rFonts w:ascii="Times New Roman"/>
          <w:b w:val="false"/>
          <w:i w:val="false"/>
          <w:color w:val="000000"/>
          <w:sz w:val="28"/>
        </w:rPr>
        <w:t xml:space="preserve">              культурный    заповедника-музея "Памятник </w:t>
      </w:r>
    </w:p>
    <w:p>
      <w:pPr>
        <w:spacing w:after="0"/>
        <w:ind w:left="0"/>
        <w:jc w:val="both"/>
      </w:pPr>
      <w:r>
        <w:rPr>
          <w:rFonts w:ascii="Times New Roman"/>
          <w:b w:val="false"/>
          <w:i w:val="false"/>
          <w:color w:val="000000"/>
          <w:sz w:val="28"/>
        </w:rPr>
        <w:t xml:space="preserve">              заповедник-   древнего Тараза" в пределах </w:t>
      </w:r>
    </w:p>
    <w:p>
      <w:pPr>
        <w:spacing w:after="0"/>
        <w:ind w:left="0"/>
        <w:jc w:val="both"/>
      </w:pPr>
      <w:r>
        <w:rPr>
          <w:rFonts w:ascii="Times New Roman"/>
          <w:b w:val="false"/>
          <w:i w:val="false"/>
          <w:color w:val="000000"/>
          <w:sz w:val="28"/>
        </w:rPr>
        <w:t xml:space="preserve">              музей         лимита штатной численности - </w:t>
      </w:r>
    </w:p>
    <w:p>
      <w:pPr>
        <w:spacing w:after="0"/>
        <w:ind w:left="0"/>
        <w:jc w:val="both"/>
      </w:pPr>
      <w:r>
        <w:rPr>
          <w:rFonts w:ascii="Times New Roman"/>
          <w:b w:val="false"/>
          <w:i w:val="false"/>
          <w:color w:val="000000"/>
          <w:sz w:val="28"/>
        </w:rPr>
        <w:t xml:space="preserve">              "Памятник     15 единиц. </w:t>
      </w:r>
    </w:p>
    <w:p>
      <w:pPr>
        <w:spacing w:after="0"/>
        <w:ind w:left="0"/>
        <w:jc w:val="both"/>
      </w:pPr>
      <w:r>
        <w:rPr>
          <w:rFonts w:ascii="Times New Roman"/>
          <w:b w:val="false"/>
          <w:i w:val="false"/>
          <w:color w:val="000000"/>
          <w:sz w:val="28"/>
        </w:rPr>
        <w:t xml:space="preserve">              древнего </w:t>
      </w:r>
    </w:p>
    <w:p>
      <w:pPr>
        <w:spacing w:after="0"/>
        <w:ind w:left="0"/>
        <w:jc w:val="both"/>
      </w:pPr>
      <w:r>
        <w:rPr>
          <w:rFonts w:ascii="Times New Roman"/>
          <w:b w:val="false"/>
          <w:i w:val="false"/>
          <w:color w:val="000000"/>
          <w:sz w:val="28"/>
        </w:rPr>
        <w:t xml:space="preserve">              Тараза"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обеспечение сохранности памятников истории культуры, входящих в состав музеев-заповедников как народное достояние. Обеспечение широкого доступа населения и туристов. </w:t>
      </w:r>
    </w:p>
    <w:p>
      <w:pPr>
        <w:spacing w:after="0"/>
        <w:ind w:left="0"/>
        <w:jc w:val="both"/>
      </w:pPr>
      <w:r>
        <w:rPr>
          <w:rFonts w:ascii="Times New Roman"/>
          <w:b w:val="false"/>
          <w:i w:val="false"/>
          <w:color w:val="000000"/>
          <w:sz w:val="28"/>
        </w:rPr>
        <w:t xml:space="preserve">                                              Приложение 15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февраля 2002 года N 208 </w:t>
      </w:r>
    </w:p>
    <w:p>
      <w:pPr>
        <w:spacing w:after="0"/>
        <w:ind w:left="0"/>
        <w:jc w:val="both"/>
      </w:pPr>
      <w:r>
        <w:rPr>
          <w:rFonts w:ascii="Times New Roman"/>
          <w:b w:val="false"/>
          <w:i w:val="false"/>
          <w:color w:val="000000"/>
          <w:sz w:val="28"/>
        </w:rPr>
        <w:t xml:space="preserve">Министерство культуры, информации и общественного </w:t>
      </w:r>
      <w:r>
        <w:br/>
      </w:r>
      <w:r>
        <w:rPr>
          <w:rFonts w:ascii="Times New Roman"/>
          <w:b w:val="false"/>
          <w:i w:val="false"/>
          <w:color w:val="000000"/>
          <w:sz w:val="28"/>
        </w:rPr>
        <w:t xml:space="preserve">
согласия Республики Казахстан </w:t>
      </w:r>
      <w:r>
        <w:br/>
      </w:r>
      <w:r>
        <w:rPr>
          <w:rFonts w:ascii="Times New Roman"/>
          <w:b w:val="false"/>
          <w:i w:val="false"/>
          <w:color w:val="000000"/>
          <w:sz w:val="28"/>
        </w:rPr>
        <w:t xml:space="preserve">
------------------------------------------------     </w:t>
      </w:r>
      <w:r>
        <w:br/>
      </w:r>
      <w:r>
        <w:rPr>
          <w:rFonts w:ascii="Times New Roman"/>
          <w:b w:val="false"/>
          <w:i w:val="false"/>
          <w:color w:val="000000"/>
          <w:sz w:val="28"/>
        </w:rPr>
        <w:t xml:space="preserve">
Администратор бюджетной программы </w:t>
      </w:r>
    </w:p>
    <w:bookmarkStart w:name="z56" w:id="41"/>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052 Производство </w:t>
      </w:r>
      <w:r>
        <w:br/>
      </w:r>
      <w:r>
        <w:rPr>
          <w:rFonts w:ascii="Times New Roman"/>
          <w:b/>
          <w:i w:val="false"/>
          <w:color w:val="000000"/>
        </w:rPr>
        <w:t xml:space="preserve">
национальных фильмов" </w:t>
      </w:r>
    </w:p>
    <w:bookmarkEnd w:id="41"/>
    <w:bookmarkStart w:name="z57" w:id="42"/>
    <w:p>
      <w:pPr>
        <w:spacing w:after="0"/>
        <w:ind w:left="0"/>
        <w:jc w:val="both"/>
      </w:pPr>
      <w:r>
        <w:rPr>
          <w:rFonts w:ascii="Times New Roman"/>
          <w:b w:val="false"/>
          <w:i w:val="false"/>
          <w:color w:val="000000"/>
          <w:sz w:val="28"/>
        </w:rPr>
        <w:t xml:space="preserve">
      1. Стоимость: 955020 тысяч тенге (девятьсот пятьдесят пять миллионов двадцать тысяч тенге). </w:t>
      </w:r>
      <w:r>
        <w:br/>
      </w:r>
      <w:r>
        <w:rPr>
          <w:rFonts w:ascii="Times New Roman"/>
          <w:b w:val="false"/>
          <w:i w:val="false"/>
          <w:color w:val="000000"/>
          <w:sz w:val="28"/>
        </w:rPr>
        <w:t xml:space="preserve">
      2. Нормативно-правовая основа бюджетной программы: статья 36 Закона Республики Казахстан от 15 декабря 2001 года "О республиканском бюджете на 2002 год", статья 33 Закона Республики Казахстан от 24 декабря 1996 года "О культуре", постановление Правительства Республики Казахстан от 27 декабря 2001 год N 1715 "О реализации Закона Республики Казахстан "О республиканском бюджете на 2002 год".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удовлетворение духовных потребностей населения республики, нравственно-эстетическое и культурное воспитание, укрепление межнационального согласия и внутриполитической стабильности, формирование казахстанского патриотизма. </w:t>
      </w:r>
      <w:r>
        <w:br/>
      </w:r>
      <w:r>
        <w:rPr>
          <w:rFonts w:ascii="Times New Roman"/>
          <w:b w:val="false"/>
          <w:i w:val="false"/>
          <w:color w:val="000000"/>
          <w:sz w:val="28"/>
        </w:rPr>
        <w:t xml:space="preserve">
      5. Задачи бюджетной программы: производство национальных фильмов, отражающих многовековую историю казахского народа. Развитие национальной кинематографии. </w:t>
      </w:r>
      <w:r>
        <w:br/>
      </w:r>
      <w:r>
        <w:rPr>
          <w:rFonts w:ascii="Times New Roman"/>
          <w:b w:val="false"/>
          <w:i w:val="false"/>
          <w:color w:val="000000"/>
          <w:sz w:val="28"/>
        </w:rPr>
        <w:t xml:space="preserve">
      6. План мероприятий по реализации бюджетной программы: </w:t>
      </w:r>
      <w:r>
        <w:br/>
      </w:r>
      <w:r>
        <w:rPr>
          <w:rFonts w:ascii="Times New Roman"/>
          <w:b w:val="false"/>
          <w:i w:val="false"/>
          <w:color w:val="000000"/>
          <w:sz w:val="28"/>
        </w:rPr>
        <w:t xml:space="preserve">
--------------------------------------------------------------------------- </w:t>
      </w:r>
      <w:r>
        <w:br/>
      </w:r>
      <w:r>
        <w:rPr>
          <w:rFonts w:ascii="Times New Roman"/>
          <w:b w:val="false"/>
          <w:i w:val="false"/>
          <w:color w:val="000000"/>
          <w:sz w:val="28"/>
        </w:rPr>
        <w:t xml:space="preserve">
N !Код  !Код  !Наименование!Мероприятия по реализации! Сроки !Ответственные </w:t>
      </w:r>
      <w:r>
        <w:br/>
      </w:r>
      <w:r>
        <w:rPr>
          <w:rFonts w:ascii="Times New Roman"/>
          <w:b w:val="false"/>
          <w:i w:val="false"/>
          <w:color w:val="000000"/>
          <w:sz w:val="28"/>
        </w:rPr>
        <w:t xml:space="preserve">
  !прогр!под- !программ    !программ (подпрограммы)  !реали- !исполнители </w:t>
      </w:r>
      <w:r>
        <w:br/>
      </w:r>
      <w:r>
        <w:rPr>
          <w:rFonts w:ascii="Times New Roman"/>
          <w:b w:val="false"/>
          <w:i w:val="false"/>
          <w:color w:val="000000"/>
          <w:sz w:val="28"/>
        </w:rPr>
        <w:t xml:space="preserve">
  !     !прогр!(подпро-    !                         !зации  ! </w:t>
      </w:r>
      <w:r>
        <w:br/>
      </w:r>
      <w:r>
        <w:rPr>
          <w:rFonts w:ascii="Times New Roman"/>
          <w:b w:val="false"/>
          <w:i w:val="false"/>
          <w:color w:val="000000"/>
          <w:sz w:val="28"/>
        </w:rPr>
        <w:t xml:space="preserve">
  !     !     !грамм)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p>
    <w:bookmarkEnd w:id="42"/>
    <w:p>
      <w:pPr>
        <w:spacing w:after="0"/>
        <w:ind w:left="0"/>
        <w:jc w:val="both"/>
      </w:pPr>
      <w:r>
        <w:rPr>
          <w:rFonts w:ascii="Times New Roman"/>
          <w:b w:val="false"/>
          <w:i w:val="false"/>
          <w:color w:val="000000"/>
          <w:sz w:val="28"/>
        </w:rPr>
        <w:t xml:space="preserve">1  052        Производство  Производство фильмов:     в тече- Министерство </w:t>
      </w:r>
      <w:r>
        <w:br/>
      </w:r>
      <w:r>
        <w:rPr>
          <w:rFonts w:ascii="Times New Roman"/>
          <w:b w:val="false"/>
          <w:i w:val="false"/>
          <w:color w:val="000000"/>
          <w:sz w:val="28"/>
        </w:rPr>
        <w:t xml:space="preserve">
              национальных  - художественные фильмы:  ние     культуры, </w:t>
      </w:r>
      <w:r>
        <w:br/>
      </w:r>
      <w:r>
        <w:rPr>
          <w:rFonts w:ascii="Times New Roman"/>
          <w:b w:val="false"/>
          <w:i w:val="false"/>
          <w:color w:val="000000"/>
          <w:sz w:val="28"/>
        </w:rPr>
        <w:t xml:space="preserve">
              фильмов       "Сардар", "Кочевники",    2002 г. информации и </w:t>
      </w:r>
      <w:r>
        <w:br/>
      </w:r>
      <w:r>
        <w:rPr>
          <w:rFonts w:ascii="Times New Roman"/>
          <w:b w:val="false"/>
          <w:i w:val="false"/>
          <w:color w:val="000000"/>
          <w:sz w:val="28"/>
        </w:rPr>
        <w:t xml:space="preserve">
                            "Остров возрождения",             общественного </w:t>
      </w:r>
      <w:r>
        <w:br/>
      </w:r>
      <w:r>
        <w:rPr>
          <w:rFonts w:ascii="Times New Roman"/>
          <w:b w:val="false"/>
          <w:i w:val="false"/>
          <w:color w:val="000000"/>
          <w:sz w:val="28"/>
        </w:rPr>
        <w:t xml:space="preserve">
                            "Маленькие люди";                 согласия </w:t>
      </w:r>
      <w:r>
        <w:br/>
      </w:r>
      <w:r>
        <w:rPr>
          <w:rFonts w:ascii="Times New Roman"/>
          <w:b w:val="false"/>
          <w:i w:val="false"/>
          <w:color w:val="000000"/>
          <w:sz w:val="28"/>
        </w:rPr>
        <w:t xml:space="preserve">
                            хроникально-документальные        Республики </w:t>
      </w:r>
      <w:r>
        <w:br/>
      </w:r>
      <w:r>
        <w:rPr>
          <w:rFonts w:ascii="Times New Roman"/>
          <w:b w:val="false"/>
          <w:i w:val="false"/>
          <w:color w:val="000000"/>
          <w:sz w:val="28"/>
        </w:rPr>
        <w:t xml:space="preserve">
                            фильмы:                           Казахстан                </w:t>
      </w:r>
      <w:r>
        <w:br/>
      </w:r>
      <w:r>
        <w:rPr>
          <w:rFonts w:ascii="Times New Roman"/>
          <w:b w:val="false"/>
          <w:i w:val="false"/>
          <w:color w:val="000000"/>
          <w:sz w:val="28"/>
        </w:rPr>
        <w:t xml:space="preserve">
                            "Два мастера", "Ардагер", </w:t>
      </w:r>
      <w:r>
        <w:br/>
      </w:r>
      <w:r>
        <w:rPr>
          <w:rFonts w:ascii="Times New Roman"/>
          <w:b w:val="false"/>
          <w:i w:val="false"/>
          <w:color w:val="000000"/>
          <w:sz w:val="28"/>
        </w:rPr>
        <w:t xml:space="preserve">
                            "Махамбет Утемисов", "Козы </w:t>
      </w:r>
      <w:r>
        <w:br/>
      </w:r>
      <w:r>
        <w:rPr>
          <w:rFonts w:ascii="Times New Roman"/>
          <w:b w:val="false"/>
          <w:i w:val="false"/>
          <w:color w:val="000000"/>
          <w:sz w:val="28"/>
        </w:rPr>
        <w:t xml:space="preserve">
                            Корпеш-Баян Сулу", "Звезды </w:t>
      </w:r>
      <w:r>
        <w:br/>
      </w:r>
      <w:r>
        <w:rPr>
          <w:rFonts w:ascii="Times New Roman"/>
          <w:b w:val="false"/>
          <w:i w:val="false"/>
          <w:color w:val="000000"/>
          <w:sz w:val="28"/>
        </w:rPr>
        <w:t xml:space="preserve">
                            мирового бокса", "Из глубины </w:t>
      </w:r>
      <w:r>
        <w:br/>
      </w:r>
      <w:r>
        <w:rPr>
          <w:rFonts w:ascii="Times New Roman"/>
          <w:b w:val="false"/>
          <w:i w:val="false"/>
          <w:color w:val="000000"/>
          <w:sz w:val="28"/>
        </w:rPr>
        <w:t xml:space="preserve">
                            Воззвах", "Кинолетопись"; </w:t>
      </w:r>
      <w:r>
        <w:br/>
      </w:r>
      <w:r>
        <w:rPr>
          <w:rFonts w:ascii="Times New Roman"/>
          <w:b w:val="false"/>
          <w:i w:val="false"/>
          <w:color w:val="000000"/>
          <w:sz w:val="28"/>
        </w:rPr>
        <w:t xml:space="preserve">
                            анимационные фильмы: </w:t>
      </w:r>
      <w:r>
        <w:br/>
      </w:r>
      <w:r>
        <w:rPr>
          <w:rFonts w:ascii="Times New Roman"/>
          <w:b w:val="false"/>
          <w:i w:val="false"/>
          <w:color w:val="000000"/>
          <w:sz w:val="28"/>
        </w:rPr>
        <w:t xml:space="preserve">
                            "Куйыршык", "Аксак кулан"; </w:t>
      </w:r>
      <w:r>
        <w:br/>
      </w:r>
      <w:r>
        <w:rPr>
          <w:rFonts w:ascii="Times New Roman"/>
          <w:b w:val="false"/>
          <w:i w:val="false"/>
          <w:color w:val="000000"/>
          <w:sz w:val="28"/>
        </w:rPr>
        <w:t xml:space="preserve">
                            завершение фильмов: </w:t>
      </w:r>
      <w:r>
        <w:br/>
      </w:r>
      <w:r>
        <w:rPr>
          <w:rFonts w:ascii="Times New Roman"/>
          <w:b w:val="false"/>
          <w:i w:val="false"/>
          <w:color w:val="000000"/>
          <w:sz w:val="28"/>
        </w:rPr>
        <w:t xml:space="preserve">
                            "Молитва Лейлы", "Сагыныш" </w:t>
      </w:r>
    </w:p>
    <w:p>
      <w:pPr>
        <w:spacing w:after="0"/>
        <w:ind w:left="0"/>
        <w:jc w:val="both"/>
      </w:pPr>
      <w:r>
        <w:rPr>
          <w:rFonts w:ascii="Times New Roman"/>
          <w:b w:val="false"/>
          <w:i w:val="false"/>
          <w:color w:val="000000"/>
          <w:sz w:val="28"/>
        </w:rPr>
        <w:t xml:space="preserve">                            ----------------------------------------------------------------------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В пункт 6 внесены изменения - постановлением Правительства РК от 18 декабря 2002 г. </w:t>
      </w:r>
      <w:r>
        <w:rPr>
          <w:rFonts w:ascii="Times New Roman"/>
          <w:b w:val="false"/>
          <w:i w:val="false"/>
          <w:color w:val="ff0000"/>
          <w:sz w:val="28"/>
        </w:rPr>
        <w:t xml:space="preserve">N 208б </w:t>
      </w:r>
      <w:r>
        <w:rPr>
          <w:rFonts w:ascii="Times New Roman"/>
          <w:b w:val="false"/>
          <w:i w:val="false"/>
          <w:color w:val="ff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повышение роли национальных фильмов в идеологическом воспитании населения республики и формировании имиджа Республики Казахстан. </w:t>
      </w:r>
    </w:p>
    <w:bookmarkStart w:name="z59" w:id="43"/>
    <w:p>
      <w:pPr>
        <w:spacing w:after="0"/>
        <w:ind w:left="0"/>
        <w:jc w:val="both"/>
      </w:pPr>
      <w:r>
        <w:rPr>
          <w:rFonts w:ascii="Times New Roman"/>
          <w:b w:val="false"/>
          <w:i w:val="false"/>
          <w:color w:val="000000"/>
          <w:sz w:val="28"/>
        </w:rPr>
        <w:t xml:space="preserve">
                                             Приложение 16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февраля 2002 года N 208 </w:t>
      </w:r>
      <w:r>
        <w:br/>
      </w:r>
      <w:r>
        <w:rPr>
          <w:rFonts w:ascii="Times New Roman"/>
          <w:b w:val="false"/>
          <w:i w:val="false"/>
          <w:color w:val="000000"/>
          <w:sz w:val="28"/>
        </w:rPr>
        <w:t>
 </w:t>
      </w:r>
    </w:p>
    <w:bookmarkEnd w:id="43"/>
    <w:p>
      <w:pPr>
        <w:spacing w:after="0"/>
        <w:ind w:left="0"/>
        <w:jc w:val="both"/>
      </w:pPr>
      <w:r>
        <w:rPr>
          <w:rFonts w:ascii="Times New Roman"/>
          <w:b w:val="false"/>
          <w:i w:val="false"/>
          <w:color w:val="000000"/>
          <w:sz w:val="28"/>
        </w:rPr>
        <w:t xml:space="preserve">Министерство культуры, информации и общественного </w:t>
      </w:r>
      <w:r>
        <w:br/>
      </w:r>
      <w:r>
        <w:rPr>
          <w:rFonts w:ascii="Times New Roman"/>
          <w:b w:val="false"/>
          <w:i w:val="false"/>
          <w:color w:val="000000"/>
          <w:sz w:val="28"/>
        </w:rPr>
        <w:t xml:space="preserve">
согласия Республики Казахстан </w:t>
      </w:r>
      <w:r>
        <w:br/>
      </w:r>
      <w:r>
        <w:rPr>
          <w:rFonts w:ascii="Times New Roman"/>
          <w:b w:val="false"/>
          <w:i w:val="false"/>
          <w:color w:val="000000"/>
          <w:sz w:val="28"/>
        </w:rPr>
        <w:t xml:space="preserve">
------------------------------------------------ </w:t>
      </w:r>
      <w:r>
        <w:br/>
      </w:r>
      <w:r>
        <w:rPr>
          <w:rFonts w:ascii="Times New Roman"/>
          <w:b w:val="false"/>
          <w:i w:val="false"/>
          <w:color w:val="000000"/>
          <w:sz w:val="28"/>
        </w:rPr>
        <w:t xml:space="preserve">
Администратор бюджетных программ </w:t>
      </w:r>
    </w:p>
    <w:bookmarkStart w:name="z60" w:id="44"/>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053 "Государственные </w:t>
      </w:r>
      <w:r>
        <w:br/>
      </w:r>
      <w:r>
        <w:rPr>
          <w:rFonts w:ascii="Times New Roman"/>
          <w:b/>
          <w:i w:val="false"/>
          <w:color w:val="000000"/>
        </w:rPr>
        <w:t xml:space="preserve">
премии и стипендии" на 2002 год </w:t>
      </w:r>
    </w:p>
    <w:bookmarkEnd w:id="44"/>
    <w:bookmarkStart w:name="z61" w:id="45"/>
    <w:p>
      <w:pPr>
        <w:spacing w:after="0"/>
        <w:ind w:left="0"/>
        <w:jc w:val="both"/>
      </w:pPr>
      <w:r>
        <w:rPr>
          <w:rFonts w:ascii="Times New Roman"/>
          <w:b w:val="false"/>
          <w:i w:val="false"/>
          <w:color w:val="000000"/>
          <w:sz w:val="28"/>
        </w:rPr>
        <w:t xml:space="preserve">
      1. Стоимость: 29 200 тысяч тенге (двадцать девять миллионов двести тысяч тенге). </w:t>
      </w:r>
      <w:r>
        <w:br/>
      </w:r>
      <w:r>
        <w:rPr>
          <w:rFonts w:ascii="Times New Roman"/>
          <w:b w:val="false"/>
          <w:i w:val="false"/>
          <w:color w:val="000000"/>
          <w:sz w:val="28"/>
        </w:rPr>
        <w:t>
      2. Нормативно-правовая основа бюджетной программы: статья 36 Закона Республики Казахстан от 15 декабря 2001 года "О республиканском бюджете на 2002 год"; статья 2 Закона Республики Казахстан от 5 июля 2001 года </w:t>
      </w:r>
      <w:r>
        <w:rPr>
          <w:rFonts w:ascii="Times New Roman"/>
          <w:b w:val="false"/>
          <w:i w:val="false"/>
          <w:color w:val="000000"/>
          <w:sz w:val="28"/>
        </w:rPr>
        <w:t xml:space="preserve">Z010222_ </w:t>
      </w:r>
      <w:r>
        <w:rPr>
          <w:rFonts w:ascii="Times New Roman"/>
          <w:b w:val="false"/>
          <w:i w:val="false"/>
          <w:color w:val="000000"/>
          <w:sz w:val="28"/>
        </w:rPr>
        <w:t xml:space="preserve"> "О государственной премии мира и прогресса Первого Президента Республики Казахстан"; Указ Президента Республики Казахстан от 3 апреля 2000 года N 369 </w:t>
      </w:r>
      <w:r>
        <w:rPr>
          <w:rFonts w:ascii="Times New Roman"/>
          <w:b w:val="false"/>
          <w:i w:val="false"/>
          <w:color w:val="000000"/>
          <w:sz w:val="28"/>
        </w:rPr>
        <w:t xml:space="preserve">U000369_ </w:t>
      </w:r>
      <w:r>
        <w:rPr>
          <w:rFonts w:ascii="Times New Roman"/>
          <w:b w:val="false"/>
          <w:i w:val="false"/>
          <w:color w:val="000000"/>
          <w:sz w:val="28"/>
        </w:rPr>
        <w:t xml:space="preserve"> "Об утверждении Государственной стипендии видным деятелям литературы и искусства Казахстана"; постановление Правительства Республики Казахстан от 29 мая 2000 года N 812 </w:t>
      </w:r>
      <w:r>
        <w:rPr>
          <w:rFonts w:ascii="Times New Roman"/>
          <w:b w:val="false"/>
          <w:i w:val="false"/>
          <w:color w:val="000000"/>
          <w:sz w:val="28"/>
        </w:rPr>
        <w:t xml:space="preserve">P000812_ </w:t>
      </w:r>
      <w:r>
        <w:rPr>
          <w:rFonts w:ascii="Times New Roman"/>
          <w:b w:val="false"/>
          <w:i w:val="false"/>
          <w:color w:val="000000"/>
          <w:sz w:val="28"/>
        </w:rPr>
        <w:t xml:space="preserve"> "О Государственной стипендии видным деятелям литературы и искусства Казахстана"; постановление Правительства Республики Казахстан от 27 декабря 2001 года N 1715 "О реализации Закона Республики Казахстан "О республиканском бюджете на 2002 год"; постановление Правительства Республики Казахстан от 7 августа 1996 года N 983 </w:t>
      </w:r>
      <w:r>
        <w:rPr>
          <w:rFonts w:ascii="Times New Roman"/>
          <w:b w:val="false"/>
          <w:i w:val="false"/>
          <w:color w:val="000000"/>
          <w:sz w:val="28"/>
        </w:rPr>
        <w:t xml:space="preserve">P960983_ </w:t>
      </w:r>
      <w:r>
        <w:rPr>
          <w:rFonts w:ascii="Times New Roman"/>
          <w:b w:val="false"/>
          <w:i w:val="false"/>
          <w:color w:val="000000"/>
          <w:sz w:val="28"/>
        </w:rPr>
        <w:t xml:space="preserve"> "О государственной молодежной премии "Дарын"; постановление Правительства Республики Казахстан от 30 июля 1996 года N 949 </w:t>
      </w:r>
      <w:r>
        <w:rPr>
          <w:rFonts w:ascii="Times New Roman"/>
          <w:b w:val="false"/>
          <w:i w:val="false"/>
          <w:color w:val="000000"/>
          <w:sz w:val="28"/>
        </w:rPr>
        <w:t xml:space="preserve">P960949_ </w:t>
      </w:r>
      <w:r>
        <w:rPr>
          <w:rFonts w:ascii="Times New Roman"/>
          <w:b w:val="false"/>
          <w:i w:val="false"/>
          <w:color w:val="000000"/>
          <w:sz w:val="28"/>
        </w:rPr>
        <w:t xml:space="preserve"> "О государственной премии Республики Казахстан в области литературы, искусства и архитектуры"; распоряжение Президента Республики Казахстан от 21 июля 1999 года N 60 </w:t>
      </w:r>
      <w:r>
        <w:rPr>
          <w:rFonts w:ascii="Times New Roman"/>
          <w:b w:val="false"/>
          <w:i w:val="false"/>
          <w:color w:val="000000"/>
          <w:sz w:val="28"/>
        </w:rPr>
        <w:t xml:space="preserve">N990060_ </w:t>
      </w:r>
      <w:r>
        <w:rPr>
          <w:rFonts w:ascii="Times New Roman"/>
          <w:b w:val="false"/>
          <w:i w:val="false"/>
          <w:color w:val="000000"/>
          <w:sz w:val="28"/>
        </w:rPr>
        <w:t xml:space="preserve"> "Об утверждении положения о премиях Президента Республики Казахстан в области средств массовой информации и о грантах"; распоряжение Президента Республики Казахстан от 19 июня 1997 года N 3556 "Об утверждении премий и грантов Президента в области средств массовой информации".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моральное и материальное стимулирование деятелей культуры, искусства и средств массовой информации для творческой, общественной активности. </w:t>
      </w:r>
      <w:r>
        <w:br/>
      </w:r>
      <w:r>
        <w:rPr>
          <w:rFonts w:ascii="Times New Roman"/>
          <w:b w:val="false"/>
          <w:i w:val="false"/>
          <w:color w:val="000000"/>
          <w:sz w:val="28"/>
        </w:rPr>
        <w:t xml:space="preserve">
      5. Задачи бюджетной программы: сбор, отбор и подготовка сведений о кандидатах и вручение Государственных премий и стипендий. </w:t>
      </w:r>
      <w:r>
        <w:br/>
      </w:r>
      <w:r>
        <w:rPr>
          <w:rFonts w:ascii="Times New Roman"/>
          <w:b w:val="false"/>
          <w:i w:val="false"/>
          <w:color w:val="000000"/>
          <w:sz w:val="28"/>
        </w:rPr>
        <w:t xml:space="preserve">
      6. План мероприятий по реализации бюджетной программы: </w:t>
      </w:r>
      <w:r>
        <w:br/>
      </w:r>
      <w:r>
        <w:rPr>
          <w:rFonts w:ascii="Times New Roman"/>
          <w:b w:val="false"/>
          <w:i w:val="false"/>
          <w:color w:val="000000"/>
          <w:sz w:val="28"/>
        </w:rPr>
        <w:t xml:space="preserve">
--------------------------------------------------------------------------- </w:t>
      </w:r>
      <w:r>
        <w:br/>
      </w:r>
      <w:r>
        <w:rPr>
          <w:rFonts w:ascii="Times New Roman"/>
          <w:b w:val="false"/>
          <w:i w:val="false"/>
          <w:color w:val="000000"/>
          <w:sz w:val="28"/>
        </w:rPr>
        <w:t xml:space="preserve">
N !Код  !Код  !Наименование!Мероприятия по реализации! Сроки !Ответственные </w:t>
      </w:r>
      <w:r>
        <w:br/>
      </w:r>
      <w:r>
        <w:rPr>
          <w:rFonts w:ascii="Times New Roman"/>
          <w:b w:val="false"/>
          <w:i w:val="false"/>
          <w:color w:val="000000"/>
          <w:sz w:val="28"/>
        </w:rPr>
        <w:t xml:space="preserve">
  !прог-!под- !программ    !программы (подпрограммы) !реали- !исполнители </w:t>
      </w:r>
      <w:r>
        <w:br/>
      </w:r>
      <w:r>
        <w:rPr>
          <w:rFonts w:ascii="Times New Roman"/>
          <w:b w:val="false"/>
          <w:i w:val="false"/>
          <w:color w:val="000000"/>
          <w:sz w:val="28"/>
        </w:rPr>
        <w:t xml:space="preserve">
  !раммы!прог-!(подпро-    !                         !зации  ! </w:t>
      </w:r>
      <w:r>
        <w:br/>
      </w:r>
      <w:r>
        <w:rPr>
          <w:rFonts w:ascii="Times New Roman"/>
          <w:b w:val="false"/>
          <w:i w:val="false"/>
          <w:color w:val="000000"/>
          <w:sz w:val="28"/>
        </w:rPr>
        <w:t xml:space="preserve">
  !     !раммы!грамм)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p>
    <w:bookmarkEnd w:id="45"/>
    <w:p>
      <w:pPr>
        <w:spacing w:after="0"/>
        <w:ind w:left="0"/>
        <w:jc w:val="both"/>
      </w:pPr>
      <w:r>
        <w:rPr>
          <w:rFonts w:ascii="Times New Roman"/>
          <w:b w:val="false"/>
          <w:i w:val="false"/>
          <w:color w:val="000000"/>
          <w:sz w:val="28"/>
        </w:rPr>
        <w:t xml:space="preserve">1  053        Государствен- Вручение Государственной  В тече- Министерство </w:t>
      </w:r>
    </w:p>
    <w:p>
      <w:pPr>
        <w:spacing w:after="0"/>
        <w:ind w:left="0"/>
        <w:jc w:val="both"/>
      </w:pPr>
      <w:r>
        <w:rPr>
          <w:rFonts w:ascii="Times New Roman"/>
          <w:b w:val="false"/>
          <w:i w:val="false"/>
          <w:color w:val="000000"/>
          <w:sz w:val="28"/>
        </w:rPr>
        <w:t xml:space="preserve">              ные премии    премии мира и прогресса   ние     культуры, </w:t>
      </w:r>
    </w:p>
    <w:p>
      <w:pPr>
        <w:spacing w:after="0"/>
        <w:ind w:left="0"/>
        <w:jc w:val="both"/>
      </w:pPr>
      <w:r>
        <w:rPr>
          <w:rFonts w:ascii="Times New Roman"/>
          <w:b w:val="false"/>
          <w:i w:val="false"/>
          <w:color w:val="000000"/>
          <w:sz w:val="28"/>
        </w:rPr>
        <w:t xml:space="preserve">              и стипендии   Первого Президента        2002 г. информации и </w:t>
      </w:r>
    </w:p>
    <w:p>
      <w:pPr>
        <w:spacing w:after="0"/>
        <w:ind w:left="0"/>
        <w:jc w:val="both"/>
      </w:pPr>
      <w:r>
        <w:rPr>
          <w:rFonts w:ascii="Times New Roman"/>
          <w:b w:val="false"/>
          <w:i w:val="false"/>
          <w:color w:val="000000"/>
          <w:sz w:val="28"/>
        </w:rPr>
        <w:t xml:space="preserve">                            Республики Казахстан;             общественного </w:t>
      </w:r>
    </w:p>
    <w:p>
      <w:pPr>
        <w:spacing w:after="0"/>
        <w:ind w:left="0"/>
        <w:jc w:val="both"/>
      </w:pPr>
      <w:r>
        <w:rPr>
          <w:rFonts w:ascii="Times New Roman"/>
          <w:b w:val="false"/>
          <w:i w:val="false"/>
          <w:color w:val="000000"/>
          <w:sz w:val="28"/>
        </w:rPr>
        <w:t xml:space="preserve">                            Вручение Президентской            согласия </w:t>
      </w:r>
    </w:p>
    <w:p>
      <w:pPr>
        <w:spacing w:after="0"/>
        <w:ind w:left="0"/>
        <w:jc w:val="both"/>
      </w:pPr>
      <w:r>
        <w:rPr>
          <w:rFonts w:ascii="Times New Roman"/>
          <w:b w:val="false"/>
          <w:i w:val="false"/>
          <w:color w:val="000000"/>
          <w:sz w:val="28"/>
        </w:rPr>
        <w:t xml:space="preserve">                            премии и грантов                  Республики </w:t>
      </w:r>
    </w:p>
    <w:p>
      <w:pPr>
        <w:spacing w:after="0"/>
        <w:ind w:left="0"/>
        <w:jc w:val="both"/>
      </w:pPr>
      <w:r>
        <w:rPr>
          <w:rFonts w:ascii="Times New Roman"/>
          <w:b w:val="false"/>
          <w:i w:val="false"/>
          <w:color w:val="000000"/>
          <w:sz w:val="28"/>
        </w:rPr>
        <w:t xml:space="preserve">                            журналистам за большой            Казахстан </w:t>
      </w:r>
    </w:p>
    <w:p>
      <w:pPr>
        <w:spacing w:after="0"/>
        <w:ind w:left="0"/>
        <w:jc w:val="both"/>
      </w:pPr>
      <w:r>
        <w:rPr>
          <w:rFonts w:ascii="Times New Roman"/>
          <w:b w:val="false"/>
          <w:i w:val="false"/>
          <w:color w:val="000000"/>
          <w:sz w:val="28"/>
        </w:rPr>
        <w:t xml:space="preserve">                            вклад в поддержку </w:t>
      </w:r>
    </w:p>
    <w:p>
      <w:pPr>
        <w:spacing w:after="0"/>
        <w:ind w:left="0"/>
        <w:jc w:val="both"/>
      </w:pPr>
      <w:r>
        <w:rPr>
          <w:rFonts w:ascii="Times New Roman"/>
          <w:b w:val="false"/>
          <w:i w:val="false"/>
          <w:color w:val="000000"/>
          <w:sz w:val="28"/>
        </w:rPr>
        <w:t xml:space="preserve">                            проводимых в стране </w:t>
      </w:r>
    </w:p>
    <w:p>
      <w:pPr>
        <w:spacing w:after="0"/>
        <w:ind w:left="0"/>
        <w:jc w:val="both"/>
      </w:pPr>
      <w:r>
        <w:rPr>
          <w:rFonts w:ascii="Times New Roman"/>
          <w:b w:val="false"/>
          <w:i w:val="false"/>
          <w:color w:val="000000"/>
          <w:sz w:val="28"/>
        </w:rPr>
        <w:t xml:space="preserve">                            реформ через средства </w:t>
      </w:r>
    </w:p>
    <w:p>
      <w:pPr>
        <w:spacing w:after="0"/>
        <w:ind w:left="0"/>
        <w:jc w:val="both"/>
      </w:pPr>
      <w:r>
        <w:rPr>
          <w:rFonts w:ascii="Times New Roman"/>
          <w:b w:val="false"/>
          <w:i w:val="false"/>
          <w:color w:val="000000"/>
          <w:sz w:val="28"/>
        </w:rPr>
        <w:t xml:space="preserve">                            массовой информации; </w:t>
      </w:r>
    </w:p>
    <w:p>
      <w:pPr>
        <w:spacing w:after="0"/>
        <w:ind w:left="0"/>
        <w:jc w:val="both"/>
      </w:pPr>
      <w:r>
        <w:rPr>
          <w:rFonts w:ascii="Times New Roman"/>
          <w:b w:val="false"/>
          <w:i w:val="false"/>
          <w:color w:val="000000"/>
          <w:sz w:val="28"/>
        </w:rPr>
        <w:t xml:space="preserve">                            Вручение Государственной </w:t>
      </w:r>
    </w:p>
    <w:p>
      <w:pPr>
        <w:spacing w:after="0"/>
        <w:ind w:left="0"/>
        <w:jc w:val="both"/>
      </w:pPr>
      <w:r>
        <w:rPr>
          <w:rFonts w:ascii="Times New Roman"/>
          <w:b w:val="false"/>
          <w:i w:val="false"/>
          <w:color w:val="000000"/>
          <w:sz w:val="28"/>
        </w:rPr>
        <w:t xml:space="preserve">                            премии Казахстан деятелям </w:t>
      </w:r>
    </w:p>
    <w:p>
      <w:pPr>
        <w:spacing w:after="0"/>
        <w:ind w:left="0"/>
        <w:jc w:val="both"/>
      </w:pPr>
      <w:r>
        <w:rPr>
          <w:rFonts w:ascii="Times New Roman"/>
          <w:b w:val="false"/>
          <w:i w:val="false"/>
          <w:color w:val="000000"/>
          <w:sz w:val="28"/>
        </w:rPr>
        <w:t xml:space="preserve">                            литературы, искусства и </w:t>
      </w:r>
    </w:p>
    <w:p>
      <w:pPr>
        <w:spacing w:after="0"/>
        <w:ind w:left="0"/>
        <w:jc w:val="both"/>
      </w:pPr>
      <w:r>
        <w:rPr>
          <w:rFonts w:ascii="Times New Roman"/>
          <w:b w:val="false"/>
          <w:i w:val="false"/>
          <w:color w:val="000000"/>
          <w:sz w:val="28"/>
        </w:rPr>
        <w:t xml:space="preserve">                            архитектуры; </w:t>
      </w:r>
    </w:p>
    <w:p>
      <w:pPr>
        <w:spacing w:after="0"/>
        <w:ind w:left="0"/>
        <w:jc w:val="both"/>
      </w:pPr>
      <w:r>
        <w:rPr>
          <w:rFonts w:ascii="Times New Roman"/>
          <w:b w:val="false"/>
          <w:i w:val="false"/>
          <w:color w:val="000000"/>
          <w:sz w:val="28"/>
        </w:rPr>
        <w:t xml:space="preserve">                            Вручение Государственной </w:t>
      </w:r>
    </w:p>
    <w:p>
      <w:pPr>
        <w:spacing w:after="0"/>
        <w:ind w:left="0"/>
        <w:jc w:val="both"/>
      </w:pPr>
      <w:r>
        <w:rPr>
          <w:rFonts w:ascii="Times New Roman"/>
          <w:b w:val="false"/>
          <w:i w:val="false"/>
          <w:color w:val="000000"/>
          <w:sz w:val="28"/>
        </w:rPr>
        <w:t xml:space="preserve">                            молодежной премии "Дарын" </w:t>
      </w:r>
    </w:p>
    <w:p>
      <w:pPr>
        <w:spacing w:after="0"/>
        <w:ind w:left="0"/>
        <w:jc w:val="both"/>
      </w:pPr>
      <w:r>
        <w:rPr>
          <w:rFonts w:ascii="Times New Roman"/>
          <w:b w:val="false"/>
          <w:i w:val="false"/>
          <w:color w:val="000000"/>
          <w:sz w:val="28"/>
        </w:rPr>
        <w:t xml:space="preserve">                            Правительства Республики </w:t>
      </w:r>
    </w:p>
    <w:p>
      <w:pPr>
        <w:spacing w:after="0"/>
        <w:ind w:left="0"/>
        <w:jc w:val="both"/>
      </w:pPr>
      <w:r>
        <w:rPr>
          <w:rFonts w:ascii="Times New Roman"/>
          <w:b w:val="false"/>
          <w:i w:val="false"/>
          <w:color w:val="000000"/>
          <w:sz w:val="28"/>
        </w:rPr>
        <w:t xml:space="preserve">                            Казахстан для поддержки </w:t>
      </w:r>
    </w:p>
    <w:p>
      <w:pPr>
        <w:spacing w:after="0"/>
        <w:ind w:left="0"/>
        <w:jc w:val="both"/>
      </w:pPr>
      <w:r>
        <w:rPr>
          <w:rFonts w:ascii="Times New Roman"/>
          <w:b w:val="false"/>
          <w:i w:val="false"/>
          <w:color w:val="000000"/>
          <w:sz w:val="28"/>
        </w:rPr>
        <w:t xml:space="preserve">                            научной, творческой </w:t>
      </w:r>
    </w:p>
    <w:p>
      <w:pPr>
        <w:spacing w:after="0"/>
        <w:ind w:left="0"/>
        <w:jc w:val="both"/>
      </w:pPr>
      <w:r>
        <w:rPr>
          <w:rFonts w:ascii="Times New Roman"/>
          <w:b w:val="false"/>
          <w:i w:val="false"/>
          <w:color w:val="000000"/>
          <w:sz w:val="28"/>
        </w:rPr>
        <w:t xml:space="preserve">                            и общественной деятельности </w:t>
      </w:r>
    </w:p>
    <w:p>
      <w:pPr>
        <w:spacing w:after="0"/>
        <w:ind w:left="0"/>
        <w:jc w:val="both"/>
      </w:pPr>
      <w:r>
        <w:rPr>
          <w:rFonts w:ascii="Times New Roman"/>
          <w:b w:val="false"/>
          <w:i w:val="false"/>
          <w:color w:val="000000"/>
          <w:sz w:val="28"/>
        </w:rPr>
        <w:t xml:space="preserve">                            молодежи; </w:t>
      </w:r>
    </w:p>
    <w:p>
      <w:pPr>
        <w:spacing w:after="0"/>
        <w:ind w:left="0"/>
        <w:jc w:val="both"/>
      </w:pPr>
      <w:r>
        <w:rPr>
          <w:rFonts w:ascii="Times New Roman"/>
          <w:b w:val="false"/>
          <w:i w:val="false"/>
          <w:color w:val="000000"/>
          <w:sz w:val="28"/>
        </w:rPr>
        <w:t xml:space="preserve">                            Выплата Государственных </w:t>
      </w:r>
    </w:p>
    <w:p>
      <w:pPr>
        <w:spacing w:after="0"/>
        <w:ind w:left="0"/>
        <w:jc w:val="both"/>
      </w:pPr>
      <w:r>
        <w:rPr>
          <w:rFonts w:ascii="Times New Roman"/>
          <w:b w:val="false"/>
          <w:i w:val="false"/>
          <w:color w:val="000000"/>
          <w:sz w:val="28"/>
        </w:rPr>
        <w:t xml:space="preserve">                            стипендий видным </w:t>
      </w:r>
    </w:p>
    <w:p>
      <w:pPr>
        <w:spacing w:after="0"/>
        <w:ind w:left="0"/>
        <w:jc w:val="both"/>
      </w:pPr>
      <w:r>
        <w:rPr>
          <w:rFonts w:ascii="Times New Roman"/>
          <w:b w:val="false"/>
          <w:i w:val="false"/>
          <w:color w:val="000000"/>
          <w:sz w:val="28"/>
        </w:rPr>
        <w:t xml:space="preserve">                            деятелям литературы и </w:t>
      </w:r>
    </w:p>
    <w:p>
      <w:pPr>
        <w:spacing w:after="0"/>
        <w:ind w:left="0"/>
        <w:jc w:val="both"/>
      </w:pPr>
      <w:r>
        <w:rPr>
          <w:rFonts w:ascii="Times New Roman"/>
          <w:b w:val="false"/>
          <w:i w:val="false"/>
          <w:color w:val="000000"/>
          <w:sz w:val="28"/>
        </w:rPr>
        <w:t xml:space="preserve">                            искусства Республики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повышение творческой и интеллектуальной активности творческой интеллигенции Республики Казахстан, выразившиеся в активизации деятельности, направленной на укрепление мира и дружбы, взаимного доверия между народами, в создании произведений в области литературы и искусства, которые будут являться ценным вкладом в развитие отечественной культуры и в активизации деятельности молодежи, направленной на плодотворную, научную, творческую и общественную деятельность. </w:t>
      </w:r>
    </w:p>
    <w:bookmarkStart w:name="z63" w:id="46"/>
    <w:p>
      <w:pPr>
        <w:spacing w:after="0"/>
        <w:ind w:left="0"/>
        <w:jc w:val="both"/>
      </w:pPr>
      <w:r>
        <w:rPr>
          <w:rFonts w:ascii="Times New Roman"/>
          <w:b w:val="false"/>
          <w:i w:val="false"/>
          <w:color w:val="000000"/>
          <w:sz w:val="28"/>
        </w:rPr>
        <w:t xml:space="preserve">
                                             Приложение 17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февраля 2002 года N 208 </w:t>
      </w:r>
      <w:r>
        <w:br/>
      </w:r>
      <w:r>
        <w:rPr>
          <w:rFonts w:ascii="Times New Roman"/>
          <w:b w:val="false"/>
          <w:i w:val="false"/>
          <w:color w:val="000000"/>
          <w:sz w:val="28"/>
        </w:rPr>
        <w:t>
 </w:t>
      </w:r>
    </w:p>
    <w:bookmarkEnd w:id="46"/>
    <w:p>
      <w:pPr>
        <w:spacing w:after="0"/>
        <w:ind w:left="0"/>
        <w:jc w:val="both"/>
      </w:pPr>
      <w:r>
        <w:rPr>
          <w:rFonts w:ascii="Times New Roman"/>
          <w:b w:val="false"/>
          <w:i w:val="false"/>
          <w:color w:val="000000"/>
          <w:sz w:val="28"/>
        </w:rPr>
        <w:t xml:space="preserve">Министерство культуры, информации и общественного </w:t>
      </w:r>
      <w:r>
        <w:br/>
      </w:r>
      <w:r>
        <w:rPr>
          <w:rFonts w:ascii="Times New Roman"/>
          <w:b w:val="false"/>
          <w:i w:val="false"/>
          <w:color w:val="000000"/>
          <w:sz w:val="28"/>
        </w:rPr>
        <w:t xml:space="preserve">
согласия Республики Казахстан </w:t>
      </w:r>
      <w:r>
        <w:br/>
      </w:r>
      <w:r>
        <w:rPr>
          <w:rFonts w:ascii="Times New Roman"/>
          <w:b w:val="false"/>
          <w:i w:val="false"/>
          <w:color w:val="000000"/>
          <w:sz w:val="28"/>
        </w:rPr>
        <w:t xml:space="preserve">
------------------------------------------------ </w:t>
      </w:r>
      <w:r>
        <w:br/>
      </w:r>
      <w:r>
        <w:rPr>
          <w:rFonts w:ascii="Times New Roman"/>
          <w:b w:val="false"/>
          <w:i w:val="false"/>
          <w:color w:val="000000"/>
          <w:sz w:val="28"/>
        </w:rPr>
        <w:t xml:space="preserve">
Администратор бюджетной программы </w:t>
      </w:r>
    </w:p>
    <w:bookmarkStart w:name="z64" w:id="47"/>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056 "Увековечение </w:t>
      </w:r>
      <w:r>
        <w:br/>
      </w:r>
      <w:r>
        <w:rPr>
          <w:rFonts w:ascii="Times New Roman"/>
          <w:b/>
          <w:i w:val="false"/>
          <w:color w:val="000000"/>
        </w:rPr>
        <w:t xml:space="preserve">
памяти деятелей государства" на 2002 год </w:t>
      </w:r>
    </w:p>
    <w:bookmarkEnd w:id="47"/>
    <w:bookmarkStart w:name="z65" w:id="48"/>
    <w:p>
      <w:pPr>
        <w:spacing w:after="0"/>
        <w:ind w:left="0"/>
        <w:jc w:val="both"/>
      </w:pPr>
      <w:r>
        <w:rPr>
          <w:rFonts w:ascii="Times New Roman"/>
          <w:b w:val="false"/>
          <w:i w:val="false"/>
          <w:color w:val="000000"/>
          <w:sz w:val="28"/>
        </w:rPr>
        <w:t xml:space="preserve">
      1. Стоимость: 5000 тысяч тенге (пять миллионов тенге). </w:t>
      </w:r>
      <w:r>
        <w:br/>
      </w:r>
      <w:r>
        <w:rPr>
          <w:rFonts w:ascii="Times New Roman"/>
          <w:b w:val="false"/>
          <w:i w:val="false"/>
          <w:color w:val="000000"/>
          <w:sz w:val="28"/>
        </w:rPr>
        <w:t>
      2. Нормативно-правовая основа бюджетной программы: статья 36 Закона Республики Казахстан от 15 декабря 2001 года </w:t>
      </w:r>
      <w:r>
        <w:rPr>
          <w:rFonts w:ascii="Times New Roman"/>
          <w:b w:val="false"/>
          <w:i w:val="false"/>
          <w:color w:val="000000"/>
          <w:sz w:val="28"/>
        </w:rPr>
        <w:t xml:space="preserve">Z010273_ </w:t>
      </w:r>
      <w:r>
        <w:rPr>
          <w:rFonts w:ascii="Times New Roman"/>
          <w:b w:val="false"/>
          <w:i w:val="false"/>
          <w:color w:val="000000"/>
          <w:sz w:val="28"/>
        </w:rPr>
        <w:t xml:space="preserve"> "О республиканском бюджете на 2002 год", статья 33 Закона Республики Казахстан от 24 декабря 1996 года </w:t>
      </w:r>
      <w:r>
        <w:rPr>
          <w:rFonts w:ascii="Times New Roman"/>
          <w:b w:val="false"/>
          <w:i w:val="false"/>
          <w:color w:val="000000"/>
          <w:sz w:val="28"/>
        </w:rPr>
        <w:t xml:space="preserve">Z960056_ </w:t>
      </w:r>
      <w:r>
        <w:rPr>
          <w:rFonts w:ascii="Times New Roman"/>
          <w:b w:val="false"/>
          <w:i w:val="false"/>
          <w:color w:val="000000"/>
          <w:sz w:val="28"/>
        </w:rPr>
        <w:t xml:space="preserve"> "О культуре", постановление Правительства Республики Казахстан от 27 декабря 2001 года N 1715 </w:t>
      </w:r>
      <w:r>
        <w:rPr>
          <w:rFonts w:ascii="Times New Roman"/>
          <w:b w:val="false"/>
          <w:i w:val="false"/>
          <w:color w:val="000000"/>
          <w:sz w:val="28"/>
        </w:rPr>
        <w:t xml:space="preserve">P011715_ </w:t>
      </w:r>
      <w:r>
        <w:rPr>
          <w:rFonts w:ascii="Times New Roman"/>
          <w:b w:val="false"/>
          <w:i w:val="false"/>
          <w:color w:val="000000"/>
          <w:sz w:val="28"/>
        </w:rPr>
        <w:t xml:space="preserve"> "О реализации Закона Республики Казахстан "О республиканском бюджете на 2002 год".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организация и проведение мероприятий по увековечению памяти выдающихся деятелей в сфере культуры и искусства. </w:t>
      </w:r>
      <w:r>
        <w:br/>
      </w:r>
      <w:r>
        <w:rPr>
          <w:rFonts w:ascii="Times New Roman"/>
          <w:b w:val="false"/>
          <w:i w:val="false"/>
          <w:color w:val="000000"/>
          <w:sz w:val="28"/>
        </w:rPr>
        <w:t xml:space="preserve">
      5. Задачи бюджетной программы: организация траурных панихид, ритуальных услуг, организация фото-, видеосъемки, публикации в средствах массовой информации (соболезнование, некролог), изготовление мемориальных досок и надгробных памятников видным деятелям культуры. </w:t>
      </w:r>
      <w:r>
        <w:br/>
      </w:r>
      <w:r>
        <w:rPr>
          <w:rFonts w:ascii="Times New Roman"/>
          <w:b w:val="false"/>
          <w:i w:val="false"/>
          <w:color w:val="000000"/>
          <w:sz w:val="28"/>
        </w:rPr>
        <w:t xml:space="preserve">
      6. План мероприятий по реализации бюджетной программы: </w:t>
      </w:r>
      <w:r>
        <w:br/>
      </w:r>
      <w:r>
        <w:rPr>
          <w:rFonts w:ascii="Times New Roman"/>
          <w:b w:val="false"/>
          <w:i w:val="false"/>
          <w:color w:val="000000"/>
          <w:sz w:val="28"/>
        </w:rPr>
        <w:t xml:space="preserve">
--------------------------------------------------------------------------- </w:t>
      </w:r>
      <w:r>
        <w:br/>
      </w:r>
      <w:r>
        <w:rPr>
          <w:rFonts w:ascii="Times New Roman"/>
          <w:b w:val="false"/>
          <w:i w:val="false"/>
          <w:color w:val="000000"/>
          <w:sz w:val="28"/>
        </w:rPr>
        <w:t xml:space="preserve">
N !Код  !Код  !Наименование!Мероприятия по реализации! Сроки !Ответственные </w:t>
      </w:r>
      <w:r>
        <w:br/>
      </w:r>
      <w:r>
        <w:rPr>
          <w:rFonts w:ascii="Times New Roman"/>
          <w:b w:val="false"/>
          <w:i w:val="false"/>
          <w:color w:val="000000"/>
          <w:sz w:val="28"/>
        </w:rPr>
        <w:t xml:space="preserve">
  !прогр!под- !программ    !программ (подпрограммы)  !реали- !исполнители </w:t>
      </w:r>
      <w:r>
        <w:br/>
      </w:r>
      <w:r>
        <w:rPr>
          <w:rFonts w:ascii="Times New Roman"/>
          <w:b w:val="false"/>
          <w:i w:val="false"/>
          <w:color w:val="000000"/>
          <w:sz w:val="28"/>
        </w:rPr>
        <w:t xml:space="preserve">
  !     !прогр!(подпро-    !                         !зации  ! </w:t>
      </w:r>
      <w:r>
        <w:br/>
      </w:r>
      <w:r>
        <w:rPr>
          <w:rFonts w:ascii="Times New Roman"/>
          <w:b w:val="false"/>
          <w:i w:val="false"/>
          <w:color w:val="000000"/>
          <w:sz w:val="28"/>
        </w:rPr>
        <w:t xml:space="preserve">
  !     !     !грамм)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056         Увековечение  Организация и проведение в тече- Министерство </w:t>
      </w:r>
    </w:p>
    <w:bookmarkEnd w:id="48"/>
    <w:p>
      <w:pPr>
        <w:spacing w:after="0"/>
        <w:ind w:left="0"/>
        <w:jc w:val="both"/>
      </w:pPr>
      <w:r>
        <w:rPr>
          <w:rFonts w:ascii="Times New Roman"/>
          <w:b w:val="false"/>
          <w:i w:val="false"/>
          <w:color w:val="000000"/>
          <w:sz w:val="28"/>
        </w:rPr>
        <w:t xml:space="preserve">               памяти        мероприятий по           ние     культуры, </w:t>
      </w:r>
    </w:p>
    <w:p>
      <w:pPr>
        <w:spacing w:after="0"/>
        <w:ind w:left="0"/>
        <w:jc w:val="both"/>
      </w:pPr>
      <w:r>
        <w:rPr>
          <w:rFonts w:ascii="Times New Roman"/>
          <w:b w:val="false"/>
          <w:i w:val="false"/>
          <w:color w:val="000000"/>
          <w:sz w:val="28"/>
        </w:rPr>
        <w:t xml:space="preserve">               деятелей      увековечению             2002 г. информации и </w:t>
      </w:r>
    </w:p>
    <w:p>
      <w:pPr>
        <w:spacing w:after="0"/>
        <w:ind w:left="0"/>
        <w:jc w:val="both"/>
      </w:pPr>
      <w:r>
        <w:rPr>
          <w:rFonts w:ascii="Times New Roman"/>
          <w:b w:val="false"/>
          <w:i w:val="false"/>
          <w:color w:val="000000"/>
          <w:sz w:val="28"/>
        </w:rPr>
        <w:t xml:space="preserve">               государства   памяти выдающихся                общественного </w:t>
      </w:r>
    </w:p>
    <w:p>
      <w:pPr>
        <w:spacing w:after="0"/>
        <w:ind w:left="0"/>
        <w:jc w:val="both"/>
      </w:pPr>
      <w:r>
        <w:rPr>
          <w:rFonts w:ascii="Times New Roman"/>
          <w:b w:val="false"/>
          <w:i w:val="false"/>
          <w:color w:val="000000"/>
          <w:sz w:val="28"/>
        </w:rPr>
        <w:t xml:space="preserve">                             деятелей в сфере культуры        согласия </w:t>
      </w:r>
    </w:p>
    <w:p>
      <w:pPr>
        <w:spacing w:after="0"/>
        <w:ind w:left="0"/>
        <w:jc w:val="both"/>
      </w:pPr>
      <w:r>
        <w:rPr>
          <w:rFonts w:ascii="Times New Roman"/>
          <w:b w:val="false"/>
          <w:i w:val="false"/>
          <w:color w:val="000000"/>
          <w:sz w:val="28"/>
        </w:rPr>
        <w:t xml:space="preserve">                             и  искусства.                    Республики </w:t>
      </w:r>
    </w:p>
    <w:p>
      <w:pPr>
        <w:spacing w:after="0"/>
        <w:ind w:left="0"/>
        <w:jc w:val="both"/>
      </w:pPr>
      <w:r>
        <w:rPr>
          <w:rFonts w:ascii="Times New Roman"/>
          <w:b w:val="false"/>
          <w:i w:val="false"/>
          <w:color w:val="000000"/>
          <w:sz w:val="28"/>
        </w:rPr>
        <w:t xml:space="preserve">                             Организация траурных             Казахстан </w:t>
      </w:r>
    </w:p>
    <w:p>
      <w:pPr>
        <w:spacing w:after="0"/>
        <w:ind w:left="0"/>
        <w:jc w:val="both"/>
      </w:pPr>
      <w:r>
        <w:rPr>
          <w:rFonts w:ascii="Times New Roman"/>
          <w:b w:val="false"/>
          <w:i w:val="false"/>
          <w:color w:val="000000"/>
          <w:sz w:val="28"/>
        </w:rPr>
        <w:t xml:space="preserve">                             панихид, ритуальных услуг, </w:t>
      </w:r>
    </w:p>
    <w:p>
      <w:pPr>
        <w:spacing w:after="0"/>
        <w:ind w:left="0"/>
        <w:jc w:val="both"/>
      </w:pPr>
      <w:r>
        <w:rPr>
          <w:rFonts w:ascii="Times New Roman"/>
          <w:b w:val="false"/>
          <w:i w:val="false"/>
          <w:color w:val="000000"/>
          <w:sz w:val="28"/>
        </w:rPr>
        <w:t xml:space="preserve">                             организация фото-, видео- </w:t>
      </w:r>
    </w:p>
    <w:p>
      <w:pPr>
        <w:spacing w:after="0"/>
        <w:ind w:left="0"/>
        <w:jc w:val="both"/>
      </w:pPr>
      <w:r>
        <w:rPr>
          <w:rFonts w:ascii="Times New Roman"/>
          <w:b w:val="false"/>
          <w:i w:val="false"/>
          <w:color w:val="000000"/>
          <w:sz w:val="28"/>
        </w:rPr>
        <w:t xml:space="preserve">                             съемки, публикации в сред- </w:t>
      </w:r>
    </w:p>
    <w:p>
      <w:pPr>
        <w:spacing w:after="0"/>
        <w:ind w:left="0"/>
        <w:jc w:val="both"/>
      </w:pPr>
      <w:r>
        <w:rPr>
          <w:rFonts w:ascii="Times New Roman"/>
          <w:b w:val="false"/>
          <w:i w:val="false"/>
          <w:color w:val="000000"/>
          <w:sz w:val="28"/>
        </w:rPr>
        <w:t xml:space="preserve">                             ствах массовой информации </w:t>
      </w:r>
    </w:p>
    <w:p>
      <w:pPr>
        <w:spacing w:after="0"/>
        <w:ind w:left="0"/>
        <w:jc w:val="both"/>
      </w:pPr>
      <w:r>
        <w:rPr>
          <w:rFonts w:ascii="Times New Roman"/>
          <w:b w:val="false"/>
          <w:i w:val="false"/>
          <w:color w:val="000000"/>
          <w:sz w:val="28"/>
        </w:rPr>
        <w:t xml:space="preserve">                             (соболезнование, некролог), </w:t>
      </w:r>
    </w:p>
    <w:p>
      <w:pPr>
        <w:spacing w:after="0"/>
        <w:ind w:left="0"/>
        <w:jc w:val="both"/>
      </w:pPr>
      <w:r>
        <w:rPr>
          <w:rFonts w:ascii="Times New Roman"/>
          <w:b w:val="false"/>
          <w:i w:val="false"/>
          <w:color w:val="000000"/>
          <w:sz w:val="28"/>
        </w:rPr>
        <w:t xml:space="preserve">                             изготовление мемориальных </w:t>
      </w:r>
    </w:p>
    <w:p>
      <w:pPr>
        <w:spacing w:after="0"/>
        <w:ind w:left="0"/>
        <w:jc w:val="both"/>
      </w:pPr>
      <w:r>
        <w:rPr>
          <w:rFonts w:ascii="Times New Roman"/>
          <w:b w:val="false"/>
          <w:i w:val="false"/>
          <w:color w:val="000000"/>
          <w:sz w:val="28"/>
        </w:rPr>
        <w:t xml:space="preserve">                             досок и надгробных </w:t>
      </w:r>
    </w:p>
    <w:p>
      <w:pPr>
        <w:spacing w:after="0"/>
        <w:ind w:left="0"/>
        <w:jc w:val="both"/>
      </w:pPr>
      <w:r>
        <w:rPr>
          <w:rFonts w:ascii="Times New Roman"/>
          <w:b w:val="false"/>
          <w:i w:val="false"/>
          <w:color w:val="000000"/>
          <w:sz w:val="28"/>
        </w:rPr>
        <w:t xml:space="preserve">                             памятников видным деятелям </w:t>
      </w:r>
    </w:p>
    <w:p>
      <w:pPr>
        <w:spacing w:after="0"/>
        <w:ind w:left="0"/>
        <w:jc w:val="both"/>
      </w:pPr>
      <w:r>
        <w:rPr>
          <w:rFonts w:ascii="Times New Roman"/>
          <w:b w:val="false"/>
          <w:i w:val="false"/>
          <w:color w:val="000000"/>
          <w:sz w:val="28"/>
        </w:rPr>
        <w:t xml:space="preserve">                             культуры.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увековечение памяти выдающихся деятелей в сфере культуры и искусства. </w:t>
      </w:r>
    </w:p>
    <w:bookmarkStart w:name="z67" w:id="49"/>
    <w:p>
      <w:pPr>
        <w:spacing w:after="0"/>
        <w:ind w:left="0"/>
        <w:jc w:val="both"/>
      </w:pPr>
      <w:r>
        <w:rPr>
          <w:rFonts w:ascii="Times New Roman"/>
          <w:b w:val="false"/>
          <w:i w:val="false"/>
          <w:color w:val="000000"/>
          <w:sz w:val="28"/>
        </w:rPr>
        <w:t xml:space="preserve">
                                             Приложение 18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февраля 2002 года N 208 </w:t>
      </w:r>
      <w:r>
        <w:br/>
      </w:r>
      <w:r>
        <w:rPr>
          <w:rFonts w:ascii="Times New Roman"/>
          <w:b w:val="false"/>
          <w:i w:val="false"/>
          <w:color w:val="000000"/>
          <w:sz w:val="28"/>
        </w:rPr>
        <w:t>
 </w:t>
      </w:r>
    </w:p>
    <w:bookmarkEnd w:id="49"/>
    <w:p>
      <w:pPr>
        <w:spacing w:after="0"/>
        <w:ind w:left="0"/>
        <w:jc w:val="both"/>
      </w:pPr>
      <w:r>
        <w:rPr>
          <w:rFonts w:ascii="Times New Roman"/>
          <w:b w:val="false"/>
          <w:i w:val="false"/>
          <w:color w:val="000000"/>
          <w:sz w:val="28"/>
        </w:rPr>
        <w:t xml:space="preserve">Министерство культуры, информации и общественного </w:t>
      </w:r>
      <w:r>
        <w:br/>
      </w:r>
      <w:r>
        <w:rPr>
          <w:rFonts w:ascii="Times New Roman"/>
          <w:b w:val="false"/>
          <w:i w:val="false"/>
          <w:color w:val="000000"/>
          <w:sz w:val="28"/>
        </w:rPr>
        <w:t xml:space="preserve">
согласия Республики Казахстан </w:t>
      </w:r>
      <w:r>
        <w:br/>
      </w:r>
      <w:r>
        <w:rPr>
          <w:rFonts w:ascii="Times New Roman"/>
          <w:b w:val="false"/>
          <w:i w:val="false"/>
          <w:color w:val="000000"/>
          <w:sz w:val="28"/>
        </w:rPr>
        <w:t xml:space="preserve">
------------------------------------------------ </w:t>
      </w:r>
      <w:r>
        <w:br/>
      </w:r>
      <w:r>
        <w:rPr>
          <w:rFonts w:ascii="Times New Roman"/>
          <w:b w:val="false"/>
          <w:i w:val="false"/>
          <w:color w:val="000000"/>
          <w:sz w:val="28"/>
        </w:rPr>
        <w:t xml:space="preserve">
Администратор бюджетной программы </w:t>
      </w:r>
    </w:p>
    <w:bookmarkStart w:name="z68" w:id="50"/>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058 "Проведение </w:t>
      </w:r>
      <w:r>
        <w:br/>
      </w:r>
      <w:r>
        <w:rPr>
          <w:rFonts w:ascii="Times New Roman"/>
          <w:b/>
          <w:i w:val="false"/>
          <w:color w:val="000000"/>
        </w:rPr>
        <w:t xml:space="preserve">
ремонтно-реставрационных работ историко-культурных </w:t>
      </w:r>
      <w:r>
        <w:br/>
      </w:r>
      <w:r>
        <w:rPr>
          <w:rFonts w:ascii="Times New Roman"/>
          <w:b/>
          <w:i w:val="false"/>
          <w:color w:val="000000"/>
        </w:rPr>
        <w:t xml:space="preserve">
ценностей" на 2002 год </w:t>
      </w:r>
    </w:p>
    <w:bookmarkEnd w:id="50"/>
    <w:bookmarkStart w:name="z69" w:id="51"/>
    <w:p>
      <w:pPr>
        <w:spacing w:after="0"/>
        <w:ind w:left="0"/>
        <w:jc w:val="both"/>
      </w:pPr>
      <w:r>
        <w:rPr>
          <w:rFonts w:ascii="Times New Roman"/>
          <w:b w:val="false"/>
          <w:i w:val="false"/>
          <w:color w:val="000000"/>
          <w:sz w:val="28"/>
        </w:rPr>
        <w:t xml:space="preserve">
      1. Стоимость: 75780 тысяч тенге (семьдесят пять миллионов семьсот восемьдесят тысяч тенге). </w:t>
      </w:r>
      <w:r>
        <w:br/>
      </w:r>
      <w:r>
        <w:rPr>
          <w:rFonts w:ascii="Times New Roman"/>
          <w:b w:val="false"/>
          <w:i w:val="false"/>
          <w:color w:val="000000"/>
          <w:sz w:val="28"/>
        </w:rPr>
        <w:t>
      2. Нормативно-правовая основа бюджетной программы: статья 36 Закона Республики Казахстан от 15 декабря 2001 года "О республиканском бюджете на 2002 год", статья 33 Закона Республики Казахстан от 24 декабря 1996 года N 56-I "О культуре", статья 4 Закона Республики Казахстан от 2 июля 1992 года </w:t>
      </w:r>
      <w:r>
        <w:rPr>
          <w:rFonts w:ascii="Times New Roman"/>
          <w:b w:val="false"/>
          <w:i w:val="false"/>
          <w:color w:val="000000"/>
          <w:sz w:val="28"/>
        </w:rPr>
        <w:t xml:space="preserve">Z922900_ </w:t>
      </w:r>
      <w:r>
        <w:rPr>
          <w:rFonts w:ascii="Times New Roman"/>
          <w:b w:val="false"/>
          <w:i w:val="false"/>
          <w:color w:val="000000"/>
          <w:sz w:val="28"/>
        </w:rPr>
        <w:t xml:space="preserve"> "Об охране и использовании историко-культурного наследия", постановление Правительства Республики Казахстан от 27 декабря 2001 года N 1715 "О реализации Закона Республики Казахстан "О республиканском бюджете на 2002 год", постановление Правительства Республики Казахстан от 30 октября 2000 года N 1628 </w:t>
      </w:r>
      <w:r>
        <w:rPr>
          <w:rFonts w:ascii="Times New Roman"/>
          <w:b w:val="false"/>
          <w:i w:val="false"/>
          <w:color w:val="000000"/>
          <w:sz w:val="28"/>
        </w:rPr>
        <w:t xml:space="preserve">P001628_ </w:t>
      </w:r>
      <w:r>
        <w:rPr>
          <w:rFonts w:ascii="Times New Roman"/>
          <w:b w:val="false"/>
          <w:i w:val="false"/>
          <w:color w:val="000000"/>
          <w:sz w:val="28"/>
        </w:rPr>
        <w:t xml:space="preserve"> "Об утверждении Плана мероприятий по подготовке и проведению 2000-летнего юбилея города Тараза".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содержание памятников в соответствии с нормами, обеспечивающими их сохранности, в целях патриотического, интернационального, нравственного и эстетического воспитания, а также удовлетворения духовных потребностей народов Казахстана. </w:t>
      </w:r>
      <w:r>
        <w:br/>
      </w:r>
      <w:r>
        <w:rPr>
          <w:rFonts w:ascii="Times New Roman"/>
          <w:b w:val="false"/>
          <w:i w:val="false"/>
          <w:color w:val="000000"/>
          <w:sz w:val="28"/>
        </w:rPr>
        <w:t xml:space="preserve">
      5. Задача программы: обеспечение сохранности и использования историко-культурного наследия. Учет, охрана, реставрация и использование всех недвижимых и движимых памятников истории и культуры, включение их в активный культурный процесс. </w:t>
      </w:r>
      <w:r>
        <w:br/>
      </w:r>
      <w:r>
        <w:rPr>
          <w:rFonts w:ascii="Times New Roman"/>
          <w:b w:val="false"/>
          <w:i w:val="false"/>
          <w:color w:val="000000"/>
          <w:sz w:val="28"/>
        </w:rPr>
        <w:t xml:space="preserve">
      6. План мероприятий по реализации бюджетной программы: </w:t>
      </w:r>
      <w:r>
        <w:br/>
      </w:r>
      <w:r>
        <w:rPr>
          <w:rFonts w:ascii="Times New Roman"/>
          <w:b w:val="false"/>
          <w:i w:val="false"/>
          <w:color w:val="000000"/>
          <w:sz w:val="28"/>
        </w:rPr>
        <w:t xml:space="preserve">
--------------------------------------------------------------------------- </w:t>
      </w:r>
      <w:r>
        <w:br/>
      </w:r>
      <w:r>
        <w:rPr>
          <w:rFonts w:ascii="Times New Roman"/>
          <w:b w:val="false"/>
          <w:i w:val="false"/>
          <w:color w:val="000000"/>
          <w:sz w:val="28"/>
        </w:rPr>
        <w:t xml:space="preserve">
N !Код  !Код  !Наименование!Мероприятия по реализации! Сроки !Ответственные </w:t>
      </w:r>
      <w:r>
        <w:br/>
      </w:r>
      <w:r>
        <w:rPr>
          <w:rFonts w:ascii="Times New Roman"/>
          <w:b w:val="false"/>
          <w:i w:val="false"/>
          <w:color w:val="000000"/>
          <w:sz w:val="28"/>
        </w:rPr>
        <w:t xml:space="preserve">
  !прогр!под- !программ    !программы (подпрограммы) !реали- !исполнители </w:t>
      </w:r>
      <w:r>
        <w:br/>
      </w:r>
      <w:r>
        <w:rPr>
          <w:rFonts w:ascii="Times New Roman"/>
          <w:b w:val="false"/>
          <w:i w:val="false"/>
          <w:color w:val="000000"/>
          <w:sz w:val="28"/>
        </w:rPr>
        <w:t xml:space="preserve">
  !     !прогр!(подпро-    !                         !зации  ! </w:t>
      </w:r>
      <w:r>
        <w:br/>
      </w:r>
      <w:r>
        <w:rPr>
          <w:rFonts w:ascii="Times New Roman"/>
          <w:b w:val="false"/>
          <w:i w:val="false"/>
          <w:color w:val="000000"/>
          <w:sz w:val="28"/>
        </w:rPr>
        <w:t xml:space="preserve">
  !     !     !грамм)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p>
    <w:bookmarkEnd w:id="51"/>
    <w:p>
      <w:pPr>
        <w:spacing w:after="0"/>
        <w:ind w:left="0"/>
        <w:jc w:val="both"/>
      </w:pPr>
      <w:r>
        <w:rPr>
          <w:rFonts w:ascii="Times New Roman"/>
          <w:b w:val="false"/>
          <w:i w:val="false"/>
          <w:color w:val="000000"/>
          <w:sz w:val="28"/>
        </w:rPr>
        <w:t xml:space="preserve">1  058        Проведение    Выполнение работ по       в тече- Министерство </w:t>
      </w:r>
    </w:p>
    <w:p>
      <w:pPr>
        <w:spacing w:after="0"/>
        <w:ind w:left="0"/>
        <w:jc w:val="both"/>
      </w:pPr>
      <w:r>
        <w:rPr>
          <w:rFonts w:ascii="Times New Roman"/>
          <w:b w:val="false"/>
          <w:i w:val="false"/>
          <w:color w:val="000000"/>
          <w:sz w:val="28"/>
        </w:rPr>
        <w:t xml:space="preserve">              ремонтно-     ремонту и реставрации:    ние     культуры, </w:t>
      </w:r>
    </w:p>
    <w:p>
      <w:pPr>
        <w:spacing w:after="0"/>
        <w:ind w:left="0"/>
        <w:jc w:val="both"/>
      </w:pPr>
      <w:r>
        <w:rPr>
          <w:rFonts w:ascii="Times New Roman"/>
          <w:b w:val="false"/>
          <w:i w:val="false"/>
          <w:color w:val="000000"/>
          <w:sz w:val="28"/>
        </w:rPr>
        <w:t xml:space="preserve">              реставрацион- - Мавзолея Айша-Биби      2002 г. информации и </w:t>
      </w:r>
    </w:p>
    <w:p>
      <w:pPr>
        <w:spacing w:after="0"/>
        <w:ind w:left="0"/>
        <w:jc w:val="both"/>
      </w:pPr>
      <w:r>
        <w:rPr>
          <w:rFonts w:ascii="Times New Roman"/>
          <w:b w:val="false"/>
          <w:i w:val="false"/>
          <w:color w:val="000000"/>
          <w:sz w:val="28"/>
        </w:rPr>
        <w:t xml:space="preserve">              ных работ     - Памятников комплекса            общественного </w:t>
      </w:r>
    </w:p>
    <w:p>
      <w:pPr>
        <w:spacing w:after="0"/>
        <w:ind w:left="0"/>
        <w:jc w:val="both"/>
      </w:pPr>
      <w:r>
        <w:rPr>
          <w:rFonts w:ascii="Times New Roman"/>
          <w:b w:val="false"/>
          <w:i w:val="false"/>
          <w:color w:val="000000"/>
          <w:sz w:val="28"/>
        </w:rPr>
        <w:t xml:space="preserve">              историко-     Айша-Биби                         согласия </w:t>
      </w:r>
    </w:p>
    <w:p>
      <w:pPr>
        <w:spacing w:after="0"/>
        <w:ind w:left="0"/>
        <w:jc w:val="both"/>
      </w:pPr>
      <w:r>
        <w:rPr>
          <w:rFonts w:ascii="Times New Roman"/>
          <w:b w:val="false"/>
          <w:i w:val="false"/>
          <w:color w:val="000000"/>
          <w:sz w:val="28"/>
        </w:rPr>
        <w:t xml:space="preserve">              культурных    (археологические                  Республики </w:t>
      </w:r>
    </w:p>
    <w:p>
      <w:pPr>
        <w:spacing w:after="0"/>
        <w:ind w:left="0"/>
        <w:jc w:val="both"/>
      </w:pPr>
      <w:r>
        <w:rPr>
          <w:rFonts w:ascii="Times New Roman"/>
          <w:b w:val="false"/>
          <w:i w:val="false"/>
          <w:color w:val="000000"/>
          <w:sz w:val="28"/>
        </w:rPr>
        <w:t xml:space="preserve">              ценностей     исследования городища             Казахстан </w:t>
      </w:r>
    </w:p>
    <w:p>
      <w:pPr>
        <w:spacing w:after="0"/>
        <w:ind w:left="0"/>
        <w:jc w:val="both"/>
      </w:pPr>
      <w:r>
        <w:rPr>
          <w:rFonts w:ascii="Times New Roman"/>
          <w:b w:val="false"/>
          <w:i w:val="false"/>
          <w:color w:val="000000"/>
          <w:sz w:val="28"/>
        </w:rPr>
        <w:t xml:space="preserve">                            Акыртас, завершение работ </w:t>
      </w:r>
    </w:p>
    <w:p>
      <w:pPr>
        <w:spacing w:after="0"/>
        <w:ind w:left="0"/>
        <w:jc w:val="both"/>
      </w:pPr>
      <w:r>
        <w:rPr>
          <w:rFonts w:ascii="Times New Roman"/>
          <w:b w:val="false"/>
          <w:i w:val="false"/>
          <w:color w:val="000000"/>
          <w:sz w:val="28"/>
        </w:rPr>
        <w:t xml:space="preserve">                            по реставрации мавзолеев </w:t>
      </w:r>
    </w:p>
    <w:p>
      <w:pPr>
        <w:spacing w:after="0"/>
        <w:ind w:left="0"/>
        <w:jc w:val="both"/>
      </w:pPr>
      <w:r>
        <w:rPr>
          <w:rFonts w:ascii="Times New Roman"/>
          <w:b w:val="false"/>
          <w:i w:val="false"/>
          <w:color w:val="000000"/>
          <w:sz w:val="28"/>
        </w:rPr>
        <w:t xml:space="preserve">                            Карахан, Бабаджа-Хатун,   </w:t>
      </w:r>
    </w:p>
    <w:p>
      <w:pPr>
        <w:spacing w:after="0"/>
        <w:ind w:left="0"/>
        <w:jc w:val="both"/>
      </w:pPr>
      <w:r>
        <w:rPr>
          <w:rFonts w:ascii="Times New Roman"/>
          <w:b w:val="false"/>
          <w:i w:val="false"/>
          <w:color w:val="000000"/>
          <w:sz w:val="28"/>
        </w:rPr>
        <w:t xml:space="preserve">                            Шамансур (Даутбека), </w:t>
      </w:r>
    </w:p>
    <w:p>
      <w:pPr>
        <w:spacing w:after="0"/>
        <w:ind w:left="0"/>
        <w:jc w:val="both"/>
      </w:pPr>
      <w:r>
        <w:rPr>
          <w:rFonts w:ascii="Times New Roman"/>
          <w:b w:val="false"/>
          <w:i w:val="false"/>
          <w:color w:val="000000"/>
          <w:sz w:val="28"/>
        </w:rPr>
        <w:t xml:space="preserve">                            восточной бани Кали-Жунуса) </w:t>
      </w:r>
    </w:p>
    <w:p>
      <w:pPr>
        <w:spacing w:after="0"/>
        <w:ind w:left="0"/>
        <w:jc w:val="both"/>
      </w:pPr>
      <w:r>
        <w:rPr>
          <w:rFonts w:ascii="Times New Roman"/>
          <w:b w:val="false"/>
          <w:i w:val="false"/>
          <w:color w:val="000000"/>
          <w:sz w:val="28"/>
        </w:rPr>
        <w:t xml:space="preserve">                            - Комплекса петроглифов </w:t>
      </w:r>
    </w:p>
    <w:p>
      <w:pPr>
        <w:spacing w:after="0"/>
        <w:ind w:left="0"/>
        <w:jc w:val="both"/>
      </w:pPr>
      <w:r>
        <w:rPr>
          <w:rFonts w:ascii="Times New Roman"/>
          <w:b w:val="false"/>
          <w:i w:val="false"/>
          <w:color w:val="000000"/>
          <w:sz w:val="28"/>
        </w:rPr>
        <w:t xml:space="preserve">                            Тамгалы в Алматинской </w:t>
      </w:r>
    </w:p>
    <w:p>
      <w:pPr>
        <w:spacing w:after="0"/>
        <w:ind w:left="0"/>
        <w:jc w:val="both"/>
      </w:pPr>
      <w:r>
        <w:rPr>
          <w:rFonts w:ascii="Times New Roman"/>
          <w:b w:val="false"/>
          <w:i w:val="false"/>
          <w:color w:val="000000"/>
          <w:sz w:val="28"/>
        </w:rPr>
        <w:t xml:space="preserve">                            области </w:t>
      </w:r>
    </w:p>
    <w:p>
      <w:pPr>
        <w:spacing w:after="0"/>
        <w:ind w:left="0"/>
        <w:jc w:val="both"/>
      </w:pPr>
      <w:r>
        <w:rPr>
          <w:rFonts w:ascii="Times New Roman"/>
          <w:b w:val="false"/>
          <w:i w:val="false"/>
          <w:color w:val="000000"/>
          <w:sz w:val="28"/>
        </w:rPr>
        <w:t xml:space="preserve">                            - Мавзолея Арыстан-баб </w:t>
      </w:r>
    </w:p>
    <w:p>
      <w:pPr>
        <w:spacing w:after="0"/>
        <w:ind w:left="0"/>
        <w:jc w:val="both"/>
      </w:pPr>
      <w:r>
        <w:rPr>
          <w:rFonts w:ascii="Times New Roman"/>
          <w:b w:val="false"/>
          <w:i w:val="false"/>
          <w:color w:val="000000"/>
          <w:sz w:val="28"/>
        </w:rPr>
        <w:t xml:space="preserve">                            Отрарского района Южно- </w:t>
      </w:r>
    </w:p>
    <w:p>
      <w:pPr>
        <w:spacing w:after="0"/>
        <w:ind w:left="0"/>
        <w:jc w:val="both"/>
      </w:pPr>
      <w:r>
        <w:rPr>
          <w:rFonts w:ascii="Times New Roman"/>
          <w:b w:val="false"/>
          <w:i w:val="false"/>
          <w:color w:val="000000"/>
          <w:sz w:val="28"/>
        </w:rPr>
        <w:t xml:space="preserve">                            Казахстанской области </w:t>
      </w:r>
    </w:p>
    <w:p>
      <w:pPr>
        <w:spacing w:after="0"/>
        <w:ind w:left="0"/>
        <w:jc w:val="both"/>
      </w:pPr>
      <w:r>
        <w:rPr>
          <w:rFonts w:ascii="Times New Roman"/>
          <w:b w:val="false"/>
          <w:i w:val="false"/>
          <w:color w:val="000000"/>
          <w:sz w:val="28"/>
        </w:rPr>
        <w:t xml:space="preserve">                            - Памятника Южно-Казахстанской      </w:t>
      </w:r>
    </w:p>
    <w:p>
      <w:pPr>
        <w:spacing w:after="0"/>
        <w:ind w:left="0"/>
        <w:jc w:val="both"/>
      </w:pPr>
      <w:r>
        <w:rPr>
          <w:rFonts w:ascii="Times New Roman"/>
          <w:b w:val="false"/>
          <w:i w:val="false"/>
          <w:color w:val="000000"/>
          <w:sz w:val="28"/>
        </w:rPr>
        <w:t xml:space="preserve">                            области - Подземная мечеть </w:t>
      </w:r>
    </w:p>
    <w:p>
      <w:pPr>
        <w:spacing w:after="0"/>
        <w:ind w:left="0"/>
        <w:jc w:val="both"/>
      </w:pPr>
      <w:r>
        <w:rPr>
          <w:rFonts w:ascii="Times New Roman"/>
          <w:b w:val="false"/>
          <w:i w:val="false"/>
          <w:color w:val="000000"/>
          <w:sz w:val="28"/>
        </w:rPr>
        <w:t xml:space="preserve">                            Аулие-Кумчук-Ата </w:t>
      </w:r>
    </w:p>
    <w:p>
      <w:pPr>
        <w:spacing w:after="0"/>
        <w:ind w:left="0"/>
        <w:jc w:val="both"/>
      </w:pPr>
      <w:r>
        <w:rPr>
          <w:rFonts w:ascii="Times New Roman"/>
          <w:b w:val="false"/>
          <w:i w:val="false"/>
          <w:color w:val="000000"/>
          <w:sz w:val="28"/>
        </w:rPr>
        <w:t xml:space="preserve">                            - Древнее городище Отрар </w:t>
      </w:r>
    </w:p>
    <w:p>
      <w:pPr>
        <w:spacing w:after="0"/>
        <w:ind w:left="0"/>
        <w:jc w:val="both"/>
      </w:pPr>
      <w:r>
        <w:rPr>
          <w:rFonts w:ascii="Times New Roman"/>
          <w:b w:val="false"/>
          <w:i w:val="false"/>
          <w:color w:val="000000"/>
          <w:sz w:val="28"/>
        </w:rPr>
        <w:t xml:space="preserve">                            - Мавзолея Козы-Корпеш и </w:t>
      </w:r>
    </w:p>
    <w:p>
      <w:pPr>
        <w:spacing w:after="0"/>
        <w:ind w:left="0"/>
        <w:jc w:val="both"/>
      </w:pPr>
      <w:r>
        <w:rPr>
          <w:rFonts w:ascii="Times New Roman"/>
          <w:b w:val="false"/>
          <w:i w:val="false"/>
          <w:color w:val="000000"/>
          <w:sz w:val="28"/>
        </w:rPr>
        <w:t xml:space="preserve">                            Баян-Сулу в Восточно- </w:t>
      </w:r>
    </w:p>
    <w:p>
      <w:pPr>
        <w:spacing w:after="0"/>
        <w:ind w:left="0"/>
        <w:jc w:val="both"/>
      </w:pPr>
      <w:r>
        <w:rPr>
          <w:rFonts w:ascii="Times New Roman"/>
          <w:b w:val="false"/>
          <w:i w:val="false"/>
          <w:color w:val="000000"/>
          <w:sz w:val="28"/>
        </w:rPr>
        <w:t xml:space="preserve">                            Казахстанской области </w:t>
      </w:r>
    </w:p>
    <w:p>
      <w:pPr>
        <w:spacing w:after="0"/>
        <w:ind w:left="0"/>
        <w:jc w:val="both"/>
      </w:pPr>
      <w:r>
        <w:rPr>
          <w:rFonts w:ascii="Times New Roman"/>
          <w:b w:val="false"/>
          <w:i w:val="false"/>
          <w:color w:val="000000"/>
          <w:sz w:val="28"/>
        </w:rPr>
        <w:t xml:space="preserve">                            - Историко-архитектурный </w:t>
      </w:r>
    </w:p>
    <w:p>
      <w:pPr>
        <w:spacing w:after="0"/>
        <w:ind w:left="0"/>
        <w:jc w:val="both"/>
      </w:pPr>
      <w:r>
        <w:rPr>
          <w:rFonts w:ascii="Times New Roman"/>
          <w:b w:val="false"/>
          <w:i w:val="false"/>
          <w:color w:val="000000"/>
          <w:sz w:val="28"/>
        </w:rPr>
        <w:t xml:space="preserve">                            объект Кызылординской </w:t>
      </w:r>
    </w:p>
    <w:p>
      <w:pPr>
        <w:spacing w:after="0"/>
        <w:ind w:left="0"/>
        <w:jc w:val="both"/>
      </w:pPr>
      <w:r>
        <w:rPr>
          <w:rFonts w:ascii="Times New Roman"/>
          <w:b w:val="false"/>
          <w:i w:val="false"/>
          <w:color w:val="000000"/>
          <w:sz w:val="28"/>
        </w:rPr>
        <w:t xml:space="preserve">                            области мечеть Калка Ишана </w:t>
      </w:r>
    </w:p>
    <w:p>
      <w:pPr>
        <w:spacing w:after="0"/>
        <w:ind w:left="0"/>
        <w:jc w:val="both"/>
      </w:pPr>
      <w:r>
        <w:rPr>
          <w:rFonts w:ascii="Times New Roman"/>
          <w:b w:val="false"/>
          <w:i w:val="false"/>
          <w:color w:val="000000"/>
          <w:sz w:val="28"/>
        </w:rPr>
        <w:t xml:space="preserve">                            - Музея им. Ыхласа в г.Алматы </w:t>
      </w:r>
    </w:p>
    <w:p>
      <w:pPr>
        <w:spacing w:after="0"/>
        <w:ind w:left="0"/>
        <w:jc w:val="both"/>
      </w:pPr>
      <w:r>
        <w:rPr>
          <w:rFonts w:ascii="Times New Roman"/>
          <w:b w:val="false"/>
          <w:i w:val="false"/>
          <w:color w:val="000000"/>
          <w:sz w:val="28"/>
        </w:rPr>
        <w:t xml:space="preserve">                            - Научно-исследовательские   </w:t>
      </w:r>
    </w:p>
    <w:p>
      <w:pPr>
        <w:spacing w:after="0"/>
        <w:ind w:left="0"/>
        <w:jc w:val="both"/>
      </w:pPr>
      <w:r>
        <w:rPr>
          <w:rFonts w:ascii="Times New Roman"/>
          <w:b w:val="false"/>
          <w:i w:val="false"/>
          <w:color w:val="000000"/>
          <w:sz w:val="28"/>
        </w:rPr>
        <w:t xml:space="preserve">                            и проектные работы по </w:t>
      </w:r>
    </w:p>
    <w:p>
      <w:pPr>
        <w:spacing w:after="0"/>
        <w:ind w:left="0"/>
        <w:jc w:val="both"/>
      </w:pPr>
      <w:r>
        <w:rPr>
          <w:rFonts w:ascii="Times New Roman"/>
          <w:b w:val="false"/>
          <w:i w:val="false"/>
          <w:color w:val="000000"/>
          <w:sz w:val="28"/>
        </w:rPr>
        <w:t xml:space="preserve">                            памятникам истории и культуры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сохранность и возрождение национальной культуры путем реставрации, консервации, ремонта, восстановления и регенерации памятников с привлечением отечественных специалистов. </w:t>
      </w:r>
    </w:p>
    <w:bookmarkStart w:name="z71" w:id="52"/>
    <w:p>
      <w:pPr>
        <w:spacing w:after="0"/>
        <w:ind w:left="0"/>
        <w:jc w:val="both"/>
      </w:pPr>
      <w:r>
        <w:rPr>
          <w:rFonts w:ascii="Times New Roman"/>
          <w:b w:val="false"/>
          <w:i w:val="false"/>
          <w:color w:val="000000"/>
          <w:sz w:val="28"/>
        </w:rPr>
        <w:t xml:space="preserve">
                                             Приложение 19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февраля 2002 года N 208 </w:t>
      </w:r>
      <w:r>
        <w:br/>
      </w:r>
      <w:r>
        <w:rPr>
          <w:rFonts w:ascii="Times New Roman"/>
          <w:b w:val="false"/>
          <w:i w:val="false"/>
          <w:color w:val="000000"/>
          <w:sz w:val="28"/>
        </w:rPr>
        <w:t>
 </w:t>
      </w:r>
    </w:p>
    <w:bookmarkEnd w:id="52"/>
    <w:p>
      <w:pPr>
        <w:spacing w:after="0"/>
        <w:ind w:left="0"/>
        <w:jc w:val="both"/>
      </w:pPr>
      <w:r>
        <w:rPr>
          <w:rFonts w:ascii="Times New Roman"/>
          <w:b w:val="false"/>
          <w:i w:val="false"/>
          <w:color w:val="000000"/>
          <w:sz w:val="28"/>
        </w:rPr>
        <w:t xml:space="preserve">Министерство культуры, информации и общественного </w:t>
      </w:r>
      <w:r>
        <w:br/>
      </w:r>
      <w:r>
        <w:rPr>
          <w:rFonts w:ascii="Times New Roman"/>
          <w:b w:val="false"/>
          <w:i w:val="false"/>
          <w:color w:val="000000"/>
          <w:sz w:val="28"/>
        </w:rPr>
        <w:t xml:space="preserve">
согласия Республики Казахстан </w:t>
      </w:r>
      <w:r>
        <w:br/>
      </w:r>
      <w:r>
        <w:rPr>
          <w:rFonts w:ascii="Times New Roman"/>
          <w:b w:val="false"/>
          <w:i w:val="false"/>
          <w:color w:val="000000"/>
          <w:sz w:val="28"/>
        </w:rPr>
        <w:t xml:space="preserve">
------------------------------------------------ </w:t>
      </w:r>
      <w:r>
        <w:br/>
      </w:r>
      <w:r>
        <w:rPr>
          <w:rFonts w:ascii="Times New Roman"/>
          <w:b w:val="false"/>
          <w:i w:val="false"/>
          <w:color w:val="000000"/>
          <w:sz w:val="28"/>
        </w:rPr>
        <w:t xml:space="preserve">
Администратор бюджетных программ </w:t>
      </w:r>
    </w:p>
    <w:bookmarkStart w:name="z72" w:id="53"/>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200 "Приобретение </w:t>
      </w:r>
      <w:r>
        <w:br/>
      </w:r>
      <w:r>
        <w:rPr>
          <w:rFonts w:ascii="Times New Roman"/>
          <w:b/>
          <w:i w:val="false"/>
          <w:color w:val="000000"/>
        </w:rPr>
        <w:t xml:space="preserve">
архивных документов для государственных архивов" </w:t>
      </w:r>
      <w:r>
        <w:br/>
      </w:r>
      <w:r>
        <w:rPr>
          <w:rFonts w:ascii="Times New Roman"/>
          <w:b/>
          <w:i w:val="false"/>
          <w:color w:val="000000"/>
        </w:rPr>
        <w:t xml:space="preserve">
на 2002 год </w:t>
      </w:r>
    </w:p>
    <w:bookmarkEnd w:id="53"/>
    <w:bookmarkStart w:name="z73" w:id="54"/>
    <w:p>
      <w:pPr>
        <w:spacing w:after="0"/>
        <w:ind w:left="0"/>
        <w:jc w:val="both"/>
      </w:pPr>
      <w:r>
        <w:rPr>
          <w:rFonts w:ascii="Times New Roman"/>
          <w:b w:val="false"/>
          <w:i w:val="false"/>
          <w:color w:val="000000"/>
          <w:sz w:val="28"/>
        </w:rPr>
        <w:t xml:space="preserve">
      1. Стоимость: 5 500 тысяч тенге (пять миллионов пятьсот тысяч тенге). </w:t>
      </w:r>
      <w:r>
        <w:br/>
      </w:r>
      <w:r>
        <w:rPr>
          <w:rFonts w:ascii="Times New Roman"/>
          <w:b w:val="false"/>
          <w:i w:val="false"/>
          <w:color w:val="000000"/>
          <w:sz w:val="28"/>
        </w:rPr>
        <w:t>
      2. Нормативная правовая основа бюджетной программы: статья 37 Закона Республики Казахстан от 15 декабря 2001 года "О республиканском бюджете на 2002 год"; статья 5 Закона Республики Казахстан от 22 декабря 1998 года </w:t>
      </w:r>
      <w:r>
        <w:rPr>
          <w:rFonts w:ascii="Times New Roman"/>
          <w:b w:val="false"/>
          <w:i w:val="false"/>
          <w:color w:val="000000"/>
          <w:sz w:val="28"/>
        </w:rPr>
        <w:t xml:space="preserve">Z980326_ </w:t>
      </w:r>
      <w:r>
        <w:rPr>
          <w:rFonts w:ascii="Times New Roman"/>
          <w:b w:val="false"/>
          <w:i w:val="false"/>
          <w:color w:val="000000"/>
          <w:sz w:val="28"/>
        </w:rPr>
        <w:t xml:space="preserve"> "О Национальном архивном фонде и архивах"; постановление Правительства Республики Казахстан от 27 декабря 2001 года N 1715 "О реализации Закона Республики Казахстан "О республиканском бюджете на 2002 год"; постановление Правительства Республики Казахстан от 11 июня 2001 года N 797 </w:t>
      </w:r>
      <w:r>
        <w:rPr>
          <w:rFonts w:ascii="Times New Roman"/>
          <w:b w:val="false"/>
          <w:i w:val="false"/>
          <w:color w:val="000000"/>
          <w:sz w:val="28"/>
        </w:rPr>
        <w:t xml:space="preserve">P010797_ </w:t>
      </w:r>
      <w:r>
        <w:rPr>
          <w:rFonts w:ascii="Times New Roman"/>
          <w:b w:val="false"/>
          <w:i w:val="false"/>
          <w:color w:val="000000"/>
          <w:sz w:val="28"/>
        </w:rPr>
        <w:t xml:space="preserve"> "О Программе развития архивного дела в Республике Казахстан на 2001-2005 годы"; постановление Правительства Республики Казахстан от 18 марта 2000 года N 414 </w:t>
      </w:r>
      <w:r>
        <w:rPr>
          <w:rFonts w:ascii="Times New Roman"/>
          <w:b w:val="false"/>
          <w:i w:val="false"/>
          <w:color w:val="000000"/>
          <w:sz w:val="28"/>
        </w:rPr>
        <w:t xml:space="preserve">P000414_ </w:t>
      </w:r>
      <w:r>
        <w:rPr>
          <w:rFonts w:ascii="Times New Roman"/>
          <w:b w:val="false"/>
          <w:i w:val="false"/>
          <w:color w:val="000000"/>
          <w:sz w:val="28"/>
        </w:rPr>
        <w:t xml:space="preserve"> "Об утверждении Соглашения о принципах и формах взаимодействия государств-участников Содружества Независимых Государств в области архивной информации"; Соглашение о правопреемстве в отношении государственных архивов бывшего Союза Советских Социалистических Республик от 6 июля 1992 года. </w:t>
      </w:r>
      <w:r>
        <w:br/>
      </w:r>
      <w:r>
        <w:rPr>
          <w:rFonts w:ascii="Times New Roman"/>
          <w:b w:val="false"/>
          <w:i w:val="false"/>
          <w:color w:val="000000"/>
          <w:sz w:val="28"/>
        </w:rPr>
        <w:t xml:space="preserve">
      3. Источник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обогащение состава и содержания Национального архивного фонда, улучшения его информационной насыщенности. </w:t>
      </w:r>
      <w:r>
        <w:br/>
      </w:r>
      <w:r>
        <w:rPr>
          <w:rFonts w:ascii="Times New Roman"/>
          <w:b w:val="false"/>
          <w:i w:val="false"/>
          <w:color w:val="000000"/>
          <w:sz w:val="28"/>
        </w:rPr>
        <w:t xml:space="preserve">
      5. Задачи бюджетной программы: выявление, приобретение и возврат на Родину имеющих научно-историческую и культурную ценность документов (копий), находящихся в частных и личных архивах, а также в архивах других стран; совершенствование и расширение источниковой базы по истории страны. </w:t>
      </w:r>
      <w:r>
        <w:br/>
      </w:r>
      <w:r>
        <w:rPr>
          <w:rFonts w:ascii="Times New Roman"/>
          <w:b w:val="false"/>
          <w:i w:val="false"/>
          <w:color w:val="000000"/>
          <w:sz w:val="28"/>
        </w:rPr>
        <w:t xml:space="preserve">
      6. План мероприятий по реализации бюджетной программы: </w:t>
      </w:r>
      <w:r>
        <w:br/>
      </w:r>
      <w:r>
        <w:rPr>
          <w:rFonts w:ascii="Times New Roman"/>
          <w:b w:val="false"/>
          <w:i w:val="false"/>
          <w:color w:val="000000"/>
          <w:sz w:val="28"/>
        </w:rPr>
        <w:t xml:space="preserve">
--------------------------------------------------------------------------- </w:t>
      </w:r>
      <w:r>
        <w:br/>
      </w:r>
      <w:r>
        <w:rPr>
          <w:rFonts w:ascii="Times New Roman"/>
          <w:b w:val="false"/>
          <w:i w:val="false"/>
          <w:color w:val="000000"/>
          <w:sz w:val="28"/>
        </w:rPr>
        <w:t xml:space="preserve">
N !Код  !Код  !Наименование!Мероприятия по реализации! Сроки !Ответственные </w:t>
      </w:r>
      <w:r>
        <w:br/>
      </w:r>
      <w:r>
        <w:rPr>
          <w:rFonts w:ascii="Times New Roman"/>
          <w:b w:val="false"/>
          <w:i w:val="false"/>
          <w:color w:val="000000"/>
          <w:sz w:val="28"/>
        </w:rPr>
        <w:t xml:space="preserve">
  !прог-!под- !программ    !программы (подпрограммы) !реали- !исполнители </w:t>
      </w:r>
      <w:r>
        <w:br/>
      </w:r>
      <w:r>
        <w:rPr>
          <w:rFonts w:ascii="Times New Roman"/>
          <w:b w:val="false"/>
          <w:i w:val="false"/>
          <w:color w:val="000000"/>
          <w:sz w:val="28"/>
        </w:rPr>
        <w:t xml:space="preserve">
  !раммы!прог-!(подпро-    !                         !зации  ! </w:t>
      </w:r>
      <w:r>
        <w:br/>
      </w:r>
      <w:r>
        <w:rPr>
          <w:rFonts w:ascii="Times New Roman"/>
          <w:b w:val="false"/>
          <w:i w:val="false"/>
          <w:color w:val="000000"/>
          <w:sz w:val="28"/>
        </w:rPr>
        <w:t xml:space="preserve">
  !     !раммы!грамм)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p>
    <w:bookmarkEnd w:id="54"/>
    <w:p>
      <w:pPr>
        <w:spacing w:after="0"/>
        <w:ind w:left="0"/>
        <w:jc w:val="both"/>
      </w:pPr>
      <w:r>
        <w:rPr>
          <w:rFonts w:ascii="Times New Roman"/>
          <w:b w:val="false"/>
          <w:i w:val="false"/>
          <w:color w:val="000000"/>
          <w:sz w:val="28"/>
        </w:rPr>
        <w:t xml:space="preserve">1. 200        Приобретение   Отбор перечня           В тече-  Министерство </w:t>
      </w:r>
    </w:p>
    <w:p>
      <w:pPr>
        <w:spacing w:after="0"/>
        <w:ind w:left="0"/>
        <w:jc w:val="both"/>
      </w:pPr>
      <w:r>
        <w:rPr>
          <w:rFonts w:ascii="Times New Roman"/>
          <w:b w:val="false"/>
          <w:i w:val="false"/>
          <w:color w:val="000000"/>
          <w:sz w:val="28"/>
        </w:rPr>
        <w:t xml:space="preserve">              архивных       архивных дел и          ние      культуры, </w:t>
      </w:r>
    </w:p>
    <w:p>
      <w:pPr>
        <w:spacing w:after="0"/>
        <w:ind w:left="0"/>
        <w:jc w:val="both"/>
      </w:pPr>
      <w:r>
        <w:rPr>
          <w:rFonts w:ascii="Times New Roman"/>
          <w:b w:val="false"/>
          <w:i w:val="false"/>
          <w:color w:val="000000"/>
          <w:sz w:val="28"/>
        </w:rPr>
        <w:t xml:space="preserve">              документов     документов за           2002 г.  информации и </w:t>
      </w:r>
    </w:p>
    <w:p>
      <w:pPr>
        <w:spacing w:after="0"/>
        <w:ind w:left="0"/>
        <w:jc w:val="both"/>
      </w:pPr>
      <w:r>
        <w:rPr>
          <w:rFonts w:ascii="Times New Roman"/>
          <w:b w:val="false"/>
          <w:i w:val="false"/>
          <w:color w:val="000000"/>
          <w:sz w:val="28"/>
        </w:rPr>
        <w:t xml:space="preserve">              для            рубежом членами                  общественного </w:t>
      </w:r>
    </w:p>
    <w:p>
      <w:pPr>
        <w:spacing w:after="0"/>
        <w:ind w:left="0"/>
        <w:jc w:val="both"/>
      </w:pPr>
      <w:r>
        <w:rPr>
          <w:rFonts w:ascii="Times New Roman"/>
          <w:b w:val="false"/>
          <w:i w:val="false"/>
          <w:color w:val="000000"/>
          <w:sz w:val="28"/>
        </w:rPr>
        <w:t xml:space="preserve">              государствен-  рабочей группы из                согласия </w:t>
      </w:r>
    </w:p>
    <w:p>
      <w:pPr>
        <w:spacing w:after="0"/>
        <w:ind w:left="0"/>
        <w:jc w:val="both"/>
      </w:pPr>
      <w:r>
        <w:rPr>
          <w:rFonts w:ascii="Times New Roman"/>
          <w:b w:val="false"/>
          <w:i w:val="false"/>
          <w:color w:val="000000"/>
          <w:sz w:val="28"/>
        </w:rPr>
        <w:t xml:space="preserve">              ных архивов    числа ученых-                    Республики </w:t>
      </w:r>
    </w:p>
    <w:p>
      <w:pPr>
        <w:spacing w:after="0"/>
        <w:ind w:left="0"/>
        <w:jc w:val="both"/>
      </w:pPr>
      <w:r>
        <w:rPr>
          <w:rFonts w:ascii="Times New Roman"/>
          <w:b w:val="false"/>
          <w:i w:val="false"/>
          <w:color w:val="000000"/>
          <w:sz w:val="28"/>
        </w:rPr>
        <w:t xml:space="preserve">                             историков и их                   Казахстан </w:t>
      </w:r>
    </w:p>
    <w:p>
      <w:pPr>
        <w:spacing w:after="0"/>
        <w:ind w:left="0"/>
        <w:jc w:val="both"/>
      </w:pPr>
      <w:r>
        <w:rPr>
          <w:rFonts w:ascii="Times New Roman"/>
          <w:b w:val="false"/>
          <w:i w:val="false"/>
          <w:color w:val="000000"/>
          <w:sz w:val="28"/>
        </w:rPr>
        <w:t xml:space="preserve">                             закуп (около 70000 </w:t>
      </w:r>
    </w:p>
    <w:p>
      <w:pPr>
        <w:spacing w:after="0"/>
        <w:ind w:left="0"/>
        <w:jc w:val="both"/>
      </w:pPr>
      <w:r>
        <w:rPr>
          <w:rFonts w:ascii="Times New Roman"/>
          <w:b w:val="false"/>
          <w:i w:val="false"/>
          <w:color w:val="000000"/>
          <w:sz w:val="28"/>
        </w:rPr>
        <w:t xml:space="preserve">                             наименований) для </w:t>
      </w:r>
    </w:p>
    <w:p>
      <w:pPr>
        <w:spacing w:after="0"/>
        <w:ind w:left="0"/>
        <w:jc w:val="both"/>
      </w:pPr>
      <w:r>
        <w:rPr>
          <w:rFonts w:ascii="Times New Roman"/>
          <w:b w:val="false"/>
          <w:i w:val="false"/>
          <w:color w:val="000000"/>
          <w:sz w:val="28"/>
        </w:rPr>
        <w:t xml:space="preserve">                             пополнения </w:t>
      </w:r>
    </w:p>
    <w:p>
      <w:pPr>
        <w:spacing w:after="0"/>
        <w:ind w:left="0"/>
        <w:jc w:val="both"/>
      </w:pPr>
      <w:r>
        <w:rPr>
          <w:rFonts w:ascii="Times New Roman"/>
          <w:b w:val="false"/>
          <w:i w:val="false"/>
          <w:color w:val="000000"/>
          <w:sz w:val="28"/>
        </w:rPr>
        <w:t xml:space="preserve">                             Архивного фонда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7. Ожидаемый результат выполнения бюджетной программы: пополнение Национального архивного фонда уникальными и особо ценными документами (копиями) по истории Казахстана, отсутствующих в Государственных архивах страны. Расширение источниковой базы, научных исследований по истории Казахстана XVI-XIX веков. </w:t>
      </w:r>
    </w:p>
    <w:bookmarkStart w:name="z75" w:id="55"/>
    <w:p>
      <w:pPr>
        <w:spacing w:after="0"/>
        <w:ind w:left="0"/>
        <w:jc w:val="both"/>
      </w:pPr>
      <w:r>
        <w:rPr>
          <w:rFonts w:ascii="Times New Roman"/>
          <w:b w:val="false"/>
          <w:i w:val="false"/>
          <w:color w:val="000000"/>
          <w:sz w:val="28"/>
        </w:rPr>
        <w:t xml:space="preserve">
                                             Приложение 20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февраля 2002 года N 208 </w:t>
      </w:r>
      <w:r>
        <w:br/>
      </w:r>
      <w:r>
        <w:rPr>
          <w:rFonts w:ascii="Times New Roman"/>
          <w:b w:val="false"/>
          <w:i w:val="false"/>
          <w:color w:val="000000"/>
          <w:sz w:val="28"/>
        </w:rPr>
        <w:t>
 </w:t>
      </w:r>
    </w:p>
    <w:bookmarkEnd w:id="55"/>
    <w:p>
      <w:pPr>
        <w:spacing w:after="0"/>
        <w:ind w:left="0"/>
        <w:jc w:val="both"/>
      </w:pPr>
      <w:r>
        <w:rPr>
          <w:rFonts w:ascii="Times New Roman"/>
          <w:b w:val="false"/>
          <w:i w:val="false"/>
          <w:color w:val="000000"/>
          <w:sz w:val="28"/>
        </w:rPr>
        <w:t xml:space="preserve">Министерство культуры, информации и общественного </w:t>
      </w:r>
      <w:r>
        <w:br/>
      </w:r>
      <w:r>
        <w:rPr>
          <w:rFonts w:ascii="Times New Roman"/>
          <w:b w:val="false"/>
          <w:i w:val="false"/>
          <w:color w:val="000000"/>
          <w:sz w:val="28"/>
        </w:rPr>
        <w:t xml:space="preserve">
согласия Республики Казахстан </w:t>
      </w:r>
      <w:r>
        <w:br/>
      </w:r>
      <w:r>
        <w:rPr>
          <w:rFonts w:ascii="Times New Roman"/>
          <w:b w:val="false"/>
          <w:i w:val="false"/>
          <w:color w:val="000000"/>
          <w:sz w:val="28"/>
        </w:rPr>
        <w:t xml:space="preserve">
------------------------------------------------ </w:t>
      </w:r>
      <w:r>
        <w:br/>
      </w:r>
      <w:r>
        <w:rPr>
          <w:rFonts w:ascii="Times New Roman"/>
          <w:b w:val="false"/>
          <w:i w:val="false"/>
          <w:color w:val="000000"/>
          <w:sz w:val="28"/>
        </w:rPr>
        <w:t xml:space="preserve">
Администратор бюджетных программ </w:t>
      </w:r>
    </w:p>
    <w:bookmarkStart w:name="z76" w:id="56"/>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201 "Приобретение </w:t>
      </w:r>
      <w:r>
        <w:br/>
      </w:r>
      <w:r>
        <w:rPr>
          <w:rFonts w:ascii="Times New Roman"/>
          <w:b/>
          <w:i w:val="false"/>
          <w:color w:val="000000"/>
        </w:rPr>
        <w:t xml:space="preserve">
литературы и прочих основных активов для Национальной </w:t>
      </w:r>
      <w:r>
        <w:br/>
      </w:r>
      <w:r>
        <w:rPr>
          <w:rFonts w:ascii="Times New Roman"/>
          <w:b/>
          <w:i w:val="false"/>
          <w:color w:val="000000"/>
        </w:rPr>
        <w:t xml:space="preserve">
библиотеки Республики Казахстан" на 2002 год </w:t>
      </w:r>
    </w:p>
    <w:bookmarkEnd w:id="56"/>
    <w:bookmarkStart w:name="z77" w:id="57"/>
    <w:p>
      <w:pPr>
        <w:spacing w:after="0"/>
        <w:ind w:left="0"/>
        <w:jc w:val="both"/>
      </w:pPr>
      <w:r>
        <w:rPr>
          <w:rFonts w:ascii="Times New Roman"/>
          <w:b w:val="false"/>
          <w:i w:val="false"/>
          <w:color w:val="000000"/>
          <w:sz w:val="28"/>
        </w:rPr>
        <w:t xml:space="preserve">
      1. Стоимость: 10000 тысяч тенге (десять миллионов тенге). </w:t>
      </w:r>
      <w:r>
        <w:br/>
      </w:r>
      <w:r>
        <w:rPr>
          <w:rFonts w:ascii="Times New Roman"/>
          <w:b w:val="false"/>
          <w:i w:val="false"/>
          <w:color w:val="000000"/>
          <w:sz w:val="28"/>
        </w:rPr>
        <w:t xml:space="preserve">
      2. Нормативно-правовая основа бюджетной программы: статья 37 Закона Республики Казахстан от 15 декабря 2001 года "О республиканском бюджете на 2002 год", статья 33 Закона Республики Казахстан от 24 декабря 1996 года "О культуре", статья 4 Закона Республики Казахстан от 2 июля 1992 года "Об охране и использовании историко-культурного наследия", постановление Правительства Республики Казахстан от 27 декабря 2001 года N 1715 "О реализации Закона Республики Казахстан "О республиканском бюджете на 2002 год".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создание материальной базы, сохранение и предоставление населению различных носителей информации. </w:t>
      </w:r>
      <w:r>
        <w:br/>
      </w:r>
      <w:r>
        <w:rPr>
          <w:rFonts w:ascii="Times New Roman"/>
          <w:b w:val="false"/>
          <w:i w:val="false"/>
          <w:color w:val="000000"/>
          <w:sz w:val="28"/>
        </w:rPr>
        <w:t xml:space="preserve">
      5. Задачи бюджетной программы: приобретение литературы и прочих основных активов для Национальной библиотеки Республики Казахстан. </w:t>
      </w:r>
      <w:r>
        <w:rPr>
          <w:rFonts w:ascii="Times New Roman"/>
          <w:b w:val="false"/>
          <w:i w:val="false"/>
          <w:color w:val="ff0000"/>
          <w:sz w:val="28"/>
        </w:rPr>
        <w:t xml:space="preserve">&lt;*&gt; </w:t>
      </w:r>
    </w:p>
    <w:bookmarkEnd w:id="57"/>
    <w:p>
      <w:pPr>
        <w:spacing w:after="0"/>
        <w:ind w:left="0"/>
        <w:jc w:val="both"/>
      </w:pPr>
      <w:r>
        <w:rPr>
          <w:rFonts w:ascii="Times New Roman"/>
          <w:b w:val="false"/>
          <w:i w:val="false"/>
          <w:color w:val="ff0000"/>
          <w:sz w:val="28"/>
        </w:rPr>
        <w:t xml:space="preserve">      Сноска. В пункт 5 внесены изменения - постановлением Правительства РК от 18 декабря 2002 г. </w:t>
      </w:r>
      <w:r>
        <w:rPr>
          <w:rFonts w:ascii="Times New Roman"/>
          <w:b w:val="false"/>
          <w:i w:val="false"/>
          <w:color w:val="000000"/>
          <w:sz w:val="28"/>
        </w:rPr>
        <w:t xml:space="preserve">N 208б </w:t>
      </w:r>
      <w:r>
        <w:rPr>
          <w:rFonts w:ascii="Times New Roman"/>
          <w:b w:val="false"/>
          <w:i w:val="false"/>
          <w:color w:val="ff0000"/>
          <w:sz w:val="28"/>
        </w:rPr>
        <w:t xml:space="preserve"> . </w:t>
      </w:r>
      <w:r>
        <w:br/>
      </w:r>
      <w:r>
        <w:rPr>
          <w:rFonts w:ascii="Times New Roman"/>
          <w:b w:val="false"/>
          <w:i w:val="false"/>
          <w:color w:val="000000"/>
          <w:sz w:val="28"/>
        </w:rPr>
        <w:t xml:space="preserve">
      6. План мероприятий по реализации бюджетной программы: </w:t>
      </w:r>
      <w:r>
        <w:br/>
      </w:r>
      <w:r>
        <w:rPr>
          <w:rFonts w:ascii="Times New Roman"/>
          <w:b w:val="false"/>
          <w:i w:val="false"/>
          <w:color w:val="000000"/>
          <w:sz w:val="28"/>
        </w:rPr>
        <w:t xml:space="preserve">
--------------------------------------------------------------------------- </w:t>
      </w:r>
      <w:r>
        <w:br/>
      </w:r>
      <w:r>
        <w:rPr>
          <w:rFonts w:ascii="Times New Roman"/>
          <w:b w:val="false"/>
          <w:i w:val="false"/>
          <w:color w:val="000000"/>
          <w:sz w:val="28"/>
        </w:rPr>
        <w:t xml:space="preserve">
N !Код  !Код  !Наименование!Мероприятия по реализации! Сроки !Ответственные </w:t>
      </w:r>
      <w:r>
        <w:br/>
      </w:r>
      <w:r>
        <w:rPr>
          <w:rFonts w:ascii="Times New Roman"/>
          <w:b w:val="false"/>
          <w:i w:val="false"/>
          <w:color w:val="000000"/>
          <w:sz w:val="28"/>
        </w:rPr>
        <w:t xml:space="preserve">
  !прог-!под- !программ    !программ (подпрограммы)  !реали- !исполнители </w:t>
      </w:r>
      <w:r>
        <w:br/>
      </w:r>
      <w:r>
        <w:rPr>
          <w:rFonts w:ascii="Times New Roman"/>
          <w:b w:val="false"/>
          <w:i w:val="false"/>
          <w:color w:val="000000"/>
          <w:sz w:val="28"/>
        </w:rPr>
        <w:t xml:space="preserve">
  !раммы!прог-!(подпро-    !                         !зации  ! </w:t>
      </w:r>
      <w:r>
        <w:br/>
      </w:r>
      <w:r>
        <w:rPr>
          <w:rFonts w:ascii="Times New Roman"/>
          <w:b w:val="false"/>
          <w:i w:val="false"/>
          <w:color w:val="000000"/>
          <w:sz w:val="28"/>
        </w:rPr>
        <w:t xml:space="preserve">
  !     !раммы!грамм)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201        Приобретение  Пополнение библиотечного  в тече- Министерство </w:t>
      </w:r>
      <w:r>
        <w:br/>
      </w:r>
      <w:r>
        <w:rPr>
          <w:rFonts w:ascii="Times New Roman"/>
          <w:b w:val="false"/>
          <w:i w:val="false"/>
          <w:color w:val="000000"/>
          <w:sz w:val="28"/>
        </w:rPr>
        <w:t xml:space="preserve">
              литературы и  фонда - 7190 шт.          ние     культуры, </w:t>
      </w:r>
      <w:r>
        <w:br/>
      </w:r>
      <w:r>
        <w:rPr>
          <w:rFonts w:ascii="Times New Roman"/>
          <w:b w:val="false"/>
          <w:i w:val="false"/>
          <w:color w:val="000000"/>
          <w:sz w:val="28"/>
        </w:rPr>
        <w:t xml:space="preserve">
              прочих                                  2002 г. информации и </w:t>
      </w:r>
      <w:r>
        <w:br/>
      </w:r>
      <w:r>
        <w:rPr>
          <w:rFonts w:ascii="Times New Roman"/>
          <w:b w:val="false"/>
          <w:i w:val="false"/>
          <w:color w:val="000000"/>
          <w:sz w:val="28"/>
        </w:rPr>
        <w:t xml:space="preserve">
              основных      Приобретение основных             общественного </w:t>
      </w:r>
      <w:r>
        <w:br/>
      </w:r>
      <w:r>
        <w:rPr>
          <w:rFonts w:ascii="Times New Roman"/>
          <w:b w:val="false"/>
          <w:i w:val="false"/>
          <w:color w:val="000000"/>
          <w:sz w:val="28"/>
        </w:rPr>
        <w:t xml:space="preserve">
              активов для   активов: электронная АТС          согласия </w:t>
      </w:r>
      <w:r>
        <w:br/>
      </w:r>
      <w:r>
        <w:rPr>
          <w:rFonts w:ascii="Times New Roman"/>
          <w:b w:val="false"/>
          <w:i w:val="false"/>
          <w:color w:val="000000"/>
          <w:sz w:val="28"/>
        </w:rPr>
        <w:t xml:space="preserve">
              Национальной  GHX (Gold Star) емкостью          Республики  </w:t>
      </w:r>
      <w:r>
        <w:br/>
      </w:r>
      <w:r>
        <w:rPr>
          <w:rFonts w:ascii="Times New Roman"/>
          <w:b w:val="false"/>
          <w:i w:val="false"/>
          <w:color w:val="000000"/>
          <w:sz w:val="28"/>
        </w:rPr>
        <w:t xml:space="preserve">
              библиотеки    6/32; оборудование для            Казахстан. </w:t>
      </w:r>
      <w:r>
        <w:br/>
      </w:r>
      <w:r>
        <w:rPr>
          <w:rFonts w:ascii="Times New Roman"/>
          <w:b w:val="false"/>
          <w:i w:val="false"/>
          <w:color w:val="000000"/>
          <w:sz w:val="28"/>
        </w:rPr>
        <w:t xml:space="preserve">
              Республики    лаборатории консервации </w:t>
      </w:r>
      <w:r>
        <w:br/>
      </w:r>
      <w:r>
        <w:rPr>
          <w:rFonts w:ascii="Times New Roman"/>
          <w:b w:val="false"/>
          <w:i w:val="false"/>
          <w:color w:val="000000"/>
          <w:sz w:val="28"/>
        </w:rPr>
        <w:t xml:space="preserve">
              Казахстан     документов для практической </w:t>
      </w:r>
      <w:r>
        <w:br/>
      </w:r>
      <w:r>
        <w:rPr>
          <w:rFonts w:ascii="Times New Roman"/>
          <w:b w:val="false"/>
          <w:i w:val="false"/>
          <w:color w:val="000000"/>
          <w:sz w:val="28"/>
        </w:rPr>
        <w:t xml:space="preserve">
                            деятельности по сохранности </w:t>
      </w:r>
      <w:r>
        <w:br/>
      </w:r>
      <w:r>
        <w:rPr>
          <w:rFonts w:ascii="Times New Roman"/>
          <w:b w:val="false"/>
          <w:i w:val="false"/>
          <w:color w:val="000000"/>
          <w:sz w:val="28"/>
        </w:rPr>
        <w:t xml:space="preserve">
                            редкого фонда (дестилятор </w:t>
      </w:r>
      <w:r>
        <w:br/>
      </w:r>
      <w:r>
        <w:rPr>
          <w:rFonts w:ascii="Times New Roman"/>
          <w:b w:val="false"/>
          <w:i w:val="false"/>
          <w:color w:val="000000"/>
          <w:sz w:val="28"/>
        </w:rPr>
        <w:t xml:space="preserve">
                            на 4 литра, вытяжной шкаф </w:t>
      </w:r>
      <w:r>
        <w:br/>
      </w:r>
      <w:r>
        <w:rPr>
          <w:rFonts w:ascii="Times New Roman"/>
          <w:b w:val="false"/>
          <w:i w:val="false"/>
          <w:color w:val="000000"/>
          <w:sz w:val="28"/>
        </w:rPr>
        <w:t xml:space="preserve">
                            для работ с токсичными и </w:t>
      </w:r>
      <w:r>
        <w:br/>
      </w:r>
      <w:r>
        <w:rPr>
          <w:rFonts w:ascii="Times New Roman"/>
          <w:b w:val="false"/>
          <w:i w:val="false"/>
          <w:color w:val="000000"/>
          <w:sz w:val="28"/>
        </w:rPr>
        <w:t xml:space="preserve">
                            вредными веществами, весы </w:t>
      </w:r>
      <w:r>
        <w:br/>
      </w:r>
      <w:r>
        <w:rPr>
          <w:rFonts w:ascii="Times New Roman"/>
          <w:b w:val="false"/>
          <w:i w:val="false"/>
          <w:color w:val="000000"/>
          <w:sz w:val="28"/>
        </w:rPr>
        <w:t xml:space="preserve">
                            электронные, камера для </w:t>
      </w:r>
      <w:r>
        <w:br/>
      </w:r>
      <w:r>
        <w:rPr>
          <w:rFonts w:ascii="Times New Roman"/>
          <w:b w:val="false"/>
          <w:i w:val="false"/>
          <w:color w:val="000000"/>
          <w:sz w:val="28"/>
        </w:rPr>
        <w:t xml:space="preserve">
                            дезинфекции книг, сушильный </w:t>
      </w:r>
      <w:r>
        <w:br/>
      </w:r>
      <w:r>
        <w:rPr>
          <w:rFonts w:ascii="Times New Roman"/>
          <w:b w:val="false"/>
          <w:i w:val="false"/>
          <w:color w:val="000000"/>
          <w:sz w:val="28"/>
        </w:rPr>
        <w:t xml:space="preserve">
                            шкаф, вытяжной шкаф); </w:t>
      </w:r>
      <w:r>
        <w:br/>
      </w:r>
      <w:r>
        <w:rPr>
          <w:rFonts w:ascii="Times New Roman"/>
          <w:b w:val="false"/>
          <w:i w:val="false"/>
          <w:color w:val="000000"/>
          <w:sz w:val="28"/>
        </w:rPr>
        <w:t xml:space="preserve">
                            универсальные аппараты для </w:t>
      </w:r>
      <w:r>
        <w:br/>
      </w:r>
      <w:r>
        <w:rPr>
          <w:rFonts w:ascii="Times New Roman"/>
          <w:b w:val="false"/>
          <w:i w:val="false"/>
          <w:color w:val="000000"/>
          <w:sz w:val="28"/>
        </w:rPr>
        <w:t xml:space="preserve">
                            чтения и распечатки с </w:t>
      </w:r>
      <w:r>
        <w:br/>
      </w:r>
      <w:r>
        <w:rPr>
          <w:rFonts w:ascii="Times New Roman"/>
          <w:b w:val="false"/>
          <w:i w:val="false"/>
          <w:color w:val="000000"/>
          <w:sz w:val="28"/>
        </w:rPr>
        <w:t xml:space="preserve">
                            микроформ; сервер Pentium </w:t>
      </w:r>
      <w:r>
        <w:br/>
      </w:r>
      <w:r>
        <w:rPr>
          <w:rFonts w:ascii="Times New Roman"/>
          <w:b w:val="false"/>
          <w:i w:val="false"/>
          <w:color w:val="000000"/>
          <w:sz w:val="28"/>
        </w:rPr>
        <w:t xml:space="preserve">
                            IV - для внедрения программы </w:t>
      </w:r>
      <w:r>
        <w:br/>
      </w:r>
      <w:r>
        <w:rPr>
          <w:rFonts w:ascii="Times New Roman"/>
          <w:b w:val="false"/>
          <w:i w:val="false"/>
          <w:color w:val="000000"/>
          <w:sz w:val="28"/>
        </w:rPr>
        <w:t xml:space="preserve">
                            "Рабис", шкаф распределитель </w:t>
      </w:r>
      <w:r>
        <w:br/>
      </w:r>
      <w:r>
        <w:rPr>
          <w:rFonts w:ascii="Times New Roman"/>
          <w:b w:val="false"/>
          <w:i w:val="false"/>
          <w:color w:val="000000"/>
          <w:sz w:val="28"/>
        </w:rPr>
        <w:t xml:space="preserve">
                            (приобретается вместе с </w:t>
      </w:r>
      <w:r>
        <w:br/>
      </w:r>
      <w:r>
        <w:rPr>
          <w:rFonts w:ascii="Times New Roman"/>
          <w:b w:val="false"/>
          <w:i w:val="false"/>
          <w:color w:val="000000"/>
          <w:sz w:val="28"/>
        </w:rPr>
        <w:t xml:space="preserve">
                            сервером 2 шт.) </w:t>
      </w:r>
    </w:p>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В пункт 6 внесены изменения - постановлением Правительства РК от 18 декабря 2002 г. </w:t>
      </w:r>
      <w:r>
        <w:rPr>
          <w:rFonts w:ascii="Times New Roman"/>
          <w:b w:val="false"/>
          <w:i w:val="false"/>
          <w:color w:val="ff0000"/>
          <w:sz w:val="28"/>
        </w:rPr>
        <w:t xml:space="preserve">N 208б </w:t>
      </w:r>
      <w:r>
        <w:rPr>
          <w:rFonts w:ascii="Times New Roman"/>
          <w:b w:val="false"/>
          <w:i w:val="false"/>
          <w:color w:val="ff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пополнение библиотечного фонда, а также совершенствование и улучшение библиотечного обслуживания населения. </w:t>
      </w:r>
    </w:p>
    <w:bookmarkStart w:name="z79" w:id="58"/>
    <w:p>
      <w:pPr>
        <w:spacing w:after="0"/>
        <w:ind w:left="0"/>
        <w:jc w:val="both"/>
      </w:pPr>
      <w:r>
        <w:rPr>
          <w:rFonts w:ascii="Times New Roman"/>
          <w:b w:val="false"/>
          <w:i w:val="false"/>
          <w:color w:val="000000"/>
          <w:sz w:val="28"/>
        </w:rPr>
        <w:t xml:space="preserve">
                                             Приложение 21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февраля 2002 года N 208 </w:t>
      </w:r>
      <w:r>
        <w:br/>
      </w:r>
      <w:r>
        <w:rPr>
          <w:rFonts w:ascii="Times New Roman"/>
          <w:b w:val="false"/>
          <w:i w:val="false"/>
          <w:color w:val="000000"/>
          <w:sz w:val="28"/>
        </w:rPr>
        <w:t>
 </w:t>
      </w:r>
    </w:p>
    <w:bookmarkEnd w:id="58"/>
    <w:p>
      <w:pPr>
        <w:spacing w:after="0"/>
        <w:ind w:left="0"/>
        <w:jc w:val="both"/>
      </w:pPr>
      <w:r>
        <w:rPr>
          <w:rFonts w:ascii="Times New Roman"/>
          <w:b w:val="false"/>
          <w:i w:val="false"/>
          <w:color w:val="000000"/>
          <w:sz w:val="28"/>
        </w:rPr>
        <w:t xml:space="preserve">Министерство культуры, информации и общественного </w:t>
      </w:r>
      <w:r>
        <w:br/>
      </w:r>
      <w:r>
        <w:rPr>
          <w:rFonts w:ascii="Times New Roman"/>
          <w:b w:val="false"/>
          <w:i w:val="false"/>
          <w:color w:val="000000"/>
          <w:sz w:val="28"/>
        </w:rPr>
        <w:t xml:space="preserve">
согласия Республики Казахстан </w:t>
      </w:r>
      <w:r>
        <w:br/>
      </w:r>
      <w:r>
        <w:rPr>
          <w:rFonts w:ascii="Times New Roman"/>
          <w:b w:val="false"/>
          <w:i w:val="false"/>
          <w:color w:val="000000"/>
          <w:sz w:val="28"/>
        </w:rPr>
        <w:t xml:space="preserve">
------------------------------------------------ </w:t>
      </w:r>
      <w:r>
        <w:br/>
      </w:r>
      <w:r>
        <w:rPr>
          <w:rFonts w:ascii="Times New Roman"/>
          <w:b w:val="false"/>
          <w:i w:val="false"/>
          <w:color w:val="000000"/>
          <w:sz w:val="28"/>
        </w:rPr>
        <w:t xml:space="preserve">
Администратор бюджетной программы </w:t>
      </w:r>
    </w:p>
    <w:bookmarkStart w:name="z80" w:id="59"/>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202 "Приобретение </w:t>
      </w:r>
      <w:r>
        <w:br/>
      </w:r>
      <w:r>
        <w:rPr>
          <w:rFonts w:ascii="Times New Roman"/>
          <w:b/>
          <w:i w:val="false"/>
          <w:color w:val="000000"/>
        </w:rPr>
        <w:t xml:space="preserve">
литературы и прочих основных активов для </w:t>
      </w:r>
      <w:r>
        <w:br/>
      </w:r>
      <w:r>
        <w:rPr>
          <w:rFonts w:ascii="Times New Roman"/>
          <w:b/>
          <w:i w:val="false"/>
          <w:color w:val="000000"/>
        </w:rPr>
        <w:t xml:space="preserve">
      Государственной республиканской юношеской библиотеки </w:t>
      </w:r>
      <w:r>
        <w:br/>
      </w:r>
      <w:r>
        <w:rPr>
          <w:rFonts w:ascii="Times New Roman"/>
          <w:b/>
          <w:i w:val="false"/>
          <w:color w:val="000000"/>
        </w:rPr>
        <w:t xml:space="preserve">
      имени Жамбыла" на 2002 год </w:t>
      </w:r>
    </w:p>
    <w:bookmarkEnd w:id="59"/>
    <w:bookmarkStart w:name="z81" w:id="60"/>
    <w:p>
      <w:pPr>
        <w:spacing w:after="0"/>
        <w:ind w:left="0"/>
        <w:jc w:val="both"/>
      </w:pPr>
      <w:r>
        <w:rPr>
          <w:rFonts w:ascii="Times New Roman"/>
          <w:b w:val="false"/>
          <w:i w:val="false"/>
          <w:color w:val="000000"/>
          <w:sz w:val="28"/>
        </w:rPr>
        <w:t xml:space="preserve">
      1. Стоимость: 818 тысяч тенге (восемьсот восемнадцать тысяч тенге). </w:t>
      </w:r>
      <w:r>
        <w:br/>
      </w:r>
      <w:r>
        <w:rPr>
          <w:rFonts w:ascii="Times New Roman"/>
          <w:b w:val="false"/>
          <w:i w:val="false"/>
          <w:color w:val="000000"/>
          <w:sz w:val="28"/>
        </w:rPr>
        <w:t>
      2. Нормативно-правовая основа бюджетной программы: статья 37 Закона Республики Казахстан от 15 декабря 2001 года </w:t>
      </w:r>
      <w:r>
        <w:rPr>
          <w:rFonts w:ascii="Times New Roman"/>
          <w:b w:val="false"/>
          <w:i w:val="false"/>
          <w:color w:val="000000"/>
          <w:sz w:val="28"/>
        </w:rPr>
        <w:t xml:space="preserve">Z010273_ </w:t>
      </w:r>
      <w:r>
        <w:rPr>
          <w:rFonts w:ascii="Times New Roman"/>
          <w:b w:val="false"/>
          <w:i w:val="false"/>
          <w:color w:val="000000"/>
          <w:sz w:val="28"/>
        </w:rPr>
        <w:t xml:space="preserve"> "О республиканском бюджете на 2002 год", статья 33 Закона Республики Казахстан от 24 декабря 1996 года </w:t>
      </w:r>
      <w:r>
        <w:rPr>
          <w:rFonts w:ascii="Times New Roman"/>
          <w:b w:val="false"/>
          <w:i w:val="false"/>
          <w:color w:val="000000"/>
          <w:sz w:val="28"/>
        </w:rPr>
        <w:t xml:space="preserve">Z960056_ </w:t>
      </w:r>
      <w:r>
        <w:rPr>
          <w:rFonts w:ascii="Times New Roman"/>
          <w:b w:val="false"/>
          <w:i w:val="false"/>
          <w:color w:val="000000"/>
          <w:sz w:val="28"/>
        </w:rPr>
        <w:t xml:space="preserve"> "О культуре", статья 4 Закона Республики Казахстан от 2 июля 1992 года </w:t>
      </w:r>
      <w:r>
        <w:rPr>
          <w:rFonts w:ascii="Times New Roman"/>
          <w:b w:val="false"/>
          <w:i w:val="false"/>
          <w:color w:val="000000"/>
          <w:sz w:val="28"/>
        </w:rPr>
        <w:t xml:space="preserve">Z922900_ </w:t>
      </w:r>
      <w:r>
        <w:rPr>
          <w:rFonts w:ascii="Times New Roman"/>
          <w:b w:val="false"/>
          <w:i w:val="false"/>
          <w:color w:val="000000"/>
          <w:sz w:val="28"/>
        </w:rPr>
        <w:t xml:space="preserve"> "Об охране и использовании историко-культурного наследия", постановление Правительства Республики Казахстан от 27 декабря 2001 года N 1715 </w:t>
      </w:r>
      <w:r>
        <w:rPr>
          <w:rFonts w:ascii="Times New Roman"/>
          <w:b w:val="false"/>
          <w:i w:val="false"/>
          <w:color w:val="000000"/>
          <w:sz w:val="28"/>
        </w:rPr>
        <w:t xml:space="preserve">P011715_ </w:t>
      </w:r>
      <w:r>
        <w:rPr>
          <w:rFonts w:ascii="Times New Roman"/>
          <w:b w:val="false"/>
          <w:i w:val="false"/>
          <w:color w:val="000000"/>
          <w:sz w:val="28"/>
        </w:rPr>
        <w:t xml:space="preserve"> "О реализации Закона Республики Казахстан "О республиканском бюджете на 2002 год".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сохранение и предоставление населению различных носителей информации. Сохранение в интересах настоящих и будущих поколений библиотечного фонда, представляющих документальное и письменное наследие страны и являющихся одним из важнейших составляющих культурного и информационного потенциала всех народов Казахстана, а также организация распространения среди населения различных носителей информации. </w:t>
      </w:r>
      <w:r>
        <w:br/>
      </w:r>
      <w:r>
        <w:rPr>
          <w:rFonts w:ascii="Times New Roman"/>
          <w:b w:val="false"/>
          <w:i w:val="false"/>
          <w:color w:val="000000"/>
          <w:sz w:val="28"/>
        </w:rPr>
        <w:t xml:space="preserve">
      5. Задачи бюджетной программы: приобретение литературы и прочих основных активов для Государственной республиканской юношеской библиотеки имени Жамбыла. </w:t>
      </w:r>
      <w:r>
        <w:br/>
      </w:r>
      <w:r>
        <w:rPr>
          <w:rFonts w:ascii="Times New Roman"/>
          <w:b w:val="false"/>
          <w:i w:val="false"/>
          <w:color w:val="000000"/>
          <w:sz w:val="28"/>
        </w:rPr>
        <w:t xml:space="preserve">
      6. План мероприятий по реализации бюджетной программы: </w:t>
      </w:r>
      <w:r>
        <w:br/>
      </w:r>
      <w:r>
        <w:rPr>
          <w:rFonts w:ascii="Times New Roman"/>
          <w:b w:val="false"/>
          <w:i w:val="false"/>
          <w:color w:val="000000"/>
          <w:sz w:val="28"/>
        </w:rPr>
        <w:t xml:space="preserve">
--------------------------------------------------------------------------- </w:t>
      </w:r>
      <w:r>
        <w:br/>
      </w:r>
      <w:r>
        <w:rPr>
          <w:rFonts w:ascii="Times New Roman"/>
          <w:b w:val="false"/>
          <w:i w:val="false"/>
          <w:color w:val="000000"/>
          <w:sz w:val="28"/>
        </w:rPr>
        <w:t xml:space="preserve">
N !Код  !Код  !Наименование!Мероприятия по реализации! Сроки !Ответственные </w:t>
      </w:r>
      <w:r>
        <w:br/>
      </w:r>
      <w:r>
        <w:rPr>
          <w:rFonts w:ascii="Times New Roman"/>
          <w:b w:val="false"/>
          <w:i w:val="false"/>
          <w:color w:val="000000"/>
          <w:sz w:val="28"/>
        </w:rPr>
        <w:t xml:space="preserve">
  !прог-!под- !программ    !программ (подпрограммы)  !реали- !исполнители </w:t>
      </w:r>
      <w:r>
        <w:br/>
      </w:r>
      <w:r>
        <w:rPr>
          <w:rFonts w:ascii="Times New Roman"/>
          <w:b w:val="false"/>
          <w:i w:val="false"/>
          <w:color w:val="000000"/>
          <w:sz w:val="28"/>
        </w:rPr>
        <w:t xml:space="preserve">
  !раммы!прог-!(подпро-    !                         !зации  ! </w:t>
      </w:r>
      <w:r>
        <w:br/>
      </w:r>
      <w:r>
        <w:rPr>
          <w:rFonts w:ascii="Times New Roman"/>
          <w:b w:val="false"/>
          <w:i w:val="false"/>
          <w:color w:val="000000"/>
          <w:sz w:val="28"/>
        </w:rPr>
        <w:t xml:space="preserve">
  !     !раммы!грамм)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202        Приобретение  Пополнение библиотечного  в тече- Министерство </w:t>
      </w:r>
    </w:p>
    <w:bookmarkEnd w:id="60"/>
    <w:p>
      <w:pPr>
        <w:spacing w:after="0"/>
        <w:ind w:left="0"/>
        <w:jc w:val="both"/>
      </w:pPr>
      <w:r>
        <w:rPr>
          <w:rFonts w:ascii="Times New Roman"/>
          <w:b w:val="false"/>
          <w:i w:val="false"/>
          <w:color w:val="000000"/>
          <w:sz w:val="28"/>
        </w:rPr>
        <w:t xml:space="preserve">              литературы    фонда - 900 шт.           ние     культуры, </w:t>
      </w:r>
    </w:p>
    <w:p>
      <w:pPr>
        <w:spacing w:after="0"/>
        <w:ind w:left="0"/>
        <w:jc w:val="both"/>
      </w:pPr>
      <w:r>
        <w:rPr>
          <w:rFonts w:ascii="Times New Roman"/>
          <w:b w:val="false"/>
          <w:i w:val="false"/>
          <w:color w:val="000000"/>
          <w:sz w:val="28"/>
        </w:rPr>
        <w:t xml:space="preserve">              и прочих      Приобретение компьютера - 2002 г. информации и </w:t>
      </w:r>
    </w:p>
    <w:p>
      <w:pPr>
        <w:spacing w:after="0"/>
        <w:ind w:left="0"/>
        <w:jc w:val="both"/>
      </w:pPr>
      <w:r>
        <w:rPr>
          <w:rFonts w:ascii="Times New Roman"/>
          <w:b w:val="false"/>
          <w:i w:val="false"/>
          <w:color w:val="000000"/>
          <w:sz w:val="28"/>
        </w:rPr>
        <w:t xml:space="preserve">              основных      1 комплект.                       общественного </w:t>
      </w:r>
    </w:p>
    <w:p>
      <w:pPr>
        <w:spacing w:after="0"/>
        <w:ind w:left="0"/>
        <w:jc w:val="both"/>
      </w:pPr>
      <w:r>
        <w:rPr>
          <w:rFonts w:ascii="Times New Roman"/>
          <w:b w:val="false"/>
          <w:i w:val="false"/>
          <w:color w:val="000000"/>
          <w:sz w:val="28"/>
        </w:rPr>
        <w:t xml:space="preserve">              активов для                                     согласия </w:t>
      </w:r>
    </w:p>
    <w:p>
      <w:pPr>
        <w:spacing w:after="0"/>
        <w:ind w:left="0"/>
        <w:jc w:val="both"/>
      </w:pPr>
      <w:r>
        <w:rPr>
          <w:rFonts w:ascii="Times New Roman"/>
          <w:b w:val="false"/>
          <w:i w:val="false"/>
          <w:color w:val="000000"/>
          <w:sz w:val="28"/>
        </w:rPr>
        <w:t xml:space="preserve">              Государственной                                 Республики </w:t>
      </w:r>
    </w:p>
    <w:p>
      <w:pPr>
        <w:spacing w:after="0"/>
        <w:ind w:left="0"/>
        <w:jc w:val="both"/>
      </w:pPr>
      <w:r>
        <w:rPr>
          <w:rFonts w:ascii="Times New Roman"/>
          <w:b w:val="false"/>
          <w:i w:val="false"/>
          <w:color w:val="000000"/>
          <w:sz w:val="28"/>
        </w:rPr>
        <w:t xml:space="preserve">              республиканской                                 Казахстан </w:t>
      </w:r>
    </w:p>
    <w:p>
      <w:pPr>
        <w:spacing w:after="0"/>
        <w:ind w:left="0"/>
        <w:jc w:val="both"/>
      </w:pPr>
      <w:r>
        <w:rPr>
          <w:rFonts w:ascii="Times New Roman"/>
          <w:b w:val="false"/>
          <w:i w:val="false"/>
          <w:color w:val="000000"/>
          <w:sz w:val="28"/>
        </w:rPr>
        <w:t xml:space="preserve">              юношеской     </w:t>
      </w:r>
    </w:p>
    <w:p>
      <w:pPr>
        <w:spacing w:after="0"/>
        <w:ind w:left="0"/>
        <w:jc w:val="both"/>
      </w:pPr>
      <w:r>
        <w:rPr>
          <w:rFonts w:ascii="Times New Roman"/>
          <w:b w:val="false"/>
          <w:i w:val="false"/>
          <w:color w:val="000000"/>
          <w:sz w:val="28"/>
        </w:rPr>
        <w:t xml:space="preserve">              библиотеки </w:t>
      </w:r>
    </w:p>
    <w:p>
      <w:pPr>
        <w:spacing w:after="0"/>
        <w:ind w:left="0"/>
        <w:jc w:val="both"/>
      </w:pPr>
      <w:r>
        <w:rPr>
          <w:rFonts w:ascii="Times New Roman"/>
          <w:b w:val="false"/>
          <w:i w:val="false"/>
          <w:color w:val="000000"/>
          <w:sz w:val="28"/>
        </w:rPr>
        <w:t xml:space="preserve">              имени Жамбыла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пополнение библиотечного фонда, а также совершенствование и улучшение библиотечного обслуживания населения. </w:t>
      </w:r>
    </w:p>
    <w:bookmarkStart w:name="z83" w:id="61"/>
    <w:p>
      <w:pPr>
        <w:spacing w:after="0"/>
        <w:ind w:left="0"/>
        <w:jc w:val="both"/>
      </w:pPr>
      <w:r>
        <w:rPr>
          <w:rFonts w:ascii="Times New Roman"/>
          <w:b w:val="false"/>
          <w:i w:val="false"/>
          <w:color w:val="000000"/>
          <w:sz w:val="28"/>
        </w:rPr>
        <w:t xml:space="preserve">
                                             Приложение 22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февраля 2002 года N 208 </w:t>
      </w:r>
      <w:r>
        <w:br/>
      </w:r>
      <w:r>
        <w:rPr>
          <w:rFonts w:ascii="Times New Roman"/>
          <w:b w:val="false"/>
          <w:i w:val="false"/>
          <w:color w:val="000000"/>
          <w:sz w:val="28"/>
        </w:rPr>
        <w:t>
 </w:t>
      </w:r>
    </w:p>
    <w:bookmarkEnd w:id="61"/>
    <w:p>
      <w:pPr>
        <w:spacing w:after="0"/>
        <w:ind w:left="0"/>
        <w:jc w:val="both"/>
      </w:pPr>
      <w:r>
        <w:rPr>
          <w:rFonts w:ascii="Times New Roman"/>
          <w:b w:val="false"/>
          <w:i w:val="false"/>
          <w:color w:val="000000"/>
          <w:sz w:val="28"/>
        </w:rPr>
        <w:t xml:space="preserve">Министерство культуры, информации и общественного </w:t>
      </w:r>
      <w:r>
        <w:br/>
      </w:r>
      <w:r>
        <w:rPr>
          <w:rFonts w:ascii="Times New Roman"/>
          <w:b w:val="false"/>
          <w:i w:val="false"/>
          <w:color w:val="000000"/>
          <w:sz w:val="28"/>
        </w:rPr>
        <w:t xml:space="preserve">
согласия Республики Казахстан </w:t>
      </w:r>
      <w:r>
        <w:br/>
      </w:r>
      <w:r>
        <w:rPr>
          <w:rFonts w:ascii="Times New Roman"/>
          <w:b w:val="false"/>
          <w:i w:val="false"/>
          <w:color w:val="000000"/>
          <w:sz w:val="28"/>
        </w:rPr>
        <w:t xml:space="preserve">
------------------------------------------------ </w:t>
      </w:r>
      <w:r>
        <w:br/>
      </w:r>
      <w:r>
        <w:rPr>
          <w:rFonts w:ascii="Times New Roman"/>
          <w:b w:val="false"/>
          <w:i w:val="false"/>
          <w:color w:val="000000"/>
          <w:sz w:val="28"/>
        </w:rPr>
        <w:t xml:space="preserve">
Администратор бюджетной программы </w:t>
      </w:r>
    </w:p>
    <w:bookmarkStart w:name="z84" w:id="62"/>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203 "Приобретение </w:t>
      </w:r>
      <w:r>
        <w:br/>
      </w:r>
      <w:r>
        <w:rPr>
          <w:rFonts w:ascii="Times New Roman"/>
          <w:b/>
          <w:i w:val="false"/>
          <w:color w:val="000000"/>
        </w:rPr>
        <w:t xml:space="preserve">
литературы и прочих основных активов для Государственной </w:t>
      </w:r>
      <w:r>
        <w:br/>
      </w:r>
      <w:r>
        <w:rPr>
          <w:rFonts w:ascii="Times New Roman"/>
          <w:b/>
          <w:i w:val="false"/>
          <w:color w:val="000000"/>
        </w:rPr>
        <w:t xml:space="preserve">
республиканской детской библиотеки имени С. Бегалина" </w:t>
      </w:r>
      <w:r>
        <w:br/>
      </w:r>
      <w:r>
        <w:rPr>
          <w:rFonts w:ascii="Times New Roman"/>
          <w:b/>
          <w:i w:val="false"/>
          <w:color w:val="000000"/>
        </w:rPr>
        <w:t xml:space="preserve">
на 2002 год </w:t>
      </w:r>
    </w:p>
    <w:bookmarkEnd w:id="62"/>
    <w:bookmarkStart w:name="z85" w:id="63"/>
    <w:p>
      <w:pPr>
        <w:spacing w:after="0"/>
        <w:ind w:left="0"/>
        <w:jc w:val="both"/>
      </w:pPr>
      <w:r>
        <w:rPr>
          <w:rFonts w:ascii="Times New Roman"/>
          <w:b w:val="false"/>
          <w:i w:val="false"/>
          <w:color w:val="000000"/>
          <w:sz w:val="28"/>
        </w:rPr>
        <w:t xml:space="preserve">
      1. Стоимость: 1718 тысяч тенге (один миллион семьсот восемнадцать тысяч тенге). </w:t>
      </w:r>
      <w:r>
        <w:br/>
      </w:r>
      <w:r>
        <w:rPr>
          <w:rFonts w:ascii="Times New Roman"/>
          <w:b w:val="false"/>
          <w:i w:val="false"/>
          <w:color w:val="000000"/>
          <w:sz w:val="28"/>
        </w:rPr>
        <w:t xml:space="preserve">
      2. Нормативно-правовая основа бюджетной программы: статья 37 Закона Республики Казахстан от 15 декабря 2001 года "О республиканском бюджете на 2002 год", статья 33 Закона Республики Казахстан от 24 декабря 1996 года N 56-I "О культуре", статья 4 Закона Республики Казахстан от 2 июля 1992 года "Об охране и использовании историко-культурного наследия", постановление Правительства Республики Казахстан от 27 декабря 2001 года N 1715 "О реализации Закона Республики Казахстан "О республиканском бюджете на 2002 год".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сохранение в интересах настоящих и будущих поколений библиотечного фонда, представляющих документальное и письменное наследие страны и являющихся одним из важнейших составляющих культурного и информационного потенциала всех народов Казахстана, а также организация распространения среди населения различных носителей информации. </w:t>
      </w:r>
      <w:r>
        <w:br/>
      </w:r>
      <w:r>
        <w:rPr>
          <w:rFonts w:ascii="Times New Roman"/>
          <w:b w:val="false"/>
          <w:i w:val="false"/>
          <w:color w:val="000000"/>
          <w:sz w:val="28"/>
        </w:rPr>
        <w:t xml:space="preserve">
      5. Задачи бюджетной программы: приобретение литературы и прочих основных активов для Государственной республиканской детской библиотеки имени С.Бегалина. </w:t>
      </w:r>
      <w:r>
        <w:br/>
      </w:r>
      <w:r>
        <w:rPr>
          <w:rFonts w:ascii="Times New Roman"/>
          <w:b w:val="false"/>
          <w:i w:val="false"/>
          <w:color w:val="000000"/>
          <w:sz w:val="28"/>
        </w:rPr>
        <w:t xml:space="preserve">
      6. План мероприятий по реализации бюджетной программы: </w:t>
      </w:r>
      <w:r>
        <w:br/>
      </w:r>
      <w:r>
        <w:rPr>
          <w:rFonts w:ascii="Times New Roman"/>
          <w:b w:val="false"/>
          <w:i w:val="false"/>
          <w:color w:val="000000"/>
          <w:sz w:val="28"/>
        </w:rPr>
        <w:t xml:space="preserve">
--------------------------------------------------------------------------- </w:t>
      </w:r>
      <w:r>
        <w:br/>
      </w:r>
      <w:r>
        <w:rPr>
          <w:rFonts w:ascii="Times New Roman"/>
          <w:b w:val="false"/>
          <w:i w:val="false"/>
          <w:color w:val="000000"/>
          <w:sz w:val="28"/>
        </w:rPr>
        <w:t xml:space="preserve">
N !Код  !Код  !Наименование!Мероприятия по реализации! Сроки !Ответственные </w:t>
      </w:r>
      <w:r>
        <w:br/>
      </w:r>
      <w:r>
        <w:rPr>
          <w:rFonts w:ascii="Times New Roman"/>
          <w:b w:val="false"/>
          <w:i w:val="false"/>
          <w:color w:val="000000"/>
          <w:sz w:val="28"/>
        </w:rPr>
        <w:t xml:space="preserve">
  !прогр!под- !программ    !программ (подпрограммы)  !реали- !исполнители </w:t>
      </w:r>
      <w:r>
        <w:br/>
      </w:r>
      <w:r>
        <w:rPr>
          <w:rFonts w:ascii="Times New Roman"/>
          <w:b w:val="false"/>
          <w:i w:val="false"/>
          <w:color w:val="000000"/>
          <w:sz w:val="28"/>
        </w:rPr>
        <w:t xml:space="preserve">
  !     !прогр!(подпро-    !                         !зации  ! </w:t>
      </w:r>
      <w:r>
        <w:br/>
      </w:r>
      <w:r>
        <w:rPr>
          <w:rFonts w:ascii="Times New Roman"/>
          <w:b w:val="false"/>
          <w:i w:val="false"/>
          <w:color w:val="000000"/>
          <w:sz w:val="28"/>
        </w:rPr>
        <w:t xml:space="preserve">
  !     !аммы !граммы)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203        Приобретение  Обновление книжного фонда в тече- Министерство </w:t>
      </w:r>
    </w:p>
    <w:bookmarkEnd w:id="63"/>
    <w:p>
      <w:pPr>
        <w:spacing w:after="0"/>
        <w:ind w:left="0"/>
        <w:jc w:val="both"/>
      </w:pPr>
      <w:r>
        <w:rPr>
          <w:rFonts w:ascii="Times New Roman"/>
          <w:b w:val="false"/>
          <w:i w:val="false"/>
          <w:color w:val="000000"/>
          <w:sz w:val="28"/>
        </w:rPr>
        <w:t xml:space="preserve">              литературы и  библиотеки - 3260 шт.     ние     культуры, </w:t>
      </w:r>
    </w:p>
    <w:p>
      <w:pPr>
        <w:spacing w:after="0"/>
        <w:ind w:left="0"/>
        <w:jc w:val="both"/>
      </w:pPr>
      <w:r>
        <w:rPr>
          <w:rFonts w:ascii="Times New Roman"/>
          <w:b w:val="false"/>
          <w:i w:val="false"/>
          <w:color w:val="000000"/>
          <w:sz w:val="28"/>
        </w:rPr>
        <w:t xml:space="preserve">              прочих        Приобретение компьютерной 2002 г. информации и </w:t>
      </w:r>
    </w:p>
    <w:p>
      <w:pPr>
        <w:spacing w:after="0"/>
        <w:ind w:left="0"/>
        <w:jc w:val="both"/>
      </w:pPr>
      <w:r>
        <w:rPr>
          <w:rFonts w:ascii="Times New Roman"/>
          <w:b w:val="false"/>
          <w:i w:val="false"/>
          <w:color w:val="000000"/>
          <w:sz w:val="28"/>
        </w:rPr>
        <w:t xml:space="preserve">              основных      техники - 6 шт.                   общественного </w:t>
      </w:r>
    </w:p>
    <w:p>
      <w:pPr>
        <w:spacing w:after="0"/>
        <w:ind w:left="0"/>
        <w:jc w:val="both"/>
      </w:pPr>
      <w:r>
        <w:rPr>
          <w:rFonts w:ascii="Times New Roman"/>
          <w:b w:val="false"/>
          <w:i w:val="false"/>
          <w:color w:val="000000"/>
          <w:sz w:val="28"/>
        </w:rPr>
        <w:t xml:space="preserve">              активов для                                     согласия </w:t>
      </w:r>
    </w:p>
    <w:p>
      <w:pPr>
        <w:spacing w:after="0"/>
        <w:ind w:left="0"/>
        <w:jc w:val="both"/>
      </w:pPr>
      <w:r>
        <w:rPr>
          <w:rFonts w:ascii="Times New Roman"/>
          <w:b w:val="false"/>
          <w:i w:val="false"/>
          <w:color w:val="000000"/>
          <w:sz w:val="28"/>
        </w:rPr>
        <w:t xml:space="preserve">              Государственной                                 Республики </w:t>
      </w:r>
    </w:p>
    <w:p>
      <w:pPr>
        <w:spacing w:after="0"/>
        <w:ind w:left="0"/>
        <w:jc w:val="both"/>
      </w:pPr>
      <w:r>
        <w:rPr>
          <w:rFonts w:ascii="Times New Roman"/>
          <w:b w:val="false"/>
          <w:i w:val="false"/>
          <w:color w:val="000000"/>
          <w:sz w:val="28"/>
        </w:rPr>
        <w:t xml:space="preserve">              республиканской                                 Казахстан </w:t>
      </w:r>
    </w:p>
    <w:p>
      <w:pPr>
        <w:spacing w:after="0"/>
        <w:ind w:left="0"/>
        <w:jc w:val="both"/>
      </w:pPr>
      <w:r>
        <w:rPr>
          <w:rFonts w:ascii="Times New Roman"/>
          <w:b w:val="false"/>
          <w:i w:val="false"/>
          <w:color w:val="000000"/>
          <w:sz w:val="28"/>
        </w:rPr>
        <w:t xml:space="preserve">              детской </w:t>
      </w:r>
    </w:p>
    <w:p>
      <w:pPr>
        <w:spacing w:after="0"/>
        <w:ind w:left="0"/>
        <w:jc w:val="both"/>
      </w:pPr>
      <w:r>
        <w:rPr>
          <w:rFonts w:ascii="Times New Roman"/>
          <w:b w:val="false"/>
          <w:i w:val="false"/>
          <w:color w:val="000000"/>
          <w:sz w:val="28"/>
        </w:rPr>
        <w:t xml:space="preserve">              библиотеки имени </w:t>
      </w:r>
    </w:p>
    <w:p>
      <w:pPr>
        <w:spacing w:after="0"/>
        <w:ind w:left="0"/>
        <w:jc w:val="both"/>
      </w:pPr>
      <w:r>
        <w:rPr>
          <w:rFonts w:ascii="Times New Roman"/>
          <w:b w:val="false"/>
          <w:i w:val="false"/>
          <w:color w:val="000000"/>
          <w:sz w:val="28"/>
        </w:rPr>
        <w:t xml:space="preserve">              С. Бегалина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пополнение библиотечного фонда, а также совершенствование и улучшение библиотечного обслуживания населения. </w:t>
      </w:r>
    </w:p>
    <w:bookmarkStart w:name="z87" w:id="64"/>
    <w:p>
      <w:pPr>
        <w:spacing w:after="0"/>
        <w:ind w:left="0"/>
        <w:jc w:val="both"/>
      </w:pPr>
      <w:r>
        <w:rPr>
          <w:rFonts w:ascii="Times New Roman"/>
          <w:b w:val="false"/>
          <w:i w:val="false"/>
          <w:color w:val="000000"/>
          <w:sz w:val="28"/>
        </w:rPr>
        <w:t xml:space="preserve">
                                             Приложение 23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февраля 2002 года N 208 </w:t>
      </w:r>
      <w:r>
        <w:br/>
      </w:r>
      <w:r>
        <w:rPr>
          <w:rFonts w:ascii="Times New Roman"/>
          <w:b w:val="false"/>
          <w:i w:val="false"/>
          <w:color w:val="000000"/>
          <w:sz w:val="28"/>
        </w:rPr>
        <w:t>
 </w:t>
      </w:r>
    </w:p>
    <w:bookmarkEnd w:id="64"/>
    <w:p>
      <w:pPr>
        <w:spacing w:after="0"/>
        <w:ind w:left="0"/>
        <w:jc w:val="both"/>
      </w:pPr>
      <w:r>
        <w:rPr>
          <w:rFonts w:ascii="Times New Roman"/>
          <w:b w:val="false"/>
          <w:i w:val="false"/>
          <w:color w:val="000000"/>
          <w:sz w:val="28"/>
        </w:rPr>
        <w:t xml:space="preserve">Министерство культуры, информации и общественного </w:t>
      </w:r>
      <w:r>
        <w:br/>
      </w:r>
      <w:r>
        <w:rPr>
          <w:rFonts w:ascii="Times New Roman"/>
          <w:b w:val="false"/>
          <w:i w:val="false"/>
          <w:color w:val="000000"/>
          <w:sz w:val="28"/>
        </w:rPr>
        <w:t xml:space="preserve">
согласия Республики Казахстан </w:t>
      </w:r>
      <w:r>
        <w:br/>
      </w:r>
      <w:r>
        <w:rPr>
          <w:rFonts w:ascii="Times New Roman"/>
          <w:b w:val="false"/>
          <w:i w:val="false"/>
          <w:color w:val="000000"/>
          <w:sz w:val="28"/>
        </w:rPr>
        <w:t xml:space="preserve">
------------------------------------------------ </w:t>
      </w:r>
      <w:r>
        <w:br/>
      </w:r>
      <w:r>
        <w:rPr>
          <w:rFonts w:ascii="Times New Roman"/>
          <w:b w:val="false"/>
          <w:i w:val="false"/>
          <w:color w:val="000000"/>
          <w:sz w:val="28"/>
        </w:rPr>
        <w:t xml:space="preserve">
Администратор бюджетной программы </w:t>
      </w:r>
    </w:p>
    <w:bookmarkStart w:name="z88" w:id="65"/>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204 "Приобретение </w:t>
      </w:r>
      <w:r>
        <w:br/>
      </w:r>
      <w:r>
        <w:rPr>
          <w:rFonts w:ascii="Times New Roman"/>
          <w:b/>
          <w:i w:val="false"/>
          <w:color w:val="000000"/>
        </w:rPr>
        <w:t xml:space="preserve">
литературы для Республиканской библиотеки для незрячих </w:t>
      </w:r>
      <w:r>
        <w:br/>
      </w:r>
      <w:r>
        <w:rPr>
          <w:rFonts w:ascii="Times New Roman"/>
          <w:b/>
          <w:i w:val="false"/>
          <w:color w:val="000000"/>
        </w:rPr>
        <w:t xml:space="preserve">
и слабовидящих граждан" на 2002 год </w:t>
      </w:r>
    </w:p>
    <w:bookmarkEnd w:id="65"/>
    <w:bookmarkStart w:name="z89" w:id="66"/>
    <w:p>
      <w:pPr>
        <w:spacing w:after="0"/>
        <w:ind w:left="0"/>
        <w:jc w:val="both"/>
      </w:pPr>
      <w:r>
        <w:rPr>
          <w:rFonts w:ascii="Times New Roman"/>
          <w:b w:val="false"/>
          <w:i w:val="false"/>
          <w:color w:val="000000"/>
          <w:sz w:val="28"/>
        </w:rPr>
        <w:t xml:space="preserve">
      1. Стоимость: 1600 тысяч тенге (один миллион шестьсот тысяч тенге). </w:t>
      </w:r>
      <w:r>
        <w:br/>
      </w:r>
      <w:r>
        <w:rPr>
          <w:rFonts w:ascii="Times New Roman"/>
          <w:b w:val="false"/>
          <w:i w:val="false"/>
          <w:color w:val="000000"/>
          <w:sz w:val="28"/>
        </w:rPr>
        <w:t xml:space="preserve">
      2. Нормативно-правовая основа бюджетной программы: статья 37 Закона Республики Казахстан от 15 декабря 2001 года "О республиканском бюджете на 2002 год", статья 33 Закона Республики Казахстан от 24 декабря 1996 года "О культуре", статья 4 Закона Республики Казахстан от 2 июля 1992 года "Об охране и использовании историко-культурного наследия", постановление Правительства Республики Казахстан от 27 декабря 2001 года N 1715 "О реализации Закона Республики Казахстан "О республиканском бюджете на 2002 год".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сохранение в интересах настоящих и будущих поколений библиотечного фонда, представляющих документальное и письменное наследие страны и являющихся одним из важнейших составляющих культурного и информационного потенциала всех народов Казахстана, а также организация распространения среди населения различных носителей информации. </w:t>
      </w:r>
      <w:r>
        <w:br/>
      </w:r>
      <w:r>
        <w:rPr>
          <w:rFonts w:ascii="Times New Roman"/>
          <w:b w:val="false"/>
          <w:i w:val="false"/>
          <w:color w:val="000000"/>
          <w:sz w:val="28"/>
        </w:rPr>
        <w:t xml:space="preserve">
      5. Задачи бюджетной программы: приобретение литературы для Республиканской библиотеки для незрячих и слабовидящих граждан. </w:t>
      </w:r>
      <w:r>
        <w:br/>
      </w:r>
      <w:r>
        <w:rPr>
          <w:rFonts w:ascii="Times New Roman"/>
          <w:b w:val="false"/>
          <w:i w:val="false"/>
          <w:color w:val="000000"/>
          <w:sz w:val="28"/>
        </w:rPr>
        <w:t xml:space="preserve">
      6. План мероприятий по реализации бюджетной программы: </w:t>
      </w:r>
      <w:r>
        <w:br/>
      </w:r>
      <w:r>
        <w:rPr>
          <w:rFonts w:ascii="Times New Roman"/>
          <w:b w:val="false"/>
          <w:i w:val="false"/>
          <w:color w:val="000000"/>
          <w:sz w:val="28"/>
        </w:rPr>
        <w:t xml:space="preserve">
--------------------------------------------------------------------------- </w:t>
      </w:r>
      <w:r>
        <w:br/>
      </w:r>
      <w:r>
        <w:rPr>
          <w:rFonts w:ascii="Times New Roman"/>
          <w:b w:val="false"/>
          <w:i w:val="false"/>
          <w:color w:val="000000"/>
          <w:sz w:val="28"/>
        </w:rPr>
        <w:t xml:space="preserve">
N !Код  !Код  !Наименование!Мероприятия по реализации! Сроки !Ответственные </w:t>
      </w:r>
      <w:r>
        <w:br/>
      </w:r>
      <w:r>
        <w:rPr>
          <w:rFonts w:ascii="Times New Roman"/>
          <w:b w:val="false"/>
          <w:i w:val="false"/>
          <w:color w:val="000000"/>
          <w:sz w:val="28"/>
        </w:rPr>
        <w:t xml:space="preserve">
  !прог-!под- !программ    !программ (подпрограммы)  !реали- !исполнители </w:t>
      </w:r>
      <w:r>
        <w:br/>
      </w:r>
      <w:r>
        <w:rPr>
          <w:rFonts w:ascii="Times New Roman"/>
          <w:b w:val="false"/>
          <w:i w:val="false"/>
          <w:color w:val="000000"/>
          <w:sz w:val="28"/>
        </w:rPr>
        <w:t xml:space="preserve">
  !раммы!прог-!(подпро-    !                         !зации  ! </w:t>
      </w:r>
      <w:r>
        <w:br/>
      </w:r>
      <w:r>
        <w:rPr>
          <w:rFonts w:ascii="Times New Roman"/>
          <w:b w:val="false"/>
          <w:i w:val="false"/>
          <w:color w:val="000000"/>
          <w:sz w:val="28"/>
        </w:rPr>
        <w:t xml:space="preserve">
  !     !раммы!грамм)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204        Приобретение  - 1500 кассет             в тече- Министерство </w:t>
      </w:r>
      <w:r>
        <w:br/>
      </w:r>
      <w:r>
        <w:rPr>
          <w:rFonts w:ascii="Times New Roman"/>
          <w:b w:val="false"/>
          <w:i w:val="false"/>
          <w:color w:val="000000"/>
          <w:sz w:val="28"/>
        </w:rPr>
        <w:t xml:space="preserve">
              литературы    озвученных книг,          ние     культуры, </w:t>
      </w:r>
      <w:r>
        <w:br/>
      </w:r>
      <w:r>
        <w:rPr>
          <w:rFonts w:ascii="Times New Roman"/>
          <w:b w:val="false"/>
          <w:i w:val="false"/>
          <w:color w:val="000000"/>
          <w:sz w:val="28"/>
        </w:rPr>
        <w:t xml:space="preserve">
              для Рес-      - 250 книг                2002 г. информации и </w:t>
      </w:r>
      <w:r>
        <w:br/>
      </w:r>
      <w:r>
        <w:rPr>
          <w:rFonts w:ascii="Times New Roman"/>
          <w:b w:val="false"/>
          <w:i w:val="false"/>
          <w:color w:val="000000"/>
          <w:sz w:val="28"/>
        </w:rPr>
        <w:t xml:space="preserve">
              публиканской  рельефно-точечного шрифта,        общественного </w:t>
      </w:r>
      <w:r>
        <w:br/>
      </w:r>
      <w:r>
        <w:rPr>
          <w:rFonts w:ascii="Times New Roman"/>
          <w:b w:val="false"/>
          <w:i w:val="false"/>
          <w:color w:val="000000"/>
          <w:sz w:val="28"/>
        </w:rPr>
        <w:t xml:space="preserve">
              библиотеки    - 680 книг плоско-                согласия </w:t>
      </w:r>
      <w:r>
        <w:br/>
      </w:r>
      <w:r>
        <w:rPr>
          <w:rFonts w:ascii="Times New Roman"/>
          <w:b w:val="false"/>
          <w:i w:val="false"/>
          <w:color w:val="000000"/>
          <w:sz w:val="28"/>
        </w:rPr>
        <w:t xml:space="preserve">
              для           печатного шрифта                  Республики </w:t>
      </w:r>
      <w:r>
        <w:br/>
      </w:r>
      <w:r>
        <w:rPr>
          <w:rFonts w:ascii="Times New Roman"/>
          <w:b w:val="false"/>
          <w:i w:val="false"/>
          <w:color w:val="000000"/>
          <w:sz w:val="28"/>
        </w:rPr>
        <w:t xml:space="preserve">
              незрячих и                                      Казахстан </w:t>
      </w:r>
      <w:r>
        <w:br/>
      </w:r>
      <w:r>
        <w:rPr>
          <w:rFonts w:ascii="Times New Roman"/>
          <w:b w:val="false"/>
          <w:i w:val="false"/>
          <w:color w:val="000000"/>
          <w:sz w:val="28"/>
        </w:rPr>
        <w:t xml:space="preserve">
              слабовидящих </w:t>
      </w:r>
      <w:r>
        <w:br/>
      </w:r>
      <w:r>
        <w:rPr>
          <w:rFonts w:ascii="Times New Roman"/>
          <w:b w:val="false"/>
          <w:i w:val="false"/>
          <w:color w:val="000000"/>
          <w:sz w:val="28"/>
        </w:rPr>
        <w:t xml:space="preserve">
              граждан. </w:t>
      </w:r>
      <w:r>
        <w:br/>
      </w:r>
      <w:r>
        <w:rPr>
          <w:rFonts w:ascii="Times New Roman"/>
          <w:b w:val="false"/>
          <w:i w:val="false"/>
          <w:color w:val="000000"/>
          <w:sz w:val="28"/>
        </w:rPr>
        <w:t xml:space="preserve">
--------------------------------------------------------------------------- </w:t>
      </w:r>
    </w:p>
    <w:bookmarkEnd w:id="66"/>
    <w:p>
      <w:pPr>
        <w:spacing w:after="0"/>
        <w:ind w:left="0"/>
        <w:jc w:val="both"/>
      </w:pPr>
      <w:r>
        <w:rPr>
          <w:rFonts w:ascii="Times New Roman"/>
          <w:b w:val="false"/>
          <w:i w:val="false"/>
          <w:color w:val="000000"/>
          <w:sz w:val="28"/>
        </w:rPr>
        <w:t xml:space="preserve">      7. Ожидаемые результаты выполнения бюджетной программы: пополнение библиотечного фонда, а также совершенствование и улучшение библиотечного обслуживания населения. </w:t>
      </w:r>
    </w:p>
    <w:bookmarkStart w:name="z91" w:id="67"/>
    <w:p>
      <w:pPr>
        <w:spacing w:after="0"/>
        <w:ind w:left="0"/>
        <w:jc w:val="both"/>
      </w:pPr>
      <w:r>
        <w:rPr>
          <w:rFonts w:ascii="Times New Roman"/>
          <w:b w:val="false"/>
          <w:i w:val="false"/>
          <w:color w:val="000000"/>
          <w:sz w:val="28"/>
        </w:rPr>
        <w:t xml:space="preserve">
                                             Приложение 24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февраля 2002 года N 208 </w:t>
      </w:r>
      <w:r>
        <w:br/>
      </w:r>
      <w:r>
        <w:rPr>
          <w:rFonts w:ascii="Times New Roman"/>
          <w:b w:val="false"/>
          <w:i w:val="false"/>
          <w:color w:val="000000"/>
          <w:sz w:val="28"/>
        </w:rPr>
        <w:t>
 </w:t>
      </w:r>
    </w:p>
    <w:bookmarkEnd w:id="67"/>
    <w:p>
      <w:pPr>
        <w:spacing w:after="0"/>
        <w:ind w:left="0"/>
        <w:jc w:val="both"/>
      </w:pPr>
      <w:r>
        <w:rPr>
          <w:rFonts w:ascii="Times New Roman"/>
          <w:b w:val="false"/>
          <w:i w:val="false"/>
          <w:color w:val="000000"/>
          <w:sz w:val="28"/>
        </w:rPr>
        <w:t xml:space="preserve">Министерство культуры, информации и общественного </w:t>
      </w:r>
      <w:r>
        <w:br/>
      </w:r>
      <w:r>
        <w:rPr>
          <w:rFonts w:ascii="Times New Roman"/>
          <w:b w:val="false"/>
          <w:i w:val="false"/>
          <w:color w:val="000000"/>
          <w:sz w:val="28"/>
        </w:rPr>
        <w:t xml:space="preserve">
согласия Республики Казахстан </w:t>
      </w:r>
      <w:r>
        <w:br/>
      </w:r>
      <w:r>
        <w:rPr>
          <w:rFonts w:ascii="Times New Roman"/>
          <w:b w:val="false"/>
          <w:i w:val="false"/>
          <w:color w:val="000000"/>
          <w:sz w:val="28"/>
        </w:rPr>
        <w:t xml:space="preserve">
----------------------------------------------- </w:t>
      </w:r>
      <w:r>
        <w:br/>
      </w:r>
      <w:r>
        <w:rPr>
          <w:rFonts w:ascii="Times New Roman"/>
          <w:b w:val="false"/>
          <w:i w:val="false"/>
          <w:color w:val="000000"/>
          <w:sz w:val="28"/>
        </w:rPr>
        <w:t xml:space="preserve">
Администратор бюджетной программы </w:t>
      </w:r>
    </w:p>
    <w:bookmarkStart w:name="z92" w:id="68"/>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205 "Приобретение </w:t>
      </w:r>
      <w:r>
        <w:br/>
      </w:r>
      <w:r>
        <w:rPr>
          <w:rFonts w:ascii="Times New Roman"/>
          <w:b/>
          <w:i w:val="false"/>
          <w:color w:val="000000"/>
        </w:rPr>
        <w:t xml:space="preserve">
основных активов для Музея золота и драгоценных металлов" </w:t>
      </w:r>
      <w:r>
        <w:br/>
      </w:r>
      <w:r>
        <w:rPr>
          <w:rFonts w:ascii="Times New Roman"/>
          <w:b/>
          <w:i w:val="false"/>
          <w:color w:val="000000"/>
        </w:rPr>
        <w:t xml:space="preserve">
      на 2002 год </w:t>
      </w:r>
    </w:p>
    <w:bookmarkEnd w:id="68"/>
    <w:bookmarkStart w:name="z93" w:id="69"/>
    <w:p>
      <w:pPr>
        <w:spacing w:after="0"/>
        <w:ind w:left="0"/>
        <w:jc w:val="both"/>
      </w:pPr>
      <w:r>
        <w:rPr>
          <w:rFonts w:ascii="Times New Roman"/>
          <w:b w:val="false"/>
          <w:i w:val="false"/>
          <w:color w:val="000000"/>
          <w:sz w:val="28"/>
        </w:rPr>
        <w:t xml:space="preserve">
      1. Стоимость: 16527 тысяч тенге (шестнадцать миллионов пятьсот двадцать семь тысяч тенге). </w:t>
      </w:r>
      <w:r>
        <w:br/>
      </w:r>
      <w:r>
        <w:rPr>
          <w:rFonts w:ascii="Times New Roman"/>
          <w:b w:val="false"/>
          <w:i w:val="false"/>
          <w:color w:val="000000"/>
          <w:sz w:val="28"/>
        </w:rPr>
        <w:t xml:space="preserve">
      2. Правовое обоснование программы: статья 37 Закона Республики Казахстан от 15 декабря 2001 года "О республиканском бюджете на 2002 год", статья 33 Закона Республики Казахстан от 24 декабря 1996 года "О культуре", статья 4 Закона Республики Казахстан от 2 июля 1992 года "Об охране и использовании историко-культурного наследия", постановление Правительства Республики Казахстан от 27 декабря 2001 года N 1715 "О реализации Закона Республики Казахстан "О республиканском бюджете на 2002 год".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духовное и нравственно-эстетическая и воспитательная деятельность по целенаправленной передаче знаний по истории развития ювелирного искусства и кузнечного ремесла на территории Казахстана. </w:t>
      </w:r>
      <w:r>
        <w:br/>
      </w:r>
      <w:r>
        <w:rPr>
          <w:rFonts w:ascii="Times New Roman"/>
          <w:b w:val="false"/>
          <w:i w:val="false"/>
          <w:color w:val="000000"/>
          <w:sz w:val="28"/>
        </w:rPr>
        <w:t xml:space="preserve">
      5. Задачи бюджетной программы: приобретение технических и аудио-, визуальных средств для экспозиции. Пополнение коллекции фонда музея уникальными произведениями ювелирного искусства. Изготовление гальвано некоторых ювелирных изделий из золота, находящихся за пределами страны. </w:t>
      </w:r>
      <w:r>
        <w:br/>
      </w:r>
      <w:r>
        <w:rPr>
          <w:rFonts w:ascii="Times New Roman"/>
          <w:b w:val="false"/>
          <w:i w:val="false"/>
          <w:color w:val="000000"/>
          <w:sz w:val="28"/>
        </w:rPr>
        <w:t xml:space="preserve">
      6. План мероприятий по реализации бюджетной программы: </w:t>
      </w:r>
      <w:r>
        <w:br/>
      </w:r>
      <w:r>
        <w:rPr>
          <w:rFonts w:ascii="Times New Roman"/>
          <w:b w:val="false"/>
          <w:i w:val="false"/>
          <w:color w:val="000000"/>
          <w:sz w:val="28"/>
        </w:rPr>
        <w:t xml:space="preserve">
--------------------------------------------------------------------------- </w:t>
      </w:r>
      <w:r>
        <w:br/>
      </w:r>
      <w:r>
        <w:rPr>
          <w:rFonts w:ascii="Times New Roman"/>
          <w:b w:val="false"/>
          <w:i w:val="false"/>
          <w:color w:val="000000"/>
          <w:sz w:val="28"/>
        </w:rPr>
        <w:t xml:space="preserve">
N !Код  !Код  !Наименование!Мероприятия по реализации! Сроки !Ответственные </w:t>
      </w:r>
      <w:r>
        <w:br/>
      </w:r>
      <w:r>
        <w:rPr>
          <w:rFonts w:ascii="Times New Roman"/>
          <w:b w:val="false"/>
          <w:i w:val="false"/>
          <w:color w:val="000000"/>
          <w:sz w:val="28"/>
        </w:rPr>
        <w:t xml:space="preserve">
  !прогр!под- !программ    !программ (подпрограммы)  !реали- !исполнители </w:t>
      </w:r>
      <w:r>
        <w:br/>
      </w:r>
      <w:r>
        <w:rPr>
          <w:rFonts w:ascii="Times New Roman"/>
          <w:b w:val="false"/>
          <w:i w:val="false"/>
          <w:color w:val="000000"/>
          <w:sz w:val="28"/>
        </w:rPr>
        <w:t xml:space="preserve">
  !     !прогр!(подпро-    !                         !зации  ! </w:t>
      </w:r>
      <w:r>
        <w:br/>
      </w:r>
      <w:r>
        <w:rPr>
          <w:rFonts w:ascii="Times New Roman"/>
          <w:b w:val="false"/>
          <w:i w:val="false"/>
          <w:color w:val="000000"/>
          <w:sz w:val="28"/>
        </w:rPr>
        <w:t xml:space="preserve">
  !     !     !грамм)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205        Приобретение - Приобретение несгораемого в тече- Министерство </w:t>
      </w:r>
    </w:p>
    <w:bookmarkEnd w:id="69"/>
    <w:p>
      <w:pPr>
        <w:spacing w:after="0"/>
        <w:ind w:left="0"/>
        <w:jc w:val="both"/>
      </w:pPr>
      <w:r>
        <w:rPr>
          <w:rFonts w:ascii="Times New Roman"/>
          <w:b w:val="false"/>
          <w:i w:val="false"/>
          <w:color w:val="000000"/>
          <w:sz w:val="28"/>
        </w:rPr>
        <w:t xml:space="preserve">              основных     шкафа для хранения - 10 шт. ние     культуры, </w:t>
      </w:r>
    </w:p>
    <w:p>
      <w:pPr>
        <w:spacing w:after="0"/>
        <w:ind w:left="0"/>
        <w:jc w:val="both"/>
      </w:pPr>
      <w:r>
        <w:rPr>
          <w:rFonts w:ascii="Times New Roman"/>
          <w:b w:val="false"/>
          <w:i w:val="false"/>
          <w:color w:val="000000"/>
          <w:sz w:val="28"/>
        </w:rPr>
        <w:t xml:space="preserve">              активов для  - Установка бронированных   2002 г. информации и </w:t>
      </w:r>
    </w:p>
    <w:p>
      <w:pPr>
        <w:spacing w:after="0"/>
        <w:ind w:left="0"/>
        <w:jc w:val="both"/>
      </w:pPr>
      <w:r>
        <w:rPr>
          <w:rFonts w:ascii="Times New Roman"/>
          <w:b w:val="false"/>
          <w:i w:val="false"/>
          <w:color w:val="000000"/>
          <w:sz w:val="28"/>
        </w:rPr>
        <w:t xml:space="preserve">              Музея золота дверей - 3 шт.                     общественного </w:t>
      </w:r>
    </w:p>
    <w:p>
      <w:pPr>
        <w:spacing w:after="0"/>
        <w:ind w:left="0"/>
        <w:jc w:val="both"/>
      </w:pPr>
      <w:r>
        <w:rPr>
          <w:rFonts w:ascii="Times New Roman"/>
          <w:b w:val="false"/>
          <w:i w:val="false"/>
          <w:color w:val="000000"/>
          <w:sz w:val="28"/>
        </w:rPr>
        <w:t xml:space="preserve">              и            - Приобретение компьютеров          согласия </w:t>
      </w:r>
    </w:p>
    <w:p>
      <w:pPr>
        <w:spacing w:after="0"/>
        <w:ind w:left="0"/>
        <w:jc w:val="both"/>
      </w:pPr>
      <w:r>
        <w:rPr>
          <w:rFonts w:ascii="Times New Roman"/>
          <w:b w:val="false"/>
          <w:i w:val="false"/>
          <w:color w:val="000000"/>
          <w:sz w:val="28"/>
        </w:rPr>
        <w:t xml:space="preserve">              драгоценных  - 2 комплекта,                      Республики </w:t>
      </w:r>
    </w:p>
    <w:p>
      <w:pPr>
        <w:spacing w:after="0"/>
        <w:ind w:left="0"/>
        <w:jc w:val="both"/>
      </w:pPr>
      <w:r>
        <w:rPr>
          <w:rFonts w:ascii="Times New Roman"/>
          <w:b w:val="false"/>
          <w:i w:val="false"/>
          <w:color w:val="000000"/>
          <w:sz w:val="28"/>
        </w:rPr>
        <w:t xml:space="preserve">              металлов     - Приобретение спецоборудования     Казахстан </w:t>
      </w:r>
    </w:p>
    <w:p>
      <w:pPr>
        <w:spacing w:after="0"/>
        <w:ind w:left="0"/>
        <w:jc w:val="both"/>
      </w:pPr>
      <w:r>
        <w:rPr>
          <w:rFonts w:ascii="Times New Roman"/>
          <w:b w:val="false"/>
          <w:i w:val="false"/>
          <w:color w:val="000000"/>
          <w:sz w:val="28"/>
        </w:rPr>
        <w:t xml:space="preserve">                           для фондохранилища - 4 комплекта, </w:t>
      </w:r>
    </w:p>
    <w:p>
      <w:pPr>
        <w:spacing w:after="0"/>
        <w:ind w:left="0"/>
        <w:jc w:val="both"/>
      </w:pPr>
      <w:r>
        <w:rPr>
          <w:rFonts w:ascii="Times New Roman"/>
          <w:b w:val="false"/>
          <w:i w:val="false"/>
          <w:color w:val="000000"/>
          <w:sz w:val="28"/>
        </w:rPr>
        <w:t xml:space="preserve">                           - Приобретение витрин для </w:t>
      </w:r>
    </w:p>
    <w:p>
      <w:pPr>
        <w:spacing w:after="0"/>
        <w:ind w:left="0"/>
        <w:jc w:val="both"/>
      </w:pPr>
      <w:r>
        <w:rPr>
          <w:rFonts w:ascii="Times New Roman"/>
          <w:b w:val="false"/>
          <w:i w:val="false"/>
          <w:color w:val="000000"/>
          <w:sz w:val="28"/>
        </w:rPr>
        <w:t xml:space="preserve">                           экспозиций - 22 шт., </w:t>
      </w:r>
    </w:p>
    <w:p>
      <w:pPr>
        <w:spacing w:after="0"/>
        <w:ind w:left="0"/>
        <w:jc w:val="both"/>
      </w:pPr>
      <w:r>
        <w:rPr>
          <w:rFonts w:ascii="Times New Roman"/>
          <w:b w:val="false"/>
          <w:i w:val="false"/>
          <w:color w:val="000000"/>
          <w:sz w:val="28"/>
        </w:rPr>
        <w:t xml:space="preserve">                           - Приобретение мебели - </w:t>
      </w:r>
    </w:p>
    <w:p>
      <w:pPr>
        <w:spacing w:after="0"/>
        <w:ind w:left="0"/>
        <w:jc w:val="both"/>
      </w:pPr>
      <w:r>
        <w:rPr>
          <w:rFonts w:ascii="Times New Roman"/>
          <w:b w:val="false"/>
          <w:i w:val="false"/>
          <w:color w:val="000000"/>
          <w:sz w:val="28"/>
        </w:rPr>
        <w:t xml:space="preserve">                           3 комплекта, </w:t>
      </w:r>
    </w:p>
    <w:p>
      <w:pPr>
        <w:spacing w:after="0"/>
        <w:ind w:left="0"/>
        <w:jc w:val="both"/>
      </w:pPr>
      <w:r>
        <w:rPr>
          <w:rFonts w:ascii="Times New Roman"/>
          <w:b w:val="false"/>
          <w:i w:val="false"/>
          <w:color w:val="000000"/>
          <w:sz w:val="28"/>
        </w:rPr>
        <w:t xml:space="preserve">                           - Приобретение музейных </w:t>
      </w:r>
    </w:p>
    <w:p>
      <w:pPr>
        <w:spacing w:after="0"/>
        <w:ind w:left="0"/>
        <w:jc w:val="both"/>
      </w:pPr>
      <w:r>
        <w:rPr>
          <w:rFonts w:ascii="Times New Roman"/>
          <w:b w:val="false"/>
          <w:i w:val="false"/>
          <w:color w:val="000000"/>
          <w:sz w:val="28"/>
        </w:rPr>
        <w:t xml:space="preserve">                           экспонатов - 130 ед.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использование основных активов в целях улучшения и совершенствования деятельности музея. </w:t>
      </w:r>
    </w:p>
    <w:bookmarkStart w:name="z95" w:id="70"/>
    <w:p>
      <w:pPr>
        <w:spacing w:after="0"/>
        <w:ind w:left="0"/>
        <w:jc w:val="both"/>
      </w:pPr>
      <w:r>
        <w:rPr>
          <w:rFonts w:ascii="Times New Roman"/>
          <w:b w:val="false"/>
          <w:i w:val="false"/>
          <w:color w:val="000000"/>
          <w:sz w:val="28"/>
        </w:rPr>
        <w:t xml:space="preserve">
                                             Приложение 25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февраля 2002 года N 208 </w:t>
      </w:r>
      <w:r>
        <w:br/>
      </w:r>
      <w:r>
        <w:rPr>
          <w:rFonts w:ascii="Times New Roman"/>
          <w:b w:val="false"/>
          <w:i w:val="false"/>
          <w:color w:val="000000"/>
          <w:sz w:val="28"/>
        </w:rPr>
        <w:t>
 </w:t>
      </w:r>
    </w:p>
    <w:bookmarkEnd w:id="70"/>
    <w:p>
      <w:pPr>
        <w:spacing w:after="0"/>
        <w:ind w:left="0"/>
        <w:jc w:val="both"/>
      </w:pPr>
      <w:r>
        <w:rPr>
          <w:rFonts w:ascii="Times New Roman"/>
          <w:b w:val="false"/>
          <w:i w:val="false"/>
          <w:color w:val="000000"/>
          <w:sz w:val="28"/>
        </w:rPr>
        <w:t xml:space="preserve">Министерство культуры, информации и общественного </w:t>
      </w:r>
      <w:r>
        <w:br/>
      </w:r>
      <w:r>
        <w:rPr>
          <w:rFonts w:ascii="Times New Roman"/>
          <w:b w:val="false"/>
          <w:i w:val="false"/>
          <w:color w:val="000000"/>
          <w:sz w:val="28"/>
        </w:rPr>
        <w:t xml:space="preserve">
согласия Республики Казахстан </w:t>
      </w:r>
      <w:r>
        <w:br/>
      </w:r>
      <w:r>
        <w:rPr>
          <w:rFonts w:ascii="Times New Roman"/>
          <w:b w:val="false"/>
          <w:i w:val="false"/>
          <w:color w:val="000000"/>
          <w:sz w:val="28"/>
        </w:rPr>
        <w:t xml:space="preserve">
------------------------------------------------ </w:t>
      </w:r>
      <w:r>
        <w:br/>
      </w:r>
      <w:r>
        <w:rPr>
          <w:rFonts w:ascii="Times New Roman"/>
          <w:b w:val="false"/>
          <w:i w:val="false"/>
          <w:color w:val="000000"/>
          <w:sz w:val="28"/>
        </w:rPr>
        <w:t xml:space="preserve">
Администратор бюджетной программы </w:t>
      </w:r>
    </w:p>
    <w:bookmarkStart w:name="z96" w:id="71"/>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206 "Приобретение </w:t>
      </w:r>
      <w:r>
        <w:br/>
      </w:r>
      <w:r>
        <w:rPr>
          <w:rFonts w:ascii="Times New Roman"/>
          <w:b/>
          <w:i w:val="false"/>
          <w:color w:val="000000"/>
        </w:rPr>
        <w:t xml:space="preserve">
литературы и прочих основных активов для Президентского </w:t>
      </w:r>
      <w:r>
        <w:br/>
      </w:r>
      <w:r>
        <w:rPr>
          <w:rFonts w:ascii="Times New Roman"/>
          <w:b/>
          <w:i w:val="false"/>
          <w:color w:val="000000"/>
        </w:rPr>
        <w:t xml:space="preserve">
центра Республики Казахстан" на 2002 год </w:t>
      </w:r>
    </w:p>
    <w:bookmarkEnd w:id="71"/>
    <w:bookmarkStart w:name="z97" w:id="72"/>
    <w:p>
      <w:pPr>
        <w:spacing w:after="0"/>
        <w:ind w:left="0"/>
        <w:jc w:val="both"/>
      </w:pPr>
      <w:r>
        <w:rPr>
          <w:rFonts w:ascii="Times New Roman"/>
          <w:b w:val="false"/>
          <w:i w:val="false"/>
          <w:color w:val="000000"/>
          <w:sz w:val="28"/>
        </w:rPr>
        <w:t xml:space="preserve">
      1. Стоимость: 30328 тысяч тенге (тридцать миллионов триста двадцать восемь тысяч тенге). </w:t>
      </w:r>
      <w:r>
        <w:br/>
      </w:r>
      <w:r>
        <w:rPr>
          <w:rFonts w:ascii="Times New Roman"/>
          <w:b w:val="false"/>
          <w:i w:val="false"/>
          <w:color w:val="000000"/>
          <w:sz w:val="28"/>
        </w:rPr>
        <w:t xml:space="preserve">
      2. Нормативно-правовая основа бюджетной программы: статья 37 Закона Республики Казахстан от 15 декабря 2001 года "О республиканском бюджете на 2002 год", статья 33 Закона Республики Казахстан от 24 декабря 1996 года "О культуре", статья 4 Закона Республики Казахстан от 2 июля 1992 года "Об охране и использовании историко-культурного наследия", постановление Правительства Республики Казахстан от 27 декабря 2001 года N 1715 "О реализации Закона Республики Казахстан "О республиканском бюджете на 2002 год".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информационная и методическая работы в области библиотековедения, библиографоведения и книговедения. Комплектование книжного фонда центра. </w:t>
      </w:r>
      <w:r>
        <w:br/>
      </w:r>
      <w:r>
        <w:rPr>
          <w:rFonts w:ascii="Times New Roman"/>
          <w:b w:val="false"/>
          <w:i w:val="false"/>
          <w:color w:val="000000"/>
          <w:sz w:val="28"/>
        </w:rPr>
        <w:t xml:space="preserve">
      5. Задачи бюджетной программы: приобретение литературы и прочих основных активов для Президентского центра Республики Казахстан. </w:t>
      </w:r>
      <w:r>
        <w:br/>
      </w:r>
      <w:r>
        <w:rPr>
          <w:rFonts w:ascii="Times New Roman"/>
          <w:b w:val="false"/>
          <w:i w:val="false"/>
          <w:color w:val="000000"/>
          <w:sz w:val="28"/>
        </w:rPr>
        <w:t xml:space="preserve">
      6. План мероприятий по реализации бюджетной программы: </w:t>
      </w:r>
      <w:r>
        <w:br/>
      </w:r>
      <w:r>
        <w:rPr>
          <w:rFonts w:ascii="Times New Roman"/>
          <w:b w:val="false"/>
          <w:i w:val="false"/>
          <w:color w:val="000000"/>
          <w:sz w:val="28"/>
        </w:rPr>
        <w:t xml:space="preserve">
--------------------------------------------------------------------------- </w:t>
      </w:r>
      <w:r>
        <w:br/>
      </w:r>
      <w:r>
        <w:rPr>
          <w:rFonts w:ascii="Times New Roman"/>
          <w:b w:val="false"/>
          <w:i w:val="false"/>
          <w:color w:val="000000"/>
          <w:sz w:val="28"/>
        </w:rPr>
        <w:t xml:space="preserve">
N !Код  !Код  !Наименование!Мероприятия по реализации! Сроки !Ответственные </w:t>
      </w:r>
      <w:r>
        <w:br/>
      </w:r>
      <w:r>
        <w:rPr>
          <w:rFonts w:ascii="Times New Roman"/>
          <w:b w:val="false"/>
          <w:i w:val="false"/>
          <w:color w:val="000000"/>
          <w:sz w:val="28"/>
        </w:rPr>
        <w:t xml:space="preserve">
  !прог-!под- !программ    !программ (подпрограммы)  !реали- !исполнители </w:t>
      </w:r>
      <w:r>
        <w:br/>
      </w:r>
      <w:r>
        <w:rPr>
          <w:rFonts w:ascii="Times New Roman"/>
          <w:b w:val="false"/>
          <w:i w:val="false"/>
          <w:color w:val="000000"/>
          <w:sz w:val="28"/>
        </w:rPr>
        <w:t xml:space="preserve">
  !раммы!прог-!(подпро-    !                         !зации  ! </w:t>
      </w:r>
      <w:r>
        <w:br/>
      </w:r>
      <w:r>
        <w:rPr>
          <w:rFonts w:ascii="Times New Roman"/>
          <w:b w:val="false"/>
          <w:i w:val="false"/>
          <w:color w:val="000000"/>
          <w:sz w:val="28"/>
        </w:rPr>
        <w:t xml:space="preserve">
  !     !раммы!грамм)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206        Приобретение  - Приобретение музейных   в тече- Министерство </w:t>
      </w:r>
      <w:r>
        <w:br/>
      </w:r>
      <w:r>
        <w:rPr>
          <w:rFonts w:ascii="Times New Roman"/>
          <w:b w:val="false"/>
          <w:i w:val="false"/>
          <w:color w:val="000000"/>
          <w:sz w:val="28"/>
        </w:rPr>
        <w:t xml:space="preserve">
              литературы и  экспонатов - 224 шт.      ние     культуры, </w:t>
      </w:r>
      <w:r>
        <w:br/>
      </w:r>
      <w:r>
        <w:rPr>
          <w:rFonts w:ascii="Times New Roman"/>
          <w:b w:val="false"/>
          <w:i w:val="false"/>
          <w:color w:val="000000"/>
          <w:sz w:val="28"/>
        </w:rPr>
        <w:t xml:space="preserve">
              прочих        - Приобретение            2002 г  информации и </w:t>
      </w:r>
      <w:r>
        <w:br/>
      </w:r>
      <w:r>
        <w:rPr>
          <w:rFonts w:ascii="Times New Roman"/>
          <w:b w:val="false"/>
          <w:i w:val="false"/>
          <w:color w:val="000000"/>
          <w:sz w:val="28"/>
        </w:rPr>
        <w:t xml:space="preserve">
              основных      литературы - 700 шт.              общественного </w:t>
      </w:r>
      <w:r>
        <w:br/>
      </w:r>
      <w:r>
        <w:rPr>
          <w:rFonts w:ascii="Times New Roman"/>
          <w:b w:val="false"/>
          <w:i w:val="false"/>
          <w:color w:val="000000"/>
          <w:sz w:val="28"/>
        </w:rPr>
        <w:t xml:space="preserve">
              активов для   - Приобретение звукового          согласия </w:t>
      </w:r>
      <w:r>
        <w:br/>
      </w:r>
      <w:r>
        <w:rPr>
          <w:rFonts w:ascii="Times New Roman"/>
          <w:b w:val="false"/>
          <w:i w:val="false"/>
          <w:color w:val="000000"/>
          <w:sz w:val="28"/>
        </w:rPr>
        <w:t xml:space="preserve">
              Президентско- оборудования и                    Республики </w:t>
      </w:r>
      <w:r>
        <w:br/>
      </w:r>
      <w:r>
        <w:rPr>
          <w:rFonts w:ascii="Times New Roman"/>
          <w:b w:val="false"/>
          <w:i w:val="false"/>
          <w:color w:val="000000"/>
          <w:sz w:val="28"/>
        </w:rPr>
        <w:t xml:space="preserve">
              го            музыкальных инструментов -        Казахстан </w:t>
      </w:r>
      <w:r>
        <w:br/>
      </w:r>
      <w:r>
        <w:rPr>
          <w:rFonts w:ascii="Times New Roman"/>
          <w:b w:val="false"/>
          <w:i w:val="false"/>
          <w:color w:val="000000"/>
          <w:sz w:val="28"/>
        </w:rPr>
        <w:t xml:space="preserve">
              центра        15 шт. </w:t>
      </w:r>
      <w:r>
        <w:br/>
      </w:r>
      <w:r>
        <w:rPr>
          <w:rFonts w:ascii="Times New Roman"/>
          <w:b w:val="false"/>
          <w:i w:val="false"/>
          <w:color w:val="000000"/>
          <w:sz w:val="28"/>
        </w:rPr>
        <w:t xml:space="preserve">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 </w:t>
      </w:r>
    </w:p>
    <w:bookmarkEnd w:id="72"/>
    <w:p>
      <w:pPr>
        <w:spacing w:after="0"/>
        <w:ind w:left="0"/>
        <w:jc w:val="both"/>
      </w:pPr>
      <w:r>
        <w:rPr>
          <w:rFonts w:ascii="Times New Roman"/>
          <w:b w:val="false"/>
          <w:i w:val="false"/>
          <w:color w:val="000000"/>
          <w:sz w:val="28"/>
        </w:rPr>
        <w:t xml:space="preserve">      7. Ожидаемые результаты выполнения бюджетной программы: пополнение библиотечного фонда, а также совершенствование и улучшение библиотечного обслуживания населения. </w:t>
      </w:r>
    </w:p>
    <w:bookmarkStart w:name="z99" w:id="73"/>
    <w:p>
      <w:pPr>
        <w:spacing w:after="0"/>
        <w:ind w:left="0"/>
        <w:jc w:val="both"/>
      </w:pPr>
      <w:r>
        <w:rPr>
          <w:rFonts w:ascii="Times New Roman"/>
          <w:b w:val="false"/>
          <w:i w:val="false"/>
          <w:color w:val="000000"/>
          <w:sz w:val="28"/>
        </w:rPr>
        <w:t xml:space="preserve">
                                             Приложение 26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февраля 2002 года N 208 </w:t>
      </w:r>
      <w:r>
        <w:br/>
      </w:r>
      <w:r>
        <w:rPr>
          <w:rFonts w:ascii="Times New Roman"/>
          <w:b w:val="false"/>
          <w:i w:val="false"/>
          <w:color w:val="000000"/>
          <w:sz w:val="28"/>
        </w:rPr>
        <w:t>
 </w:t>
      </w:r>
    </w:p>
    <w:bookmarkEnd w:id="73"/>
    <w:p>
      <w:pPr>
        <w:spacing w:after="0"/>
        <w:ind w:left="0"/>
        <w:jc w:val="both"/>
      </w:pPr>
      <w:r>
        <w:rPr>
          <w:rFonts w:ascii="Times New Roman"/>
          <w:b w:val="false"/>
          <w:i w:val="false"/>
          <w:color w:val="000000"/>
          <w:sz w:val="28"/>
        </w:rPr>
        <w:t xml:space="preserve">Министерство культуры, информации и общественного </w:t>
      </w:r>
      <w:r>
        <w:br/>
      </w:r>
      <w:r>
        <w:rPr>
          <w:rFonts w:ascii="Times New Roman"/>
          <w:b w:val="false"/>
          <w:i w:val="false"/>
          <w:color w:val="000000"/>
          <w:sz w:val="28"/>
        </w:rPr>
        <w:t xml:space="preserve">
согласия Республики Казахстан </w:t>
      </w:r>
      <w:r>
        <w:br/>
      </w:r>
      <w:r>
        <w:rPr>
          <w:rFonts w:ascii="Times New Roman"/>
          <w:b w:val="false"/>
          <w:i w:val="false"/>
          <w:color w:val="000000"/>
          <w:sz w:val="28"/>
        </w:rPr>
        <w:t xml:space="preserve">
------------------------------------------------ </w:t>
      </w:r>
      <w:r>
        <w:br/>
      </w:r>
      <w:r>
        <w:rPr>
          <w:rFonts w:ascii="Times New Roman"/>
          <w:b w:val="false"/>
          <w:i w:val="false"/>
          <w:color w:val="000000"/>
          <w:sz w:val="28"/>
        </w:rPr>
        <w:t xml:space="preserve">
Администратор бюджетной программы </w:t>
      </w:r>
    </w:p>
    <w:bookmarkStart w:name="z100" w:id="74"/>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207 "Приобретение </w:t>
      </w:r>
      <w:r>
        <w:br/>
      </w:r>
      <w:r>
        <w:rPr>
          <w:rFonts w:ascii="Times New Roman"/>
          <w:b/>
          <w:i w:val="false"/>
          <w:color w:val="000000"/>
        </w:rPr>
        <w:t xml:space="preserve">
основных активов для Музея Первого Президента Республики </w:t>
      </w:r>
      <w:r>
        <w:br/>
      </w:r>
      <w:r>
        <w:rPr>
          <w:rFonts w:ascii="Times New Roman"/>
          <w:b/>
          <w:i w:val="false"/>
          <w:color w:val="000000"/>
        </w:rPr>
        <w:t xml:space="preserve">
Казахстан" на 2002 год </w:t>
      </w:r>
    </w:p>
    <w:bookmarkEnd w:id="74"/>
    <w:bookmarkStart w:name="z101" w:id="75"/>
    <w:p>
      <w:pPr>
        <w:spacing w:after="0"/>
        <w:ind w:left="0"/>
        <w:jc w:val="both"/>
      </w:pPr>
      <w:r>
        <w:rPr>
          <w:rFonts w:ascii="Times New Roman"/>
          <w:b w:val="false"/>
          <w:i w:val="false"/>
          <w:color w:val="000000"/>
          <w:sz w:val="28"/>
        </w:rPr>
        <w:t xml:space="preserve">
      1. Стоимость: 3130 тысяч тенге (три миллиона сто тридцать тысяч тенге). </w:t>
      </w:r>
      <w:r>
        <w:br/>
      </w:r>
      <w:r>
        <w:rPr>
          <w:rFonts w:ascii="Times New Roman"/>
          <w:b w:val="false"/>
          <w:i w:val="false"/>
          <w:color w:val="000000"/>
          <w:sz w:val="28"/>
        </w:rPr>
        <w:t>
      2. Нормативно-правовая основа бюджетной программы: статья 37 Закона Республики Казахстан от 15 декабря 2001 года "О республиканском бюджете на 2002 год", статья 33 Закона Республики Казахстан от 24 декабря 1996 года "О культуре", статья 4 Закона Республики Казахстан от 2 июля 1992 года "Об охране и использовании историко-культурного наследия", постановление Правительства Республики Казахстан от 27 декабря 2001 года N 1715 "О реализации Закона Республики Казахстан "О республиканском бюджете на 2002 год", постановление Правительства Республики Казахстан от 24 мая 2000 года N 779 </w:t>
      </w:r>
      <w:r>
        <w:rPr>
          <w:rFonts w:ascii="Times New Roman"/>
          <w:b w:val="false"/>
          <w:i w:val="false"/>
          <w:color w:val="000000"/>
          <w:sz w:val="28"/>
        </w:rPr>
        <w:t xml:space="preserve">P000779_ </w:t>
      </w:r>
      <w:r>
        <w:rPr>
          <w:rFonts w:ascii="Times New Roman"/>
          <w:b w:val="false"/>
          <w:i w:val="false"/>
          <w:color w:val="000000"/>
          <w:sz w:val="28"/>
        </w:rPr>
        <w:t xml:space="preserve"> "О дополнительных мерах по сохранению некоторых объектов историко-культурного наследия народов Казахстана".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основными средствами Музея Первого Президента Республики Казахстан. </w:t>
      </w:r>
      <w:r>
        <w:br/>
      </w:r>
      <w:r>
        <w:rPr>
          <w:rFonts w:ascii="Times New Roman"/>
          <w:b w:val="false"/>
          <w:i w:val="false"/>
          <w:color w:val="000000"/>
          <w:sz w:val="28"/>
        </w:rPr>
        <w:t xml:space="preserve">
      5. Задача программы: приобретение основных активов для Музея Первого Президента Республики Казахстан. </w:t>
      </w:r>
      <w:r>
        <w:br/>
      </w:r>
      <w:r>
        <w:rPr>
          <w:rFonts w:ascii="Times New Roman"/>
          <w:b w:val="false"/>
          <w:i w:val="false"/>
          <w:color w:val="000000"/>
          <w:sz w:val="28"/>
        </w:rPr>
        <w:t xml:space="preserve">
      6. План мероприятий по реализации бюджетной программы: </w:t>
      </w:r>
      <w:r>
        <w:br/>
      </w:r>
      <w:r>
        <w:rPr>
          <w:rFonts w:ascii="Times New Roman"/>
          <w:b w:val="false"/>
          <w:i w:val="false"/>
          <w:color w:val="000000"/>
          <w:sz w:val="28"/>
        </w:rPr>
        <w:t xml:space="preserve">
--------------------------------------------------------------------------- </w:t>
      </w:r>
      <w:r>
        <w:br/>
      </w:r>
      <w:r>
        <w:rPr>
          <w:rFonts w:ascii="Times New Roman"/>
          <w:b w:val="false"/>
          <w:i w:val="false"/>
          <w:color w:val="000000"/>
          <w:sz w:val="28"/>
        </w:rPr>
        <w:t xml:space="preserve">
N !Код  !Код  !Наименование!Мероприятия по реализации! Сроки !Ответственные </w:t>
      </w:r>
      <w:r>
        <w:br/>
      </w:r>
      <w:r>
        <w:rPr>
          <w:rFonts w:ascii="Times New Roman"/>
          <w:b w:val="false"/>
          <w:i w:val="false"/>
          <w:color w:val="000000"/>
          <w:sz w:val="28"/>
        </w:rPr>
        <w:t xml:space="preserve">
  !прог-!под- !программ    !программ (подпрограммы)  !реали- !исполнители </w:t>
      </w:r>
      <w:r>
        <w:br/>
      </w:r>
      <w:r>
        <w:rPr>
          <w:rFonts w:ascii="Times New Roman"/>
          <w:b w:val="false"/>
          <w:i w:val="false"/>
          <w:color w:val="000000"/>
          <w:sz w:val="28"/>
        </w:rPr>
        <w:t xml:space="preserve">
  !раммы!прог-!(подпро-    !                         !зации  ! </w:t>
      </w:r>
      <w:r>
        <w:br/>
      </w:r>
      <w:r>
        <w:rPr>
          <w:rFonts w:ascii="Times New Roman"/>
          <w:b w:val="false"/>
          <w:i w:val="false"/>
          <w:color w:val="000000"/>
          <w:sz w:val="28"/>
        </w:rPr>
        <w:t xml:space="preserve">
  !     !раммы!грамм)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207        Приобретение  - приобретение музейных   с марта Министерство </w:t>
      </w:r>
      <w:r>
        <w:br/>
      </w:r>
      <w:r>
        <w:rPr>
          <w:rFonts w:ascii="Times New Roman"/>
          <w:b w:val="false"/>
          <w:i w:val="false"/>
          <w:color w:val="000000"/>
          <w:sz w:val="28"/>
        </w:rPr>
        <w:t xml:space="preserve">
              основных      экспонатов - 20 ед.,      2002 г. культуры, </w:t>
      </w:r>
      <w:r>
        <w:br/>
      </w:r>
      <w:r>
        <w:rPr>
          <w:rFonts w:ascii="Times New Roman"/>
          <w:b w:val="false"/>
          <w:i w:val="false"/>
          <w:color w:val="000000"/>
          <w:sz w:val="28"/>
        </w:rPr>
        <w:t xml:space="preserve">
              активов       - мебель для кабинетов -          информации и </w:t>
      </w:r>
      <w:r>
        <w:br/>
      </w:r>
      <w:r>
        <w:rPr>
          <w:rFonts w:ascii="Times New Roman"/>
          <w:b w:val="false"/>
          <w:i w:val="false"/>
          <w:color w:val="000000"/>
          <w:sz w:val="28"/>
        </w:rPr>
        <w:t xml:space="preserve">
              для Музея     2 комплекта,                      общественного </w:t>
      </w:r>
      <w:r>
        <w:br/>
      </w:r>
      <w:r>
        <w:rPr>
          <w:rFonts w:ascii="Times New Roman"/>
          <w:b w:val="false"/>
          <w:i w:val="false"/>
          <w:color w:val="000000"/>
          <w:sz w:val="28"/>
        </w:rPr>
        <w:t xml:space="preserve">
              Первого       - шкафы несгораемые для           согласия </w:t>
      </w:r>
      <w:r>
        <w:br/>
      </w:r>
      <w:r>
        <w:rPr>
          <w:rFonts w:ascii="Times New Roman"/>
          <w:b w:val="false"/>
          <w:i w:val="false"/>
          <w:color w:val="000000"/>
          <w:sz w:val="28"/>
        </w:rPr>
        <w:t xml:space="preserve">
              Президента    хранения - 5 шт.,                 Республики </w:t>
      </w:r>
      <w:r>
        <w:br/>
      </w:r>
      <w:r>
        <w:rPr>
          <w:rFonts w:ascii="Times New Roman"/>
          <w:b w:val="false"/>
          <w:i w:val="false"/>
          <w:color w:val="000000"/>
          <w:sz w:val="28"/>
        </w:rPr>
        <w:t xml:space="preserve">
              Республики    - приобретение компьютеров -      Казахстан </w:t>
      </w:r>
      <w:r>
        <w:br/>
      </w:r>
      <w:r>
        <w:rPr>
          <w:rFonts w:ascii="Times New Roman"/>
          <w:b w:val="false"/>
          <w:i w:val="false"/>
          <w:color w:val="000000"/>
          <w:sz w:val="28"/>
        </w:rPr>
        <w:t xml:space="preserve">
              Казахстан     2 комплекта. </w:t>
      </w:r>
      <w:r>
        <w:br/>
      </w:r>
      <w:r>
        <w:rPr>
          <w:rFonts w:ascii="Times New Roman"/>
          <w:b w:val="false"/>
          <w:i w:val="false"/>
          <w:color w:val="000000"/>
          <w:sz w:val="28"/>
        </w:rPr>
        <w:t xml:space="preserve">
--------------------------------------------------------------------------- </w:t>
      </w:r>
    </w:p>
    <w:bookmarkEnd w:id="75"/>
    <w:p>
      <w:pPr>
        <w:spacing w:after="0"/>
        <w:ind w:left="0"/>
        <w:jc w:val="both"/>
      </w:pPr>
      <w:r>
        <w:rPr>
          <w:rFonts w:ascii="Times New Roman"/>
          <w:b w:val="false"/>
          <w:i w:val="false"/>
          <w:color w:val="000000"/>
          <w:sz w:val="28"/>
        </w:rPr>
        <w:t xml:space="preserve">      7. Ожидаемые результаты выполнения бюджетной программы: использование основных активов в целях улучшения и совершенствования деятельности музея. </w:t>
      </w:r>
    </w:p>
    <w:bookmarkStart w:name="z103" w:id="76"/>
    <w:p>
      <w:pPr>
        <w:spacing w:after="0"/>
        <w:ind w:left="0"/>
        <w:jc w:val="both"/>
      </w:pPr>
      <w:r>
        <w:rPr>
          <w:rFonts w:ascii="Times New Roman"/>
          <w:b w:val="false"/>
          <w:i w:val="false"/>
          <w:color w:val="000000"/>
          <w:sz w:val="28"/>
        </w:rPr>
        <w:t xml:space="preserve">
                                             Приложение 27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февраля 2002 года N 208 </w:t>
      </w:r>
      <w:r>
        <w:br/>
      </w:r>
      <w:r>
        <w:rPr>
          <w:rFonts w:ascii="Times New Roman"/>
          <w:b w:val="false"/>
          <w:i w:val="false"/>
          <w:color w:val="000000"/>
          <w:sz w:val="28"/>
        </w:rPr>
        <w:t>
 </w:t>
      </w:r>
    </w:p>
    <w:bookmarkEnd w:id="76"/>
    <w:p>
      <w:pPr>
        <w:spacing w:after="0"/>
        <w:ind w:left="0"/>
        <w:jc w:val="both"/>
      </w:pPr>
      <w:r>
        <w:rPr>
          <w:rFonts w:ascii="Times New Roman"/>
          <w:b w:val="false"/>
          <w:i w:val="false"/>
          <w:color w:val="000000"/>
          <w:sz w:val="28"/>
        </w:rPr>
        <w:t xml:space="preserve">Министерство культуры, информации и общественного </w:t>
      </w:r>
      <w:r>
        <w:br/>
      </w:r>
      <w:r>
        <w:rPr>
          <w:rFonts w:ascii="Times New Roman"/>
          <w:b w:val="false"/>
          <w:i w:val="false"/>
          <w:color w:val="000000"/>
          <w:sz w:val="28"/>
        </w:rPr>
        <w:t xml:space="preserve">
согласия Республики Казахстан </w:t>
      </w:r>
      <w:r>
        <w:br/>
      </w:r>
      <w:r>
        <w:rPr>
          <w:rFonts w:ascii="Times New Roman"/>
          <w:b w:val="false"/>
          <w:i w:val="false"/>
          <w:color w:val="000000"/>
          <w:sz w:val="28"/>
        </w:rPr>
        <w:t xml:space="preserve">
------------------------------------------------ </w:t>
      </w:r>
      <w:r>
        <w:br/>
      </w:r>
      <w:r>
        <w:rPr>
          <w:rFonts w:ascii="Times New Roman"/>
          <w:b w:val="false"/>
          <w:i w:val="false"/>
          <w:color w:val="000000"/>
          <w:sz w:val="28"/>
        </w:rPr>
        <w:t xml:space="preserve">
Администратор бюджетной программы </w:t>
      </w:r>
    </w:p>
    <w:bookmarkStart w:name="z104" w:id="77"/>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208 "Приобретение </w:t>
      </w:r>
      <w:r>
        <w:br/>
      </w:r>
      <w:r>
        <w:rPr>
          <w:rFonts w:ascii="Times New Roman"/>
          <w:b/>
          <w:i w:val="false"/>
          <w:color w:val="000000"/>
        </w:rPr>
        <w:t xml:space="preserve">
основных активов для Отрарского государственного </w:t>
      </w:r>
      <w:r>
        <w:br/>
      </w:r>
      <w:r>
        <w:rPr>
          <w:rFonts w:ascii="Times New Roman"/>
          <w:b/>
          <w:i w:val="false"/>
          <w:color w:val="000000"/>
        </w:rPr>
        <w:t xml:space="preserve">
археологического заповедника" на 2002 год </w:t>
      </w:r>
    </w:p>
    <w:bookmarkEnd w:id="77"/>
    <w:bookmarkStart w:name="z105" w:id="78"/>
    <w:p>
      <w:pPr>
        <w:spacing w:after="0"/>
        <w:ind w:left="0"/>
        <w:jc w:val="both"/>
      </w:pPr>
      <w:r>
        <w:rPr>
          <w:rFonts w:ascii="Times New Roman"/>
          <w:b w:val="false"/>
          <w:i w:val="false"/>
          <w:color w:val="000000"/>
          <w:sz w:val="28"/>
        </w:rPr>
        <w:t xml:space="preserve">
      1. Стоимость: 317 тысяч тенге (триста семнадцать тысяч тенге). </w:t>
      </w:r>
      <w:r>
        <w:br/>
      </w:r>
      <w:r>
        <w:rPr>
          <w:rFonts w:ascii="Times New Roman"/>
          <w:b w:val="false"/>
          <w:i w:val="false"/>
          <w:color w:val="000000"/>
          <w:sz w:val="28"/>
        </w:rPr>
        <w:t xml:space="preserve">
      2. Правовое обоснование программы: статья 37 Закона Республики Казахстан от 15 декабря 2001 года "О республиканском бюджете на 2002 год", статья 33 Закона Республики Казахстан от 24 декабря 1996 года "О культуре", статья 4 Закона Республики Казахстан от 2 июля 1992 года "Об охране и использовании историко-культурного наследия", постановление Правительства Республики Казахстан от 27 декабря 2001 года N 1715 "О реализации Закона Республики Казахстан "О республиканском бюджете на 2002 год".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основными средствами Отрарского государственного археологического заповедника. </w:t>
      </w:r>
      <w:r>
        <w:br/>
      </w:r>
      <w:r>
        <w:rPr>
          <w:rFonts w:ascii="Times New Roman"/>
          <w:b w:val="false"/>
          <w:i w:val="false"/>
          <w:color w:val="000000"/>
          <w:sz w:val="28"/>
        </w:rPr>
        <w:t xml:space="preserve">
      5. Задачи бюджетной программы: приобретение основных активов для Отрарского государственного археологического заповедника. </w:t>
      </w:r>
      <w:r>
        <w:br/>
      </w:r>
      <w:r>
        <w:rPr>
          <w:rFonts w:ascii="Times New Roman"/>
          <w:b w:val="false"/>
          <w:i w:val="false"/>
          <w:color w:val="000000"/>
          <w:sz w:val="28"/>
        </w:rPr>
        <w:t xml:space="preserve">
      6. План мероприятий по реализации бюджетной программы: </w:t>
      </w:r>
      <w:r>
        <w:br/>
      </w:r>
      <w:r>
        <w:rPr>
          <w:rFonts w:ascii="Times New Roman"/>
          <w:b w:val="false"/>
          <w:i w:val="false"/>
          <w:color w:val="000000"/>
          <w:sz w:val="28"/>
        </w:rPr>
        <w:t xml:space="preserve">
--------------------------------------------------------------------------- </w:t>
      </w:r>
      <w:r>
        <w:br/>
      </w:r>
      <w:r>
        <w:rPr>
          <w:rFonts w:ascii="Times New Roman"/>
          <w:b w:val="false"/>
          <w:i w:val="false"/>
          <w:color w:val="000000"/>
          <w:sz w:val="28"/>
        </w:rPr>
        <w:t xml:space="preserve">
N !Код  !Код  !Наименование!Мероприятия по реализации! Сроки !Ответственные </w:t>
      </w:r>
      <w:r>
        <w:br/>
      </w:r>
      <w:r>
        <w:rPr>
          <w:rFonts w:ascii="Times New Roman"/>
          <w:b w:val="false"/>
          <w:i w:val="false"/>
          <w:color w:val="000000"/>
          <w:sz w:val="28"/>
        </w:rPr>
        <w:t xml:space="preserve">
  !прог-!под- !программ    !программ (подпрограммы)  !реали- !исполнители </w:t>
      </w:r>
      <w:r>
        <w:br/>
      </w:r>
      <w:r>
        <w:rPr>
          <w:rFonts w:ascii="Times New Roman"/>
          <w:b w:val="false"/>
          <w:i w:val="false"/>
          <w:color w:val="000000"/>
          <w:sz w:val="28"/>
        </w:rPr>
        <w:t xml:space="preserve">
  !раммы!прог-!(подпро-    !                         !зации  ! </w:t>
      </w:r>
      <w:r>
        <w:br/>
      </w:r>
      <w:r>
        <w:rPr>
          <w:rFonts w:ascii="Times New Roman"/>
          <w:b w:val="false"/>
          <w:i w:val="false"/>
          <w:color w:val="000000"/>
          <w:sz w:val="28"/>
        </w:rPr>
        <w:t xml:space="preserve">
  !     !раммы!грамм)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208        Приобретение  Приобретение компьютеров  в тече- Министерство </w:t>
      </w:r>
      <w:r>
        <w:br/>
      </w:r>
      <w:r>
        <w:rPr>
          <w:rFonts w:ascii="Times New Roman"/>
          <w:b w:val="false"/>
          <w:i w:val="false"/>
          <w:color w:val="000000"/>
          <w:sz w:val="28"/>
        </w:rPr>
        <w:t xml:space="preserve">
              основных      - 2 комплекта.            ние     культуры, </w:t>
      </w:r>
      <w:r>
        <w:br/>
      </w:r>
      <w:r>
        <w:rPr>
          <w:rFonts w:ascii="Times New Roman"/>
          <w:b w:val="false"/>
          <w:i w:val="false"/>
          <w:color w:val="000000"/>
          <w:sz w:val="28"/>
        </w:rPr>
        <w:t xml:space="preserve">
              активов для                             2002 г  информации и </w:t>
      </w:r>
      <w:r>
        <w:br/>
      </w:r>
      <w:r>
        <w:rPr>
          <w:rFonts w:ascii="Times New Roman"/>
          <w:b w:val="false"/>
          <w:i w:val="false"/>
          <w:color w:val="000000"/>
          <w:sz w:val="28"/>
        </w:rPr>
        <w:t xml:space="preserve">
              Отрарского                                      общественного </w:t>
      </w:r>
      <w:r>
        <w:br/>
      </w:r>
      <w:r>
        <w:rPr>
          <w:rFonts w:ascii="Times New Roman"/>
          <w:b w:val="false"/>
          <w:i w:val="false"/>
          <w:color w:val="000000"/>
          <w:sz w:val="28"/>
        </w:rPr>
        <w:t xml:space="preserve">
              государственного                                согласия </w:t>
      </w:r>
      <w:r>
        <w:br/>
      </w:r>
      <w:r>
        <w:rPr>
          <w:rFonts w:ascii="Times New Roman"/>
          <w:b w:val="false"/>
          <w:i w:val="false"/>
          <w:color w:val="000000"/>
          <w:sz w:val="28"/>
        </w:rPr>
        <w:t xml:space="preserve">
              археологического                                Республики </w:t>
      </w:r>
      <w:r>
        <w:br/>
      </w:r>
      <w:r>
        <w:rPr>
          <w:rFonts w:ascii="Times New Roman"/>
          <w:b w:val="false"/>
          <w:i w:val="false"/>
          <w:color w:val="000000"/>
          <w:sz w:val="28"/>
        </w:rPr>
        <w:t xml:space="preserve">
              заповедника                                     Казахстан </w:t>
      </w:r>
      <w:r>
        <w:br/>
      </w:r>
      <w:r>
        <w:rPr>
          <w:rFonts w:ascii="Times New Roman"/>
          <w:b w:val="false"/>
          <w:i w:val="false"/>
          <w:color w:val="000000"/>
          <w:sz w:val="28"/>
        </w:rPr>
        <w:t xml:space="preserve">
--------------------------------------------------------------------------- </w:t>
      </w:r>
    </w:p>
    <w:bookmarkEnd w:id="78"/>
    <w:p>
      <w:pPr>
        <w:spacing w:after="0"/>
        <w:ind w:left="0"/>
        <w:jc w:val="both"/>
      </w:pPr>
      <w:r>
        <w:rPr>
          <w:rFonts w:ascii="Times New Roman"/>
          <w:b w:val="false"/>
          <w:i w:val="false"/>
          <w:color w:val="000000"/>
          <w:sz w:val="28"/>
        </w:rPr>
        <w:t xml:space="preserve">      7. Ожидаемые результаты выполнения бюджетной программы: использование основных активов в целях улучшения и совершенствования деятельности музея - заповедника. </w:t>
      </w:r>
    </w:p>
    <w:bookmarkStart w:name="z107" w:id="79"/>
    <w:p>
      <w:pPr>
        <w:spacing w:after="0"/>
        <w:ind w:left="0"/>
        <w:jc w:val="both"/>
      </w:pPr>
      <w:r>
        <w:rPr>
          <w:rFonts w:ascii="Times New Roman"/>
          <w:b w:val="false"/>
          <w:i w:val="false"/>
          <w:color w:val="000000"/>
          <w:sz w:val="28"/>
        </w:rPr>
        <w:t xml:space="preserve">
                                             Приложение 28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февраля 2002 года N 208 </w:t>
      </w:r>
      <w:r>
        <w:br/>
      </w:r>
      <w:r>
        <w:rPr>
          <w:rFonts w:ascii="Times New Roman"/>
          <w:b w:val="false"/>
          <w:i w:val="false"/>
          <w:color w:val="000000"/>
          <w:sz w:val="28"/>
        </w:rPr>
        <w:t>
 </w:t>
      </w:r>
    </w:p>
    <w:bookmarkEnd w:id="79"/>
    <w:p>
      <w:pPr>
        <w:spacing w:after="0"/>
        <w:ind w:left="0"/>
        <w:jc w:val="both"/>
      </w:pPr>
      <w:r>
        <w:rPr>
          <w:rFonts w:ascii="Times New Roman"/>
          <w:b w:val="false"/>
          <w:i w:val="false"/>
          <w:color w:val="000000"/>
          <w:sz w:val="28"/>
        </w:rPr>
        <w:t xml:space="preserve">Министерство культуры, информации и общественного </w:t>
      </w:r>
      <w:r>
        <w:br/>
      </w:r>
      <w:r>
        <w:rPr>
          <w:rFonts w:ascii="Times New Roman"/>
          <w:b w:val="false"/>
          <w:i w:val="false"/>
          <w:color w:val="000000"/>
          <w:sz w:val="28"/>
        </w:rPr>
        <w:t xml:space="preserve">
согласия Республики Казахстан </w:t>
      </w:r>
      <w:r>
        <w:br/>
      </w:r>
      <w:r>
        <w:rPr>
          <w:rFonts w:ascii="Times New Roman"/>
          <w:b w:val="false"/>
          <w:i w:val="false"/>
          <w:color w:val="000000"/>
          <w:sz w:val="28"/>
        </w:rPr>
        <w:t xml:space="preserve">
------------------------------------------------ </w:t>
      </w:r>
      <w:r>
        <w:br/>
      </w:r>
      <w:r>
        <w:rPr>
          <w:rFonts w:ascii="Times New Roman"/>
          <w:b w:val="false"/>
          <w:i w:val="false"/>
          <w:color w:val="000000"/>
          <w:sz w:val="28"/>
        </w:rPr>
        <w:t xml:space="preserve">
Администратор бюджетной программы </w:t>
      </w:r>
    </w:p>
    <w:bookmarkStart w:name="z108" w:id="80"/>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209 "Приобретение </w:t>
      </w:r>
      <w:r>
        <w:br/>
      </w:r>
      <w:r>
        <w:rPr>
          <w:rFonts w:ascii="Times New Roman"/>
          <w:b/>
          <w:i w:val="false"/>
          <w:color w:val="000000"/>
        </w:rPr>
        <w:t xml:space="preserve">
основных активов для Национального историко-культурного </w:t>
      </w:r>
      <w:r>
        <w:br/>
      </w:r>
      <w:r>
        <w:rPr>
          <w:rFonts w:ascii="Times New Roman"/>
          <w:b/>
          <w:i w:val="false"/>
          <w:color w:val="000000"/>
        </w:rPr>
        <w:t xml:space="preserve">
заповедника "Улы-Тау" на 2002 год </w:t>
      </w:r>
    </w:p>
    <w:bookmarkEnd w:id="80"/>
    <w:bookmarkStart w:name="z109" w:id="81"/>
    <w:p>
      <w:pPr>
        <w:spacing w:after="0"/>
        <w:ind w:left="0"/>
        <w:jc w:val="both"/>
      </w:pPr>
      <w:r>
        <w:rPr>
          <w:rFonts w:ascii="Times New Roman"/>
          <w:b w:val="false"/>
          <w:i w:val="false"/>
          <w:color w:val="000000"/>
          <w:sz w:val="28"/>
        </w:rPr>
        <w:t xml:space="preserve">
      1. Стоимость: 74 тысячи тенге (семьдесят четыре тысячи тенге). </w:t>
      </w:r>
      <w:r>
        <w:br/>
      </w:r>
      <w:r>
        <w:rPr>
          <w:rFonts w:ascii="Times New Roman"/>
          <w:b w:val="false"/>
          <w:i w:val="false"/>
          <w:color w:val="000000"/>
          <w:sz w:val="28"/>
        </w:rPr>
        <w:t xml:space="preserve">
      2. Правовое обоснование программы: статья 37 Закона Республики Казахстан от 15 декабря 2001 года "О республиканском бюджете на 2002 год", статья 33 Закона Республики Казахстан от 24 декабря 1996 года "О культуре", статья 4 Закона Республики Казахстан от 2 июля 1992 года "Об охране и использовании историко-культурного наследия, постановление Правительства Республики Казахстан от 27 декабря 2001 года N 1715 "О реализации Закона Республики Казахстан "О республиканском бюджете на 2002 год".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основными средствами Национального историко-культурного заповедника "Улы-Тау". </w:t>
      </w:r>
      <w:r>
        <w:br/>
      </w:r>
      <w:r>
        <w:rPr>
          <w:rFonts w:ascii="Times New Roman"/>
          <w:b w:val="false"/>
          <w:i w:val="false"/>
          <w:color w:val="000000"/>
          <w:sz w:val="28"/>
        </w:rPr>
        <w:t xml:space="preserve">
      5. Задачи бюджетной программы: приобретение основных активов для Национального историко-культурного заповедника "Улы-Тау". </w:t>
      </w:r>
      <w:r>
        <w:br/>
      </w:r>
      <w:r>
        <w:rPr>
          <w:rFonts w:ascii="Times New Roman"/>
          <w:b w:val="false"/>
          <w:i w:val="false"/>
          <w:color w:val="000000"/>
          <w:sz w:val="28"/>
        </w:rPr>
        <w:t xml:space="preserve">
      6. План мероприятий по реализации бюджетной программы: </w:t>
      </w:r>
      <w:r>
        <w:br/>
      </w:r>
      <w:r>
        <w:rPr>
          <w:rFonts w:ascii="Times New Roman"/>
          <w:b w:val="false"/>
          <w:i w:val="false"/>
          <w:color w:val="000000"/>
          <w:sz w:val="28"/>
        </w:rPr>
        <w:t xml:space="preserve">
--------------------------------------------------------------------------- </w:t>
      </w:r>
      <w:r>
        <w:br/>
      </w:r>
      <w:r>
        <w:rPr>
          <w:rFonts w:ascii="Times New Roman"/>
          <w:b w:val="false"/>
          <w:i w:val="false"/>
          <w:color w:val="000000"/>
          <w:sz w:val="28"/>
        </w:rPr>
        <w:t xml:space="preserve">
N !Код  !Код  !Наименование!Мероприятия по реализации! Сроки !Ответственные </w:t>
      </w:r>
      <w:r>
        <w:br/>
      </w:r>
      <w:r>
        <w:rPr>
          <w:rFonts w:ascii="Times New Roman"/>
          <w:b w:val="false"/>
          <w:i w:val="false"/>
          <w:color w:val="000000"/>
          <w:sz w:val="28"/>
        </w:rPr>
        <w:t xml:space="preserve">
  !прогр!под- !программ    !программ (подпрограммы)  !реали- !исполнители </w:t>
      </w:r>
      <w:r>
        <w:br/>
      </w:r>
      <w:r>
        <w:rPr>
          <w:rFonts w:ascii="Times New Roman"/>
          <w:b w:val="false"/>
          <w:i w:val="false"/>
          <w:color w:val="000000"/>
          <w:sz w:val="28"/>
        </w:rPr>
        <w:t xml:space="preserve">
  !     !прогр!(подпро-    !                         !зации  ! </w:t>
      </w:r>
      <w:r>
        <w:br/>
      </w:r>
      <w:r>
        <w:rPr>
          <w:rFonts w:ascii="Times New Roman"/>
          <w:b w:val="false"/>
          <w:i w:val="false"/>
          <w:color w:val="000000"/>
          <w:sz w:val="28"/>
        </w:rPr>
        <w:t xml:space="preserve">
  !     !     !грамм)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209        Приобретение  Приобретение принтеров -  в тече- Министерство </w:t>
      </w:r>
      <w:r>
        <w:br/>
      </w:r>
      <w:r>
        <w:rPr>
          <w:rFonts w:ascii="Times New Roman"/>
          <w:b w:val="false"/>
          <w:i w:val="false"/>
          <w:color w:val="000000"/>
          <w:sz w:val="28"/>
        </w:rPr>
        <w:t xml:space="preserve">
              основных      3 шт.                     ние     культуры, </w:t>
      </w:r>
      <w:r>
        <w:br/>
      </w:r>
      <w:r>
        <w:rPr>
          <w:rFonts w:ascii="Times New Roman"/>
          <w:b w:val="false"/>
          <w:i w:val="false"/>
          <w:color w:val="000000"/>
          <w:sz w:val="28"/>
        </w:rPr>
        <w:t xml:space="preserve">
              активов для                             2002 г. информации и </w:t>
      </w:r>
      <w:r>
        <w:br/>
      </w:r>
      <w:r>
        <w:rPr>
          <w:rFonts w:ascii="Times New Roman"/>
          <w:b w:val="false"/>
          <w:i w:val="false"/>
          <w:color w:val="000000"/>
          <w:sz w:val="28"/>
        </w:rPr>
        <w:t xml:space="preserve">
              Национального                                   общественного </w:t>
      </w:r>
      <w:r>
        <w:br/>
      </w:r>
      <w:r>
        <w:rPr>
          <w:rFonts w:ascii="Times New Roman"/>
          <w:b w:val="false"/>
          <w:i w:val="false"/>
          <w:color w:val="000000"/>
          <w:sz w:val="28"/>
        </w:rPr>
        <w:t xml:space="preserve">
              историко                                        согласия </w:t>
      </w:r>
      <w:r>
        <w:br/>
      </w:r>
      <w:r>
        <w:rPr>
          <w:rFonts w:ascii="Times New Roman"/>
          <w:b w:val="false"/>
          <w:i w:val="false"/>
          <w:color w:val="000000"/>
          <w:sz w:val="28"/>
        </w:rPr>
        <w:t xml:space="preserve">
              -культурного                                    Республики </w:t>
      </w:r>
      <w:r>
        <w:br/>
      </w:r>
      <w:r>
        <w:rPr>
          <w:rFonts w:ascii="Times New Roman"/>
          <w:b w:val="false"/>
          <w:i w:val="false"/>
          <w:color w:val="000000"/>
          <w:sz w:val="28"/>
        </w:rPr>
        <w:t xml:space="preserve">
              заповедника                                     Казахстан </w:t>
      </w:r>
      <w:r>
        <w:br/>
      </w:r>
      <w:r>
        <w:rPr>
          <w:rFonts w:ascii="Times New Roman"/>
          <w:b w:val="false"/>
          <w:i w:val="false"/>
          <w:color w:val="000000"/>
          <w:sz w:val="28"/>
        </w:rPr>
        <w:t xml:space="preserve">
              "Улы-Тау" </w:t>
      </w:r>
      <w:r>
        <w:br/>
      </w:r>
      <w:r>
        <w:rPr>
          <w:rFonts w:ascii="Times New Roman"/>
          <w:b w:val="false"/>
          <w:i w:val="false"/>
          <w:color w:val="000000"/>
          <w:sz w:val="28"/>
        </w:rPr>
        <w:t xml:space="preserve">
--------------------------------------------------------------------------- </w:t>
      </w:r>
    </w:p>
    <w:bookmarkEnd w:id="81"/>
    <w:p>
      <w:pPr>
        <w:spacing w:after="0"/>
        <w:ind w:left="0"/>
        <w:jc w:val="both"/>
      </w:pPr>
      <w:r>
        <w:rPr>
          <w:rFonts w:ascii="Times New Roman"/>
          <w:b w:val="false"/>
          <w:i w:val="false"/>
          <w:color w:val="000000"/>
          <w:sz w:val="28"/>
        </w:rPr>
        <w:t xml:space="preserve">      7. Ожидаемые результаты выполнения бюджетной программы: использование основных активов в целях улучшения и совершенствования деятельности музея - заповедника. </w:t>
      </w:r>
    </w:p>
    <w:bookmarkStart w:name="z111" w:id="82"/>
    <w:p>
      <w:pPr>
        <w:spacing w:after="0"/>
        <w:ind w:left="0"/>
        <w:jc w:val="both"/>
      </w:pPr>
      <w:r>
        <w:rPr>
          <w:rFonts w:ascii="Times New Roman"/>
          <w:b w:val="false"/>
          <w:i w:val="false"/>
          <w:color w:val="000000"/>
          <w:sz w:val="28"/>
        </w:rPr>
        <w:t xml:space="preserve">
                                             Приложение 29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февраля 2002 года N 208 </w:t>
      </w:r>
      <w:r>
        <w:br/>
      </w:r>
      <w:r>
        <w:rPr>
          <w:rFonts w:ascii="Times New Roman"/>
          <w:b w:val="false"/>
          <w:i w:val="false"/>
          <w:color w:val="000000"/>
          <w:sz w:val="28"/>
        </w:rPr>
        <w:t>
 </w:t>
      </w:r>
    </w:p>
    <w:bookmarkEnd w:id="82"/>
    <w:p>
      <w:pPr>
        <w:spacing w:after="0"/>
        <w:ind w:left="0"/>
        <w:jc w:val="both"/>
      </w:pPr>
      <w:r>
        <w:rPr>
          <w:rFonts w:ascii="Times New Roman"/>
          <w:b w:val="false"/>
          <w:i w:val="false"/>
          <w:color w:val="000000"/>
          <w:sz w:val="28"/>
        </w:rPr>
        <w:t xml:space="preserve">Министерство культуры, информации и общественного </w:t>
      </w:r>
      <w:r>
        <w:br/>
      </w:r>
      <w:r>
        <w:rPr>
          <w:rFonts w:ascii="Times New Roman"/>
          <w:b w:val="false"/>
          <w:i w:val="false"/>
          <w:color w:val="000000"/>
          <w:sz w:val="28"/>
        </w:rPr>
        <w:t xml:space="preserve">
согласия Республики Казахстан </w:t>
      </w:r>
      <w:r>
        <w:br/>
      </w:r>
      <w:r>
        <w:rPr>
          <w:rFonts w:ascii="Times New Roman"/>
          <w:b w:val="false"/>
          <w:i w:val="false"/>
          <w:color w:val="000000"/>
          <w:sz w:val="28"/>
        </w:rPr>
        <w:t xml:space="preserve">
------------------------------------------------ </w:t>
      </w:r>
      <w:r>
        <w:br/>
      </w:r>
      <w:r>
        <w:rPr>
          <w:rFonts w:ascii="Times New Roman"/>
          <w:b w:val="false"/>
          <w:i w:val="false"/>
          <w:color w:val="000000"/>
          <w:sz w:val="28"/>
        </w:rPr>
        <w:t xml:space="preserve">
Администратор бюджетной программы </w:t>
      </w:r>
    </w:p>
    <w:bookmarkStart w:name="z112" w:id="83"/>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210 "Приобретение </w:t>
      </w:r>
      <w:r>
        <w:br/>
      </w:r>
      <w:r>
        <w:rPr>
          <w:rFonts w:ascii="Times New Roman"/>
          <w:b/>
          <w:i w:val="false"/>
          <w:color w:val="000000"/>
        </w:rPr>
        <w:t xml:space="preserve">
основных активов для Государственного историко-культурного </w:t>
      </w:r>
      <w:r>
        <w:br/>
      </w:r>
      <w:r>
        <w:rPr>
          <w:rFonts w:ascii="Times New Roman"/>
          <w:b/>
          <w:i w:val="false"/>
          <w:color w:val="000000"/>
        </w:rPr>
        <w:t xml:space="preserve">
и литературного мемориального заповедника-музея имени </w:t>
      </w:r>
      <w:r>
        <w:br/>
      </w:r>
      <w:r>
        <w:rPr>
          <w:rFonts w:ascii="Times New Roman"/>
          <w:b/>
          <w:i w:val="false"/>
          <w:color w:val="000000"/>
        </w:rPr>
        <w:t xml:space="preserve">
Абая" на 2002 год </w:t>
      </w:r>
    </w:p>
    <w:bookmarkEnd w:id="83"/>
    <w:bookmarkStart w:name="z113" w:id="84"/>
    <w:p>
      <w:pPr>
        <w:spacing w:after="0"/>
        <w:ind w:left="0"/>
        <w:jc w:val="both"/>
      </w:pPr>
      <w:r>
        <w:rPr>
          <w:rFonts w:ascii="Times New Roman"/>
          <w:b w:val="false"/>
          <w:i w:val="false"/>
          <w:color w:val="000000"/>
          <w:sz w:val="28"/>
        </w:rPr>
        <w:t xml:space="preserve">
      1. Стоимость: 350 тысяч тенге (триста пятьдесят тысяч тенге). </w:t>
      </w:r>
      <w:r>
        <w:br/>
      </w:r>
      <w:r>
        <w:rPr>
          <w:rFonts w:ascii="Times New Roman"/>
          <w:b w:val="false"/>
          <w:i w:val="false"/>
          <w:color w:val="000000"/>
          <w:sz w:val="28"/>
        </w:rPr>
        <w:t xml:space="preserve">
      2. Правовое обоснование программы: статья 37 Закона Республики Казахстан от 15 декабря 2001 года "О республиканском бюджете на 2002 год", статья 33 Закона Республики Казахстан от 24 декабря 1996 года "О культуре", статья 4 Закона Республики Казахстан от 2 июля 1992 года "Об охране и использовании историко-культурного наследия", постановление Правительства Республики Казахстан от 27 декабря 2001 года N 1715 "О реализации Закона Республики Казахстан "О республиканском бюджете на 2002 год".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основными средствами Государственного историко-культурного и литературного мемориального заповедника-музея имени Абая. </w:t>
      </w:r>
      <w:r>
        <w:br/>
      </w:r>
      <w:r>
        <w:rPr>
          <w:rFonts w:ascii="Times New Roman"/>
          <w:b w:val="false"/>
          <w:i w:val="false"/>
          <w:color w:val="000000"/>
          <w:sz w:val="28"/>
        </w:rPr>
        <w:t xml:space="preserve">
      5. Задачи бюджетной программы: приобретение компьютерной техники, экспонатов и книг для Государственного историко-культурного и литературного мемориального заповедника-музея имени Абая. </w:t>
      </w:r>
      <w:r>
        <w:br/>
      </w:r>
      <w:r>
        <w:rPr>
          <w:rFonts w:ascii="Times New Roman"/>
          <w:b w:val="false"/>
          <w:i w:val="false"/>
          <w:color w:val="000000"/>
          <w:sz w:val="28"/>
        </w:rPr>
        <w:t xml:space="preserve">
      6. План мероприятий по реализации бюджетной программы: </w:t>
      </w:r>
      <w:r>
        <w:br/>
      </w:r>
      <w:r>
        <w:rPr>
          <w:rFonts w:ascii="Times New Roman"/>
          <w:b w:val="false"/>
          <w:i w:val="false"/>
          <w:color w:val="000000"/>
          <w:sz w:val="28"/>
        </w:rPr>
        <w:t xml:space="preserve">
--------------------------------------------------------------------------- </w:t>
      </w:r>
      <w:r>
        <w:br/>
      </w:r>
      <w:r>
        <w:rPr>
          <w:rFonts w:ascii="Times New Roman"/>
          <w:b w:val="false"/>
          <w:i w:val="false"/>
          <w:color w:val="000000"/>
          <w:sz w:val="28"/>
        </w:rPr>
        <w:t xml:space="preserve">
N !Код  !Код  !Наименование!Мероприятия по реализации! Сроки !Ответственные </w:t>
      </w:r>
      <w:r>
        <w:br/>
      </w:r>
      <w:r>
        <w:rPr>
          <w:rFonts w:ascii="Times New Roman"/>
          <w:b w:val="false"/>
          <w:i w:val="false"/>
          <w:color w:val="000000"/>
          <w:sz w:val="28"/>
        </w:rPr>
        <w:t xml:space="preserve">
  !прогр!под- !программ    !программ (подпрограммы)  !реали- !исполнители </w:t>
      </w:r>
      <w:r>
        <w:br/>
      </w:r>
      <w:r>
        <w:rPr>
          <w:rFonts w:ascii="Times New Roman"/>
          <w:b w:val="false"/>
          <w:i w:val="false"/>
          <w:color w:val="000000"/>
          <w:sz w:val="28"/>
        </w:rPr>
        <w:t xml:space="preserve">
  !     !прогр!(подпро-    !                         !зации  ! </w:t>
      </w:r>
      <w:r>
        <w:br/>
      </w:r>
      <w:r>
        <w:rPr>
          <w:rFonts w:ascii="Times New Roman"/>
          <w:b w:val="false"/>
          <w:i w:val="false"/>
          <w:color w:val="000000"/>
          <w:sz w:val="28"/>
        </w:rPr>
        <w:t xml:space="preserve">
  !     !     !грамм)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210        Приобретение Приобретение экспонатов -  в тече- Министерство </w:t>
      </w:r>
      <w:r>
        <w:br/>
      </w:r>
      <w:r>
        <w:rPr>
          <w:rFonts w:ascii="Times New Roman"/>
          <w:b w:val="false"/>
          <w:i w:val="false"/>
          <w:color w:val="000000"/>
          <w:sz w:val="28"/>
        </w:rPr>
        <w:t xml:space="preserve">
              основных     70 шт.                     ние     культуры, </w:t>
      </w:r>
      <w:r>
        <w:br/>
      </w:r>
      <w:r>
        <w:rPr>
          <w:rFonts w:ascii="Times New Roman"/>
          <w:b w:val="false"/>
          <w:i w:val="false"/>
          <w:color w:val="000000"/>
          <w:sz w:val="28"/>
        </w:rPr>
        <w:t xml:space="preserve">
              активов для  Приобретение книг - 15 шт. 2002 г. информации и </w:t>
      </w:r>
      <w:r>
        <w:br/>
      </w:r>
      <w:r>
        <w:rPr>
          <w:rFonts w:ascii="Times New Roman"/>
          <w:b w:val="false"/>
          <w:i w:val="false"/>
          <w:color w:val="000000"/>
          <w:sz w:val="28"/>
        </w:rPr>
        <w:t xml:space="preserve">
              Госу-        Приобретение компьютерной          общественного </w:t>
      </w:r>
      <w:r>
        <w:br/>
      </w:r>
      <w:r>
        <w:rPr>
          <w:rFonts w:ascii="Times New Roman"/>
          <w:b w:val="false"/>
          <w:i w:val="false"/>
          <w:color w:val="000000"/>
          <w:sz w:val="28"/>
        </w:rPr>
        <w:t xml:space="preserve">
              дарственного техники - 1 шт.                    согласия </w:t>
      </w:r>
      <w:r>
        <w:br/>
      </w:r>
      <w:r>
        <w:rPr>
          <w:rFonts w:ascii="Times New Roman"/>
          <w:b w:val="false"/>
          <w:i w:val="false"/>
          <w:color w:val="000000"/>
          <w:sz w:val="28"/>
        </w:rPr>
        <w:t xml:space="preserve">
              историко-                                       Республики </w:t>
      </w:r>
      <w:r>
        <w:br/>
      </w:r>
      <w:r>
        <w:rPr>
          <w:rFonts w:ascii="Times New Roman"/>
          <w:b w:val="false"/>
          <w:i w:val="false"/>
          <w:color w:val="000000"/>
          <w:sz w:val="28"/>
        </w:rPr>
        <w:t xml:space="preserve">
              культурного                                     Казахстан </w:t>
      </w:r>
      <w:r>
        <w:br/>
      </w:r>
      <w:r>
        <w:rPr>
          <w:rFonts w:ascii="Times New Roman"/>
          <w:b w:val="false"/>
          <w:i w:val="false"/>
          <w:color w:val="000000"/>
          <w:sz w:val="28"/>
        </w:rPr>
        <w:t xml:space="preserve">
              и литературного </w:t>
      </w:r>
      <w:r>
        <w:br/>
      </w:r>
      <w:r>
        <w:rPr>
          <w:rFonts w:ascii="Times New Roman"/>
          <w:b w:val="false"/>
          <w:i w:val="false"/>
          <w:color w:val="000000"/>
          <w:sz w:val="28"/>
        </w:rPr>
        <w:t xml:space="preserve">
              мемориального </w:t>
      </w:r>
      <w:r>
        <w:br/>
      </w:r>
      <w:r>
        <w:rPr>
          <w:rFonts w:ascii="Times New Roman"/>
          <w:b w:val="false"/>
          <w:i w:val="false"/>
          <w:color w:val="000000"/>
          <w:sz w:val="28"/>
        </w:rPr>
        <w:t xml:space="preserve">
              заповедника-музея </w:t>
      </w:r>
      <w:r>
        <w:br/>
      </w:r>
      <w:r>
        <w:rPr>
          <w:rFonts w:ascii="Times New Roman"/>
          <w:b w:val="false"/>
          <w:i w:val="false"/>
          <w:color w:val="000000"/>
          <w:sz w:val="28"/>
        </w:rPr>
        <w:t xml:space="preserve">
              им. Абая </w:t>
      </w:r>
      <w:r>
        <w:br/>
      </w:r>
      <w:r>
        <w:rPr>
          <w:rFonts w:ascii="Times New Roman"/>
          <w:b w:val="false"/>
          <w:i w:val="false"/>
          <w:color w:val="000000"/>
          <w:sz w:val="28"/>
        </w:rPr>
        <w:t xml:space="preserve">
--------------------------------------------------------------------------- </w:t>
      </w:r>
    </w:p>
    <w:bookmarkEnd w:id="84"/>
    <w:p>
      <w:pPr>
        <w:spacing w:after="0"/>
        <w:ind w:left="0"/>
        <w:jc w:val="both"/>
      </w:pPr>
      <w:r>
        <w:rPr>
          <w:rFonts w:ascii="Times New Roman"/>
          <w:b w:val="false"/>
          <w:i w:val="false"/>
          <w:color w:val="000000"/>
          <w:sz w:val="28"/>
        </w:rPr>
        <w:t xml:space="preserve">      7. Ожидаемые результаты выполнения бюджетной программы: использование основных активов в целях улучшения и совершенствования деятельности музея - заповедника. </w:t>
      </w:r>
    </w:p>
    <w:p>
      <w:pPr>
        <w:spacing w:after="0"/>
        <w:ind w:left="0"/>
        <w:jc w:val="both"/>
      </w:pPr>
      <w:r>
        <w:rPr>
          <w:rFonts w:ascii="Times New Roman"/>
          <w:b w:val="false"/>
          <w:i w:val="false"/>
          <w:color w:val="000000"/>
          <w:sz w:val="28"/>
        </w:rPr>
        <w:t xml:space="preserve">                                             Приложение 30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февраля 2002 года N 208 </w:t>
      </w:r>
    </w:p>
    <w:p>
      <w:pPr>
        <w:spacing w:after="0"/>
        <w:ind w:left="0"/>
        <w:jc w:val="both"/>
      </w:pPr>
      <w:r>
        <w:rPr>
          <w:rFonts w:ascii="Times New Roman"/>
          <w:b w:val="false"/>
          <w:i w:val="false"/>
          <w:color w:val="000000"/>
          <w:sz w:val="28"/>
        </w:rPr>
        <w:t xml:space="preserve">Министерство культуры, информации и общественного </w:t>
      </w:r>
      <w:r>
        <w:br/>
      </w:r>
      <w:r>
        <w:rPr>
          <w:rFonts w:ascii="Times New Roman"/>
          <w:b w:val="false"/>
          <w:i w:val="false"/>
          <w:color w:val="000000"/>
          <w:sz w:val="28"/>
        </w:rPr>
        <w:t xml:space="preserve">
согласия Республики Казахстан </w:t>
      </w:r>
      <w:r>
        <w:br/>
      </w:r>
      <w:r>
        <w:rPr>
          <w:rFonts w:ascii="Times New Roman"/>
          <w:b w:val="false"/>
          <w:i w:val="false"/>
          <w:color w:val="000000"/>
          <w:sz w:val="28"/>
        </w:rPr>
        <w:t xml:space="preserve">
------------------------------------------------     </w:t>
      </w:r>
      <w:r>
        <w:br/>
      </w:r>
      <w:r>
        <w:rPr>
          <w:rFonts w:ascii="Times New Roman"/>
          <w:b w:val="false"/>
          <w:i w:val="false"/>
          <w:color w:val="000000"/>
          <w:sz w:val="28"/>
        </w:rPr>
        <w:t xml:space="preserve">
Администратор бюджетной программы </w:t>
      </w:r>
    </w:p>
    <w:bookmarkStart w:name="z115" w:id="85"/>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211 "Приобретение </w:t>
      </w:r>
      <w:r>
        <w:br/>
      </w:r>
      <w:r>
        <w:rPr>
          <w:rFonts w:ascii="Times New Roman"/>
          <w:b/>
          <w:i w:val="false"/>
          <w:color w:val="000000"/>
        </w:rPr>
        <w:t xml:space="preserve">
основных активов для Государственного историко-культурного </w:t>
      </w:r>
      <w:r>
        <w:br/>
      </w:r>
      <w:r>
        <w:rPr>
          <w:rFonts w:ascii="Times New Roman"/>
          <w:b/>
          <w:i w:val="false"/>
          <w:color w:val="000000"/>
        </w:rPr>
        <w:t xml:space="preserve">
заповедника-музея "Памятник древнего Тараза" на 2002 год </w:t>
      </w:r>
    </w:p>
    <w:bookmarkEnd w:id="85"/>
    <w:bookmarkStart w:name="z116" w:id="86"/>
    <w:p>
      <w:pPr>
        <w:spacing w:after="0"/>
        <w:ind w:left="0"/>
        <w:jc w:val="both"/>
      </w:pPr>
      <w:r>
        <w:rPr>
          <w:rFonts w:ascii="Times New Roman"/>
          <w:b w:val="false"/>
          <w:i w:val="false"/>
          <w:color w:val="000000"/>
          <w:sz w:val="28"/>
        </w:rPr>
        <w:t xml:space="preserve">
      1. Стоимость: 60 тысяч тенге (шестьдесят тысяч тенге). </w:t>
      </w:r>
      <w:r>
        <w:br/>
      </w:r>
      <w:r>
        <w:rPr>
          <w:rFonts w:ascii="Times New Roman"/>
          <w:b w:val="false"/>
          <w:i w:val="false"/>
          <w:color w:val="000000"/>
          <w:sz w:val="28"/>
        </w:rPr>
        <w:t xml:space="preserve">
      2. Правовое обоснование программы: статья 37 Закона Республики Казахстан от 15 декабря 2001 года "О республиканском бюджете на 2002 год", статья 33 Закона Республики Казахстан от 24 декабря 1996 года "О культуре", статья 4 Закона Республики Казахстан от 2 июля 1992 года "Об охране и использовании историко-культурного наследия", постановление Правительства Республики Казахстан от 27 декабря 2001 года N 1715 "О реализации Закона Республики Казахстан "О республиканском бюджете на 2002 год".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основными средствами Государственного историко-культурного заповедника-музея "Памятник древнего Тараза". </w:t>
      </w:r>
      <w:r>
        <w:br/>
      </w:r>
      <w:r>
        <w:rPr>
          <w:rFonts w:ascii="Times New Roman"/>
          <w:b w:val="false"/>
          <w:i w:val="false"/>
          <w:color w:val="000000"/>
          <w:sz w:val="28"/>
        </w:rPr>
        <w:t xml:space="preserve">
      5. Задачи бюджетной программы: приобретение основных активов для Государственного историко-культурного заповедника-музея "Памятник древнего Тараза". </w:t>
      </w:r>
      <w:r>
        <w:br/>
      </w:r>
      <w:r>
        <w:rPr>
          <w:rFonts w:ascii="Times New Roman"/>
          <w:b w:val="false"/>
          <w:i w:val="false"/>
          <w:color w:val="000000"/>
          <w:sz w:val="28"/>
        </w:rPr>
        <w:t xml:space="preserve">
      6. План мероприятий по реализации бюджетной программы: </w:t>
      </w:r>
      <w:r>
        <w:br/>
      </w:r>
      <w:r>
        <w:rPr>
          <w:rFonts w:ascii="Times New Roman"/>
          <w:b w:val="false"/>
          <w:i w:val="false"/>
          <w:color w:val="000000"/>
          <w:sz w:val="28"/>
        </w:rPr>
        <w:t xml:space="preserve">
--------------------------------------------------------------------------- </w:t>
      </w:r>
      <w:r>
        <w:br/>
      </w:r>
      <w:r>
        <w:rPr>
          <w:rFonts w:ascii="Times New Roman"/>
          <w:b w:val="false"/>
          <w:i w:val="false"/>
          <w:color w:val="000000"/>
          <w:sz w:val="28"/>
        </w:rPr>
        <w:t xml:space="preserve">
N !Код  !Код  !Наименование!Мероприятия по реализации! Сроки !Ответственные </w:t>
      </w:r>
      <w:r>
        <w:br/>
      </w:r>
      <w:r>
        <w:rPr>
          <w:rFonts w:ascii="Times New Roman"/>
          <w:b w:val="false"/>
          <w:i w:val="false"/>
          <w:color w:val="000000"/>
          <w:sz w:val="28"/>
        </w:rPr>
        <w:t xml:space="preserve">
  !прогр!под- !программ    !программ (подпрограммы)  !реали- !исполнители </w:t>
      </w:r>
      <w:r>
        <w:br/>
      </w:r>
      <w:r>
        <w:rPr>
          <w:rFonts w:ascii="Times New Roman"/>
          <w:b w:val="false"/>
          <w:i w:val="false"/>
          <w:color w:val="000000"/>
          <w:sz w:val="28"/>
        </w:rPr>
        <w:t xml:space="preserve">
  !     !прогр!(подпро-    !                         !зации  ! </w:t>
      </w:r>
      <w:r>
        <w:br/>
      </w:r>
      <w:r>
        <w:rPr>
          <w:rFonts w:ascii="Times New Roman"/>
          <w:b w:val="false"/>
          <w:i w:val="false"/>
          <w:color w:val="000000"/>
          <w:sz w:val="28"/>
        </w:rPr>
        <w:t xml:space="preserve">
  !     !     !грамм)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211         Приобретение Приобретение принтера -   в тече- Министерство </w:t>
      </w:r>
      <w:r>
        <w:br/>
      </w:r>
      <w:r>
        <w:rPr>
          <w:rFonts w:ascii="Times New Roman"/>
          <w:b w:val="false"/>
          <w:i w:val="false"/>
          <w:color w:val="000000"/>
          <w:sz w:val="28"/>
        </w:rPr>
        <w:t xml:space="preserve">
               основных     1 ед.                     ние     культуры, </w:t>
      </w:r>
      <w:r>
        <w:br/>
      </w:r>
      <w:r>
        <w:rPr>
          <w:rFonts w:ascii="Times New Roman"/>
          <w:b w:val="false"/>
          <w:i w:val="false"/>
          <w:color w:val="000000"/>
          <w:sz w:val="28"/>
        </w:rPr>
        <w:t xml:space="preserve">
               активов для                            2002 г  информации и </w:t>
      </w:r>
      <w:r>
        <w:br/>
      </w:r>
      <w:r>
        <w:rPr>
          <w:rFonts w:ascii="Times New Roman"/>
          <w:b w:val="false"/>
          <w:i w:val="false"/>
          <w:color w:val="000000"/>
          <w:sz w:val="28"/>
        </w:rPr>
        <w:t xml:space="preserve">
               Государственного                               общественного </w:t>
      </w:r>
      <w:r>
        <w:br/>
      </w:r>
      <w:r>
        <w:rPr>
          <w:rFonts w:ascii="Times New Roman"/>
          <w:b w:val="false"/>
          <w:i w:val="false"/>
          <w:color w:val="000000"/>
          <w:sz w:val="28"/>
        </w:rPr>
        <w:t xml:space="preserve">
               историко-                                      согласия </w:t>
      </w:r>
      <w:r>
        <w:br/>
      </w:r>
      <w:r>
        <w:rPr>
          <w:rFonts w:ascii="Times New Roman"/>
          <w:b w:val="false"/>
          <w:i w:val="false"/>
          <w:color w:val="000000"/>
          <w:sz w:val="28"/>
        </w:rPr>
        <w:t xml:space="preserve">
               культурного                                    Республики </w:t>
      </w:r>
      <w:r>
        <w:br/>
      </w:r>
      <w:r>
        <w:rPr>
          <w:rFonts w:ascii="Times New Roman"/>
          <w:b w:val="false"/>
          <w:i w:val="false"/>
          <w:color w:val="000000"/>
          <w:sz w:val="28"/>
        </w:rPr>
        <w:t xml:space="preserve">
               заповедника-                                   Казахстан </w:t>
      </w:r>
      <w:r>
        <w:br/>
      </w:r>
      <w:r>
        <w:rPr>
          <w:rFonts w:ascii="Times New Roman"/>
          <w:b w:val="false"/>
          <w:i w:val="false"/>
          <w:color w:val="000000"/>
          <w:sz w:val="28"/>
        </w:rPr>
        <w:t xml:space="preserve">
               музея "Памятник  </w:t>
      </w:r>
      <w:r>
        <w:br/>
      </w:r>
      <w:r>
        <w:rPr>
          <w:rFonts w:ascii="Times New Roman"/>
          <w:b w:val="false"/>
          <w:i w:val="false"/>
          <w:color w:val="000000"/>
          <w:sz w:val="28"/>
        </w:rPr>
        <w:t xml:space="preserve">
               древнего Тараза" </w:t>
      </w:r>
      <w:r>
        <w:br/>
      </w:r>
      <w:r>
        <w:rPr>
          <w:rFonts w:ascii="Times New Roman"/>
          <w:b w:val="false"/>
          <w:i w:val="false"/>
          <w:color w:val="000000"/>
          <w:sz w:val="28"/>
        </w:rPr>
        <w:t xml:space="preserve">
--------------------------------------------------------------------------- </w:t>
      </w:r>
      <w:r>
        <w:br/>
      </w:r>
      <w:r>
        <w:rPr>
          <w:rFonts w:ascii="Times New Roman"/>
          <w:b w:val="false"/>
          <w:i w:val="false"/>
          <w:color w:val="000000"/>
          <w:sz w:val="28"/>
        </w:rPr>
        <w:t xml:space="preserve">
      7. Ожидаемые результаты выполнения бюджетной программы: использование основных активов в целях улучшения и совершенствования деятельности музея - заповедника. </w:t>
      </w:r>
    </w:p>
    <w:bookmarkEnd w:id="86"/>
    <w:p>
      <w:pPr>
        <w:spacing w:after="0"/>
        <w:ind w:left="0"/>
        <w:jc w:val="both"/>
      </w:pPr>
      <w:r>
        <w:rPr>
          <w:rFonts w:ascii="Times New Roman"/>
          <w:b w:val="false"/>
          <w:i w:val="false"/>
          <w:color w:val="000000"/>
          <w:sz w:val="28"/>
        </w:rPr>
        <w:t xml:space="preserve">                                             Приложение 31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февраля 2002 года N 208 </w:t>
      </w:r>
    </w:p>
    <w:p>
      <w:pPr>
        <w:spacing w:after="0"/>
        <w:ind w:left="0"/>
        <w:jc w:val="both"/>
      </w:pPr>
      <w:r>
        <w:rPr>
          <w:rFonts w:ascii="Times New Roman"/>
          <w:b w:val="false"/>
          <w:i w:val="false"/>
          <w:color w:val="000000"/>
          <w:sz w:val="28"/>
        </w:rPr>
        <w:t xml:space="preserve">Министерство культуры, информации и общественного </w:t>
      </w:r>
      <w:r>
        <w:br/>
      </w:r>
      <w:r>
        <w:rPr>
          <w:rFonts w:ascii="Times New Roman"/>
          <w:b w:val="false"/>
          <w:i w:val="false"/>
          <w:color w:val="000000"/>
          <w:sz w:val="28"/>
        </w:rPr>
        <w:t xml:space="preserve">
согласия Республики Казахстан </w:t>
      </w:r>
      <w:r>
        <w:br/>
      </w:r>
      <w:r>
        <w:rPr>
          <w:rFonts w:ascii="Times New Roman"/>
          <w:b w:val="false"/>
          <w:i w:val="false"/>
          <w:color w:val="000000"/>
          <w:sz w:val="28"/>
        </w:rPr>
        <w:t xml:space="preserve">
------------------------------------------------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302 "Капитальный </w:t>
      </w:r>
      <w:r>
        <w:br/>
      </w:r>
      <w:r>
        <w:rPr>
          <w:rFonts w:ascii="Times New Roman"/>
          <w:b/>
          <w:i w:val="false"/>
          <w:color w:val="000000"/>
        </w:rPr>
        <w:t xml:space="preserve">
ремонт здания Национальной библиотеки Республики </w:t>
      </w:r>
      <w:r>
        <w:br/>
      </w:r>
      <w:r>
        <w:rPr>
          <w:rFonts w:ascii="Times New Roman"/>
          <w:b/>
          <w:i w:val="false"/>
          <w:color w:val="000000"/>
        </w:rPr>
        <w:t xml:space="preserve">
Казахстан" на 2002 год </w:t>
      </w:r>
    </w:p>
    <w:p>
      <w:pPr>
        <w:spacing w:after="0"/>
        <w:ind w:left="0"/>
        <w:jc w:val="both"/>
      </w:pPr>
      <w:r>
        <w:rPr>
          <w:rFonts w:ascii="Times New Roman"/>
          <w:b w:val="false"/>
          <w:i w:val="false"/>
          <w:color w:val="000000"/>
          <w:sz w:val="28"/>
        </w:rPr>
        <w:t xml:space="preserve">      1. Стоимость: 5000 тысяч тенге (пять миллионов тенге) </w:t>
      </w:r>
      <w:r>
        <w:br/>
      </w:r>
      <w:r>
        <w:rPr>
          <w:rFonts w:ascii="Times New Roman"/>
          <w:b w:val="false"/>
          <w:i w:val="false"/>
          <w:color w:val="000000"/>
          <w:sz w:val="28"/>
        </w:rPr>
        <w:t>
      2. Нормативно-правовая основа бюджетной программы: статья 37 Закона Республики Казахстан от 15 декабря 2001 года </w:t>
      </w:r>
      <w:r>
        <w:rPr>
          <w:rFonts w:ascii="Times New Roman"/>
          <w:b w:val="false"/>
          <w:i w:val="false"/>
          <w:color w:val="000000"/>
          <w:sz w:val="28"/>
        </w:rPr>
        <w:t xml:space="preserve">Z010273_ </w:t>
      </w:r>
      <w:r>
        <w:rPr>
          <w:rFonts w:ascii="Times New Roman"/>
          <w:b w:val="false"/>
          <w:i w:val="false"/>
          <w:color w:val="000000"/>
          <w:sz w:val="28"/>
        </w:rPr>
        <w:t xml:space="preserve"> "О республиканском бюджете на 2002 год", статья 33 Закона Республики Казахстан от 24 декабря 1996 года </w:t>
      </w:r>
      <w:r>
        <w:rPr>
          <w:rFonts w:ascii="Times New Roman"/>
          <w:b w:val="false"/>
          <w:i w:val="false"/>
          <w:color w:val="000000"/>
          <w:sz w:val="28"/>
        </w:rPr>
        <w:t xml:space="preserve">Z960056_ </w:t>
      </w:r>
      <w:r>
        <w:rPr>
          <w:rFonts w:ascii="Times New Roman"/>
          <w:b w:val="false"/>
          <w:i w:val="false"/>
          <w:color w:val="000000"/>
          <w:sz w:val="28"/>
        </w:rPr>
        <w:t xml:space="preserve"> "О культуре", статья 4 Закона Республики Казахстан от 2 июля 1992 года </w:t>
      </w:r>
      <w:r>
        <w:rPr>
          <w:rFonts w:ascii="Times New Roman"/>
          <w:b w:val="false"/>
          <w:i w:val="false"/>
          <w:color w:val="000000"/>
          <w:sz w:val="28"/>
        </w:rPr>
        <w:t xml:space="preserve">Z922900_ </w:t>
      </w:r>
      <w:r>
        <w:rPr>
          <w:rFonts w:ascii="Times New Roman"/>
          <w:b w:val="false"/>
          <w:i w:val="false"/>
          <w:color w:val="000000"/>
          <w:sz w:val="28"/>
        </w:rPr>
        <w:t xml:space="preserve"> "Об охране и использовании историко-культурного наследия", постановление Правительства Республики Казахстан от 27 декабря 2001 года N 1715 </w:t>
      </w:r>
      <w:r>
        <w:rPr>
          <w:rFonts w:ascii="Times New Roman"/>
          <w:b w:val="false"/>
          <w:i w:val="false"/>
          <w:color w:val="000000"/>
          <w:sz w:val="28"/>
        </w:rPr>
        <w:t xml:space="preserve">P011715_ </w:t>
      </w:r>
      <w:r>
        <w:rPr>
          <w:rFonts w:ascii="Times New Roman"/>
          <w:b w:val="false"/>
          <w:i w:val="false"/>
          <w:color w:val="000000"/>
          <w:sz w:val="28"/>
        </w:rPr>
        <w:t xml:space="preserve"> "О реализации Закона Республики Казахстан "О республиканском бюджете на 2002 год".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улучшение технического состояния здания Национальной библиотеки Республики Казахстан. </w:t>
      </w:r>
      <w:r>
        <w:br/>
      </w:r>
      <w:r>
        <w:rPr>
          <w:rFonts w:ascii="Times New Roman"/>
          <w:b w:val="false"/>
          <w:i w:val="false"/>
          <w:color w:val="000000"/>
          <w:sz w:val="28"/>
        </w:rPr>
        <w:t xml:space="preserve">
      5. Задачи бюджетной программы: капитальный ремонт здания Национальной библиотеки Республики Казахстан. </w:t>
      </w:r>
      <w:r>
        <w:br/>
      </w:r>
      <w:r>
        <w:rPr>
          <w:rFonts w:ascii="Times New Roman"/>
          <w:b w:val="false"/>
          <w:i w:val="false"/>
          <w:color w:val="000000"/>
          <w:sz w:val="28"/>
        </w:rPr>
        <w:t xml:space="preserve">
      6. План мероприятий по реализации бюджетной программы: </w:t>
      </w:r>
      <w:r>
        <w:br/>
      </w:r>
      <w:r>
        <w:rPr>
          <w:rFonts w:ascii="Times New Roman"/>
          <w:b w:val="false"/>
          <w:i w:val="false"/>
          <w:color w:val="000000"/>
          <w:sz w:val="28"/>
        </w:rPr>
        <w:t xml:space="preserve">
--------------------------------------------------------------------------- </w:t>
      </w:r>
      <w:r>
        <w:br/>
      </w:r>
      <w:r>
        <w:rPr>
          <w:rFonts w:ascii="Times New Roman"/>
          <w:b w:val="false"/>
          <w:i w:val="false"/>
          <w:color w:val="000000"/>
          <w:sz w:val="28"/>
        </w:rPr>
        <w:t xml:space="preserve">
N !Код  !Код  !Наименование!Мероприятия по реализации! Сроки !Ответственные </w:t>
      </w:r>
      <w:r>
        <w:br/>
      </w:r>
      <w:r>
        <w:rPr>
          <w:rFonts w:ascii="Times New Roman"/>
          <w:b w:val="false"/>
          <w:i w:val="false"/>
          <w:color w:val="000000"/>
          <w:sz w:val="28"/>
        </w:rPr>
        <w:t xml:space="preserve">
  !прог-!под- !программ    !программ (подпрограммы)  !реали- !исполнители </w:t>
      </w:r>
      <w:r>
        <w:br/>
      </w:r>
      <w:r>
        <w:rPr>
          <w:rFonts w:ascii="Times New Roman"/>
          <w:b w:val="false"/>
          <w:i w:val="false"/>
          <w:color w:val="000000"/>
          <w:sz w:val="28"/>
        </w:rPr>
        <w:t xml:space="preserve">
  !раммы!прог-!(подпро-    !                         !зации  ! </w:t>
      </w:r>
      <w:r>
        <w:br/>
      </w:r>
      <w:r>
        <w:rPr>
          <w:rFonts w:ascii="Times New Roman"/>
          <w:b w:val="false"/>
          <w:i w:val="false"/>
          <w:color w:val="000000"/>
          <w:sz w:val="28"/>
        </w:rPr>
        <w:t xml:space="preserve">
  !     !раммы!грамм)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302        Капитальный   Капитальный ремонт крыши. в тече- Министерство </w:t>
      </w:r>
      <w:r>
        <w:br/>
      </w:r>
      <w:r>
        <w:rPr>
          <w:rFonts w:ascii="Times New Roman"/>
          <w:b w:val="false"/>
          <w:i w:val="false"/>
          <w:color w:val="000000"/>
          <w:sz w:val="28"/>
        </w:rPr>
        <w:t xml:space="preserve">
              ремонт здания                           ние     культуры, </w:t>
      </w:r>
      <w:r>
        <w:br/>
      </w:r>
      <w:r>
        <w:rPr>
          <w:rFonts w:ascii="Times New Roman"/>
          <w:b w:val="false"/>
          <w:i w:val="false"/>
          <w:color w:val="000000"/>
          <w:sz w:val="28"/>
        </w:rPr>
        <w:t xml:space="preserve">
              Национальной                            2002 г. информации и </w:t>
      </w:r>
      <w:r>
        <w:br/>
      </w:r>
      <w:r>
        <w:rPr>
          <w:rFonts w:ascii="Times New Roman"/>
          <w:b w:val="false"/>
          <w:i w:val="false"/>
          <w:color w:val="000000"/>
          <w:sz w:val="28"/>
        </w:rPr>
        <w:t xml:space="preserve">
              библиотеки                                      общественного </w:t>
      </w:r>
      <w:r>
        <w:br/>
      </w:r>
      <w:r>
        <w:rPr>
          <w:rFonts w:ascii="Times New Roman"/>
          <w:b w:val="false"/>
          <w:i w:val="false"/>
          <w:color w:val="000000"/>
          <w:sz w:val="28"/>
        </w:rPr>
        <w:t xml:space="preserve">
              Республики                                      согласия </w:t>
      </w:r>
      <w:r>
        <w:br/>
      </w:r>
      <w:r>
        <w:rPr>
          <w:rFonts w:ascii="Times New Roman"/>
          <w:b w:val="false"/>
          <w:i w:val="false"/>
          <w:color w:val="000000"/>
          <w:sz w:val="28"/>
        </w:rPr>
        <w:t xml:space="preserve">
              Казахстан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 </w:t>
      </w:r>
      <w:r>
        <w:br/>
      </w:r>
      <w:r>
        <w:rPr>
          <w:rFonts w:ascii="Times New Roman"/>
          <w:b w:val="false"/>
          <w:i w:val="false"/>
          <w:color w:val="000000"/>
          <w:sz w:val="28"/>
        </w:rPr>
        <w:t xml:space="preserve">
      7. Ожидаемые результаты выполнения бюджетной программы: качественное и своевременное проведение ремонтных работ. </w:t>
      </w:r>
    </w:p>
    <w:bookmarkStart w:name="z119" w:id="87"/>
    <w:p>
      <w:pPr>
        <w:spacing w:after="0"/>
        <w:ind w:left="0"/>
        <w:jc w:val="both"/>
      </w:pPr>
      <w:r>
        <w:rPr>
          <w:rFonts w:ascii="Times New Roman"/>
          <w:b w:val="false"/>
          <w:i w:val="false"/>
          <w:color w:val="000000"/>
          <w:sz w:val="28"/>
        </w:rPr>
        <w:t xml:space="preserve">
                                             Приложение 32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февраля 2002 года N 208 </w:t>
      </w:r>
      <w:r>
        <w:br/>
      </w:r>
      <w:r>
        <w:rPr>
          <w:rFonts w:ascii="Times New Roman"/>
          <w:b w:val="false"/>
          <w:i w:val="false"/>
          <w:color w:val="000000"/>
          <w:sz w:val="28"/>
        </w:rPr>
        <w:t>
 </w:t>
      </w:r>
    </w:p>
    <w:bookmarkEnd w:id="87"/>
    <w:p>
      <w:pPr>
        <w:spacing w:after="0"/>
        <w:ind w:left="0"/>
        <w:jc w:val="both"/>
      </w:pPr>
      <w:r>
        <w:rPr>
          <w:rFonts w:ascii="Times New Roman"/>
          <w:b w:val="false"/>
          <w:i w:val="false"/>
          <w:color w:val="000000"/>
          <w:sz w:val="28"/>
        </w:rPr>
        <w:t xml:space="preserve">Министерство культуры, информации и общественного </w:t>
      </w:r>
      <w:r>
        <w:br/>
      </w:r>
      <w:r>
        <w:rPr>
          <w:rFonts w:ascii="Times New Roman"/>
          <w:b w:val="false"/>
          <w:i w:val="false"/>
          <w:color w:val="000000"/>
          <w:sz w:val="28"/>
        </w:rPr>
        <w:t xml:space="preserve">
согласия Республики Казахстан </w:t>
      </w:r>
      <w:r>
        <w:br/>
      </w:r>
      <w:r>
        <w:rPr>
          <w:rFonts w:ascii="Times New Roman"/>
          <w:b w:val="false"/>
          <w:i w:val="false"/>
          <w:color w:val="000000"/>
          <w:sz w:val="28"/>
        </w:rPr>
        <w:t xml:space="preserve">
------------------------------------------------ </w:t>
      </w:r>
      <w:r>
        <w:br/>
      </w:r>
      <w:r>
        <w:rPr>
          <w:rFonts w:ascii="Times New Roman"/>
          <w:b w:val="false"/>
          <w:i w:val="false"/>
          <w:color w:val="000000"/>
          <w:sz w:val="28"/>
        </w:rPr>
        <w:t xml:space="preserve">
Администратор бюджетной программы </w:t>
      </w:r>
    </w:p>
    <w:bookmarkStart w:name="z120" w:id="88"/>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303 "Капитальный </w:t>
      </w:r>
      <w:r>
        <w:br/>
      </w:r>
      <w:r>
        <w:rPr>
          <w:rFonts w:ascii="Times New Roman"/>
          <w:b/>
          <w:i w:val="false"/>
          <w:color w:val="000000"/>
        </w:rPr>
        <w:t xml:space="preserve">
ремонт Государственного историко-культурного и </w:t>
      </w:r>
      <w:r>
        <w:br/>
      </w:r>
      <w:r>
        <w:rPr>
          <w:rFonts w:ascii="Times New Roman"/>
          <w:b/>
          <w:i w:val="false"/>
          <w:color w:val="000000"/>
        </w:rPr>
        <w:t xml:space="preserve">
литературно-мемориального заповедника-музея имени Абая" </w:t>
      </w:r>
      <w:r>
        <w:br/>
      </w:r>
      <w:r>
        <w:rPr>
          <w:rFonts w:ascii="Times New Roman"/>
          <w:b/>
          <w:i w:val="false"/>
          <w:color w:val="000000"/>
        </w:rPr>
        <w:t xml:space="preserve">
на 2002 год </w:t>
      </w:r>
    </w:p>
    <w:bookmarkEnd w:id="88"/>
    <w:bookmarkStart w:name="z121" w:id="89"/>
    <w:p>
      <w:pPr>
        <w:spacing w:after="0"/>
        <w:ind w:left="0"/>
        <w:jc w:val="both"/>
      </w:pPr>
      <w:r>
        <w:rPr>
          <w:rFonts w:ascii="Times New Roman"/>
          <w:b w:val="false"/>
          <w:i w:val="false"/>
          <w:color w:val="000000"/>
          <w:sz w:val="28"/>
        </w:rPr>
        <w:t xml:space="preserve">
      1. Стоимость: 21613 тысяч тенге (двадцать один миллион шестьсот тринадцать тысяч тенге). </w:t>
      </w:r>
      <w:r>
        <w:br/>
      </w:r>
      <w:r>
        <w:rPr>
          <w:rFonts w:ascii="Times New Roman"/>
          <w:b w:val="false"/>
          <w:i w:val="false"/>
          <w:color w:val="000000"/>
          <w:sz w:val="28"/>
        </w:rPr>
        <w:t xml:space="preserve">
      2. Правовое обоснование программы: статья 37 Закона Республики Казахстан от 15 декабря 2001 года "О республиканском бюджете на 2002 год", статья 33 Закона Республики Казахстан от 24 декабря 1996 года "О культуре" статья 4 Закона Республики Казахстан от 2 июля 1992 года "Об охране и использовании историко-культурного наследия", постановление Правительства Республики Казахстан от 27 декабря 2001 года N 1715 "О реализации Закона Республики Казахстан "О республиканском бюджете на 2002 год".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улучшение технического состояния зданий Государственного историко-культурного и литературно-мемориального заповедника-музея имени Абая. </w:t>
      </w:r>
      <w:r>
        <w:br/>
      </w:r>
      <w:r>
        <w:rPr>
          <w:rFonts w:ascii="Times New Roman"/>
          <w:b w:val="false"/>
          <w:i w:val="false"/>
          <w:color w:val="000000"/>
          <w:sz w:val="28"/>
        </w:rPr>
        <w:t xml:space="preserve">
      5. Задачи бюджетной программы: капитальный ремонт Государственного историко-культурного и литературно-мемориального заповедника-музея имени Абая. </w:t>
      </w:r>
      <w:r>
        <w:br/>
      </w:r>
      <w:r>
        <w:rPr>
          <w:rFonts w:ascii="Times New Roman"/>
          <w:b w:val="false"/>
          <w:i w:val="false"/>
          <w:color w:val="000000"/>
          <w:sz w:val="28"/>
        </w:rPr>
        <w:t xml:space="preserve">
      6. План мероприятий по реализации бюджетной программы: </w:t>
      </w:r>
      <w:r>
        <w:br/>
      </w:r>
      <w:r>
        <w:rPr>
          <w:rFonts w:ascii="Times New Roman"/>
          <w:b w:val="false"/>
          <w:i w:val="false"/>
          <w:color w:val="000000"/>
          <w:sz w:val="28"/>
        </w:rPr>
        <w:t xml:space="preserve">
--------------------------------------------------------------------------- </w:t>
      </w:r>
      <w:r>
        <w:br/>
      </w:r>
      <w:r>
        <w:rPr>
          <w:rFonts w:ascii="Times New Roman"/>
          <w:b w:val="false"/>
          <w:i w:val="false"/>
          <w:color w:val="000000"/>
          <w:sz w:val="28"/>
        </w:rPr>
        <w:t xml:space="preserve">
N !Код  !Код  !Наименование!Мероприятия по реализации! Сроки !Ответственные </w:t>
      </w:r>
      <w:r>
        <w:br/>
      </w:r>
      <w:r>
        <w:rPr>
          <w:rFonts w:ascii="Times New Roman"/>
          <w:b w:val="false"/>
          <w:i w:val="false"/>
          <w:color w:val="000000"/>
          <w:sz w:val="28"/>
        </w:rPr>
        <w:t xml:space="preserve">
  !прогр!под- !программ    !программ (подпрограмм)   !реали- !исполнители </w:t>
      </w:r>
      <w:r>
        <w:br/>
      </w:r>
      <w:r>
        <w:rPr>
          <w:rFonts w:ascii="Times New Roman"/>
          <w:b w:val="false"/>
          <w:i w:val="false"/>
          <w:color w:val="000000"/>
          <w:sz w:val="28"/>
        </w:rPr>
        <w:t xml:space="preserve">
  !     !прогр!(подпро-    !                         !зации  ! </w:t>
      </w:r>
      <w:r>
        <w:br/>
      </w:r>
      <w:r>
        <w:rPr>
          <w:rFonts w:ascii="Times New Roman"/>
          <w:b w:val="false"/>
          <w:i w:val="false"/>
          <w:color w:val="000000"/>
          <w:sz w:val="28"/>
        </w:rPr>
        <w:t xml:space="preserve">
  !     !     !грамм)      !                         !       ! </w:t>
      </w:r>
      <w:r>
        <w:br/>
      </w:r>
      <w:r>
        <w:rPr>
          <w:rFonts w:ascii="Times New Roman"/>
          <w:b w:val="false"/>
          <w:i w:val="false"/>
          <w:color w:val="000000"/>
          <w:sz w:val="28"/>
        </w:rPr>
        <w:t xml:space="preserve">
--!-----!-----!------------!-------------------------!-------!------------- </w:t>
      </w:r>
      <w:r>
        <w:br/>
      </w:r>
      <w:r>
        <w:rPr>
          <w:rFonts w:ascii="Times New Roman"/>
          <w:b w:val="false"/>
          <w:i w:val="false"/>
          <w:color w:val="000000"/>
          <w:sz w:val="28"/>
        </w:rPr>
        <w:t xml:space="preserve">
1  303  000   Капитальный   Ремонтно-восстановительные в тече-Министерство </w:t>
      </w:r>
      <w:r>
        <w:br/>
      </w:r>
      <w:r>
        <w:rPr>
          <w:rFonts w:ascii="Times New Roman"/>
          <w:b w:val="false"/>
          <w:i w:val="false"/>
          <w:color w:val="000000"/>
          <w:sz w:val="28"/>
        </w:rPr>
        <w:t xml:space="preserve">
              ремонт        работы  по мавзолейному   ние     культуры, </w:t>
      </w:r>
      <w:r>
        <w:br/>
      </w:r>
      <w:r>
        <w:rPr>
          <w:rFonts w:ascii="Times New Roman"/>
          <w:b w:val="false"/>
          <w:i w:val="false"/>
          <w:color w:val="000000"/>
          <w:sz w:val="28"/>
        </w:rPr>
        <w:t xml:space="preserve">
              Государствен- комплексу "Абай Шакарим", 2002 г. информации и </w:t>
      </w:r>
      <w:r>
        <w:br/>
      </w:r>
      <w:r>
        <w:rPr>
          <w:rFonts w:ascii="Times New Roman"/>
          <w:b w:val="false"/>
          <w:i w:val="false"/>
          <w:color w:val="000000"/>
          <w:sz w:val="28"/>
        </w:rPr>
        <w:t xml:space="preserve">
              ного          ремонтно-строительные            общественного </w:t>
      </w:r>
      <w:r>
        <w:br/>
      </w:r>
      <w:r>
        <w:rPr>
          <w:rFonts w:ascii="Times New Roman"/>
          <w:b w:val="false"/>
          <w:i w:val="false"/>
          <w:color w:val="000000"/>
          <w:sz w:val="28"/>
        </w:rPr>
        <w:t xml:space="preserve">
              историко-     работы музея Шакера Абенова,      согласия </w:t>
      </w:r>
      <w:r>
        <w:br/>
      </w:r>
      <w:r>
        <w:rPr>
          <w:rFonts w:ascii="Times New Roman"/>
          <w:b w:val="false"/>
          <w:i w:val="false"/>
          <w:color w:val="000000"/>
          <w:sz w:val="28"/>
        </w:rPr>
        <w:t xml:space="preserve">
              культурного   оформление экспозиции музея       Республики </w:t>
      </w:r>
      <w:r>
        <w:br/>
      </w:r>
      <w:r>
        <w:rPr>
          <w:rFonts w:ascii="Times New Roman"/>
          <w:b w:val="false"/>
          <w:i w:val="false"/>
          <w:color w:val="000000"/>
          <w:sz w:val="28"/>
        </w:rPr>
        <w:t xml:space="preserve">
              и литературно- "Истории письменности Цен-       Казахстан </w:t>
      </w:r>
      <w:r>
        <w:br/>
      </w:r>
      <w:r>
        <w:rPr>
          <w:rFonts w:ascii="Times New Roman"/>
          <w:b w:val="false"/>
          <w:i w:val="false"/>
          <w:color w:val="000000"/>
          <w:sz w:val="28"/>
        </w:rPr>
        <w:t xml:space="preserve">
              мемориального  тральной Азии". </w:t>
      </w:r>
      <w:r>
        <w:br/>
      </w:r>
      <w:r>
        <w:rPr>
          <w:rFonts w:ascii="Times New Roman"/>
          <w:b w:val="false"/>
          <w:i w:val="false"/>
          <w:color w:val="000000"/>
          <w:sz w:val="28"/>
        </w:rPr>
        <w:t xml:space="preserve">
              заповедника- </w:t>
      </w:r>
      <w:r>
        <w:br/>
      </w:r>
      <w:r>
        <w:rPr>
          <w:rFonts w:ascii="Times New Roman"/>
          <w:b w:val="false"/>
          <w:i w:val="false"/>
          <w:color w:val="000000"/>
          <w:sz w:val="28"/>
        </w:rPr>
        <w:t xml:space="preserve">
              музея </w:t>
      </w:r>
      <w:r>
        <w:br/>
      </w:r>
      <w:r>
        <w:rPr>
          <w:rFonts w:ascii="Times New Roman"/>
          <w:b w:val="false"/>
          <w:i w:val="false"/>
          <w:color w:val="000000"/>
          <w:sz w:val="28"/>
        </w:rPr>
        <w:t xml:space="preserve">
              имени Абая </w:t>
      </w:r>
      <w:r>
        <w:br/>
      </w:r>
      <w:r>
        <w:rPr>
          <w:rFonts w:ascii="Times New Roman"/>
          <w:b w:val="false"/>
          <w:i w:val="false"/>
          <w:color w:val="000000"/>
          <w:sz w:val="28"/>
        </w:rPr>
        <w:t xml:space="preserve">
--------------------------------------------------------------------------- </w:t>
      </w:r>
      <w:r>
        <w:br/>
      </w:r>
      <w:r>
        <w:rPr>
          <w:rFonts w:ascii="Times New Roman"/>
          <w:b w:val="false"/>
          <w:i w:val="false"/>
          <w:color w:val="000000"/>
          <w:sz w:val="28"/>
        </w:rPr>
        <w:t xml:space="preserve">
      7. Ожидаемые результаты выполнения бюджетной программы: качественное и своевременное проведение ремонтных работ в Государственном историко-культурном и литературно-мемориальном заповеднике-музее имени Абая.     </w:t>
      </w:r>
    </w:p>
    <w:bookmarkEnd w:id="89"/>
    <w:bookmarkStart w:name="z123" w:id="90"/>
    <w:p>
      <w:pPr>
        <w:spacing w:after="0"/>
        <w:ind w:left="0"/>
        <w:jc w:val="both"/>
      </w:pPr>
      <w:r>
        <w:rPr>
          <w:rFonts w:ascii="Times New Roman"/>
          <w:b w:val="false"/>
          <w:i w:val="false"/>
          <w:color w:val="000000"/>
          <w:sz w:val="28"/>
        </w:rPr>
        <w:t xml:space="preserve">
                                              Приложение N 33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февраля 2002 год N 208 </w:t>
      </w:r>
    </w:p>
    <w:bookmarkEnd w:id="90"/>
    <w:bookmarkStart w:name="z124" w:id="91"/>
    <w:p>
      <w:pPr>
        <w:spacing w:after="0"/>
        <w:ind w:left="0"/>
        <w:jc w:val="both"/>
      </w:pPr>
      <w:r>
        <w:rPr>
          <w:rFonts w:ascii="Times New Roman"/>
          <w:b w:val="false"/>
          <w:i w:val="false"/>
          <w:color w:val="000000"/>
          <w:sz w:val="28"/>
        </w:rPr>
        <w:t xml:space="preserve">
Министерство культуры, информации и общественного согласия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Администратор бюджетной программы </w:t>
      </w:r>
    </w:p>
    <w:bookmarkEnd w:id="91"/>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600 "Обеспечение </w:t>
      </w:r>
      <w:r>
        <w:br/>
      </w:r>
      <w:r>
        <w:rPr>
          <w:rFonts w:ascii="Times New Roman"/>
          <w:b/>
          <w:i w:val="false"/>
          <w:color w:val="000000"/>
        </w:rPr>
        <w:t xml:space="preserve">
вычислительной и организационной техникой </w:t>
      </w:r>
      <w:r>
        <w:br/>
      </w:r>
      <w:r>
        <w:rPr>
          <w:rFonts w:ascii="Times New Roman"/>
          <w:b/>
          <w:i w:val="false"/>
          <w:color w:val="000000"/>
        </w:rPr>
        <w:t xml:space="preserve">
Министерства культуры, информации и общественного </w:t>
      </w:r>
      <w:r>
        <w:br/>
      </w:r>
      <w:r>
        <w:rPr>
          <w:rFonts w:ascii="Times New Roman"/>
          <w:b/>
          <w:i w:val="false"/>
          <w:color w:val="000000"/>
        </w:rPr>
        <w:t xml:space="preserve">
согласия Республики Казахстан" на 2002 год </w:t>
      </w:r>
      <w:r>
        <w:br/>
      </w:r>
      <w:r>
        <w:rPr>
          <w:rFonts w:ascii="Times New Roman"/>
          <w:b/>
          <w:i w:val="false"/>
          <w:color w:val="000000"/>
        </w:rPr>
        <w:t>
 </w:t>
      </w:r>
    </w:p>
    <w:p>
      <w:pPr>
        <w:spacing w:after="0"/>
        <w:ind w:left="0"/>
        <w:jc w:val="both"/>
      </w:pPr>
      <w:r>
        <w:rPr>
          <w:rFonts w:ascii="Times New Roman"/>
          <w:b w:val="false"/>
          <w:i w:val="false"/>
          <w:color w:val="000000"/>
          <w:sz w:val="28"/>
        </w:rPr>
        <w:t xml:space="preserve">           1. Стоимость: 39 836 тысяч тенге (тридцать девять миллионов восемьсот тридцать шесть тысяч тенге). </w:t>
      </w:r>
      <w:r>
        <w:br/>
      </w:r>
      <w:r>
        <w:rPr>
          <w:rFonts w:ascii="Times New Roman"/>
          <w:b w:val="false"/>
          <w:i w:val="false"/>
          <w:color w:val="000000"/>
          <w:sz w:val="28"/>
        </w:rPr>
        <w:t>
      2. Нормативная правовая основа бюджетной программы: Указ Президента Республики Казахстан от 16 марта 2001 года N 573 </w:t>
      </w:r>
      <w:r>
        <w:rPr>
          <w:rFonts w:ascii="Times New Roman"/>
          <w:b w:val="false"/>
          <w:i w:val="false"/>
          <w:color w:val="000000"/>
          <w:sz w:val="28"/>
        </w:rPr>
        <w:t xml:space="preserve">U010573_ </w:t>
      </w:r>
      <w:r>
        <w:rPr>
          <w:rFonts w:ascii="Times New Roman"/>
          <w:b w:val="false"/>
          <w:i w:val="false"/>
          <w:color w:val="000000"/>
          <w:sz w:val="28"/>
        </w:rPr>
        <w:t xml:space="preserve"> "О Государственной программе формирования и развития национальной информационной инфраструктуры Республики Казахстан", постановление Правительства Республики Казахстан от 5 октября 2000 года N 1501 </w:t>
      </w:r>
      <w:r>
        <w:rPr>
          <w:rFonts w:ascii="Times New Roman"/>
          <w:b w:val="false"/>
          <w:i w:val="false"/>
          <w:color w:val="000000"/>
          <w:sz w:val="28"/>
        </w:rPr>
        <w:t xml:space="preserve">P001501_ </w:t>
      </w:r>
      <w:r>
        <w:rPr>
          <w:rFonts w:ascii="Times New Roman"/>
          <w:b w:val="false"/>
          <w:i w:val="false"/>
          <w:color w:val="000000"/>
          <w:sz w:val="28"/>
        </w:rPr>
        <w:t xml:space="preserve"> "О вопросах информатизации государственных органов".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развитие материально-технической базы министерства, его территориальных подразделений для достижения максимально эффективного выполнения возложенных на него функций. </w:t>
      </w:r>
      <w:r>
        <w:br/>
      </w:r>
      <w:r>
        <w:rPr>
          <w:rFonts w:ascii="Times New Roman"/>
          <w:b w:val="false"/>
          <w:i w:val="false"/>
          <w:color w:val="000000"/>
          <w:sz w:val="28"/>
        </w:rPr>
        <w:t xml:space="preserve">
      5. Задачи бюджетной программы: обеспечение вычислительной и организационной техникой аппарата министерства, его территориальных подразделений. </w:t>
      </w:r>
      <w:r>
        <w:br/>
      </w:r>
      <w:r>
        <w:rPr>
          <w:rFonts w:ascii="Times New Roman"/>
          <w:b w:val="false"/>
          <w:i w:val="false"/>
          <w:color w:val="000000"/>
          <w:sz w:val="28"/>
        </w:rPr>
        <w:t xml:space="preserve">
      6. План мероприятий по реализации бюджетной программы: </w:t>
      </w:r>
      <w:r>
        <w:br/>
      </w:r>
      <w:r>
        <w:rPr>
          <w:rFonts w:ascii="Times New Roman"/>
          <w:b w:val="false"/>
          <w:i w:val="false"/>
          <w:color w:val="000000"/>
          <w:sz w:val="28"/>
        </w:rPr>
        <w:t xml:space="preserve">
--------------------------------------------------------------------------- </w:t>
      </w:r>
      <w:r>
        <w:br/>
      </w:r>
      <w:r>
        <w:rPr>
          <w:rFonts w:ascii="Times New Roman"/>
          <w:b w:val="false"/>
          <w:i w:val="false"/>
          <w:color w:val="000000"/>
          <w:sz w:val="28"/>
        </w:rPr>
        <w:t xml:space="preserve">
N !Код  !Код  !Наименование!Мероприятия по реализации! Сроки !Ответственные </w:t>
      </w:r>
      <w:r>
        <w:br/>
      </w:r>
      <w:r>
        <w:rPr>
          <w:rFonts w:ascii="Times New Roman"/>
          <w:b w:val="false"/>
          <w:i w:val="false"/>
          <w:color w:val="000000"/>
          <w:sz w:val="28"/>
        </w:rPr>
        <w:t xml:space="preserve">
  !прог-!под- !программы   !программы (подпрограммы) !реали- !исполнители </w:t>
      </w:r>
      <w:r>
        <w:br/>
      </w:r>
      <w:r>
        <w:rPr>
          <w:rFonts w:ascii="Times New Roman"/>
          <w:b w:val="false"/>
          <w:i w:val="false"/>
          <w:color w:val="000000"/>
          <w:sz w:val="28"/>
        </w:rPr>
        <w:t xml:space="preserve">
  !раммы!прог-!(подпро-    !                         !зации  ! </w:t>
      </w:r>
      <w:r>
        <w:br/>
      </w:r>
      <w:r>
        <w:rPr>
          <w:rFonts w:ascii="Times New Roman"/>
          <w:b w:val="false"/>
          <w:i w:val="false"/>
          <w:color w:val="000000"/>
          <w:sz w:val="28"/>
        </w:rPr>
        <w:t xml:space="preserve">
  !     !раммы!граммы)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600         Обеспечение  Приобретение: компьютеры   В те-  Министерство </w:t>
      </w:r>
      <w:r>
        <w:br/>
      </w:r>
      <w:r>
        <w:rPr>
          <w:rFonts w:ascii="Times New Roman"/>
          <w:b w:val="false"/>
          <w:i w:val="false"/>
          <w:color w:val="000000"/>
          <w:sz w:val="28"/>
        </w:rPr>
        <w:t xml:space="preserve">
               вычислитель- в комплекте - 123 шт.,     чение  культуры,   </w:t>
      </w:r>
      <w:r>
        <w:br/>
      </w:r>
      <w:r>
        <w:rPr>
          <w:rFonts w:ascii="Times New Roman"/>
          <w:b w:val="false"/>
          <w:i w:val="false"/>
          <w:color w:val="000000"/>
          <w:sz w:val="28"/>
        </w:rPr>
        <w:t xml:space="preserve">
               ной и орга-  серверы -1 шт., принтеры   2002   информации и </w:t>
      </w:r>
      <w:r>
        <w:br/>
      </w:r>
      <w:r>
        <w:rPr>
          <w:rFonts w:ascii="Times New Roman"/>
          <w:b w:val="false"/>
          <w:i w:val="false"/>
          <w:color w:val="000000"/>
          <w:sz w:val="28"/>
        </w:rPr>
        <w:t xml:space="preserve">
               низационной  - 95 шт., сканеры - 4 шт.,        общественного </w:t>
      </w:r>
      <w:r>
        <w:br/>
      </w:r>
      <w:r>
        <w:rPr>
          <w:rFonts w:ascii="Times New Roman"/>
          <w:b w:val="false"/>
          <w:i w:val="false"/>
          <w:color w:val="000000"/>
          <w:sz w:val="28"/>
        </w:rPr>
        <w:t xml:space="preserve">
               техникой     ксероксы - 7 шт., модем - 2       согласия </w:t>
      </w:r>
      <w:r>
        <w:br/>
      </w:r>
      <w:r>
        <w:rPr>
          <w:rFonts w:ascii="Times New Roman"/>
          <w:b w:val="false"/>
          <w:i w:val="false"/>
          <w:color w:val="000000"/>
          <w:sz w:val="28"/>
        </w:rPr>
        <w:t xml:space="preserve">
               Министерства шт., источники                    Республики </w:t>
      </w:r>
      <w:r>
        <w:br/>
      </w:r>
      <w:r>
        <w:rPr>
          <w:rFonts w:ascii="Times New Roman"/>
          <w:b w:val="false"/>
          <w:i w:val="false"/>
          <w:color w:val="000000"/>
          <w:sz w:val="28"/>
        </w:rPr>
        <w:t xml:space="preserve">
               культуры,    бесперебойного питания -          Казахстан </w:t>
      </w:r>
      <w:r>
        <w:br/>
      </w:r>
      <w:r>
        <w:rPr>
          <w:rFonts w:ascii="Times New Roman"/>
          <w:b w:val="false"/>
          <w:i w:val="false"/>
          <w:color w:val="000000"/>
          <w:sz w:val="28"/>
        </w:rPr>
        <w:t xml:space="preserve">
               информации   11 шт., сетевые карты - 123 </w:t>
      </w:r>
      <w:r>
        <w:br/>
      </w:r>
      <w:r>
        <w:rPr>
          <w:rFonts w:ascii="Times New Roman"/>
          <w:b w:val="false"/>
          <w:i w:val="false"/>
          <w:color w:val="000000"/>
          <w:sz w:val="28"/>
        </w:rPr>
        <w:t xml:space="preserve">
               и обществен- шт., сетевые фильтры - 80 </w:t>
      </w:r>
      <w:r>
        <w:br/>
      </w:r>
      <w:r>
        <w:rPr>
          <w:rFonts w:ascii="Times New Roman"/>
          <w:b w:val="false"/>
          <w:i w:val="false"/>
          <w:color w:val="000000"/>
          <w:sz w:val="28"/>
        </w:rPr>
        <w:t xml:space="preserve">
               ного         шт., HUB - 5 шт., сетевой </w:t>
      </w:r>
      <w:r>
        <w:br/>
      </w:r>
      <w:r>
        <w:rPr>
          <w:rFonts w:ascii="Times New Roman"/>
          <w:b w:val="false"/>
          <w:i w:val="false"/>
          <w:color w:val="000000"/>
          <w:sz w:val="28"/>
        </w:rPr>
        <w:t xml:space="preserve">
               согласия     кабель - 6 000 метров, </w:t>
      </w:r>
      <w:r>
        <w:br/>
      </w:r>
      <w:r>
        <w:rPr>
          <w:rFonts w:ascii="Times New Roman"/>
          <w:b w:val="false"/>
          <w:i w:val="false"/>
          <w:color w:val="000000"/>
          <w:sz w:val="28"/>
        </w:rPr>
        <w:t xml:space="preserve">
               Республики   кабель канал (2 метра) - </w:t>
      </w:r>
      <w:r>
        <w:br/>
      </w:r>
      <w:r>
        <w:rPr>
          <w:rFonts w:ascii="Times New Roman"/>
          <w:b w:val="false"/>
          <w:i w:val="false"/>
          <w:color w:val="000000"/>
          <w:sz w:val="28"/>
        </w:rPr>
        <w:t xml:space="preserve">
               Казахстан    800 шт., программные </w:t>
      </w:r>
      <w:r>
        <w:br/>
      </w:r>
      <w:r>
        <w:rPr>
          <w:rFonts w:ascii="Times New Roman"/>
          <w:b w:val="false"/>
          <w:i w:val="false"/>
          <w:color w:val="000000"/>
          <w:sz w:val="28"/>
        </w:rPr>
        <w:t xml:space="preserve">
                            продукты - 8 шт.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7. Ожидаемые результаты выполнения бюджетной программы: обеспечение вычислительной, организационной техникой и повышение эффективности работы аппарата Министерства культуры, информации и общественного согласия Республики Казахстан, его территориальных подразделений.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