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c19" w14:textId="d15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января 2002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иностранных дел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1-2 заменить цифрами 1-24;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3-24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13 февраля 2002 года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"Выполнение обязательств прошлых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Стоимость: 193858 тысяч тенге (сто девяносто три миллиона восемьсот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пятьдесят восемь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27 мая 1997 года N 893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приобретении в собственность Республики Казахстан здания в Брюсселе для размещения Посольства Республики Казахстан в Королевстве Бельгия"; постановление Правительства Республики Казахстан от 9 октября 1997 года N 1431а "О приобретении в собственность Республики Казахстан объектов недвижимости в Вашингтоне (округ Колумбия) США"; постановление Правительства Республики Казахстан от 9 августа 2000 года N 1222-73.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погашение задолженности за приобретенные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объекты недвижимости за рубежом в собственность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выполнение обязательств прошлых лет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приобретению недвижимости в собственность Республики Казахстан в США,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Англии, Бельгии.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006        Выполнение                    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обязательств                       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прошлых лет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Приобретение  Выполнение обязательств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недвижимости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собствен-   погашению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ность         полученных на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    объектов недвижимости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  собственность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 рубежом    Казахстан в: Соединенных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Штатах Америки (г. Вашингтон)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- 72124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Соединенном Королевстве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Великобритании и Северной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Ирландии (г. Лондон)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101326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Королевстве Бельгия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(г. Брюссель) - 20408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своевременные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по долгосрочным обязательствам.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"Участие в уставных и других органах СНГ"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238652 тысячи тенге (двести тридцать восемь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шестьсот пятьдесят две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постановление Правительства Республики Казахстан от 8 ноября 2001 года N 1418 P011418_ "Вопросы финансирования и материально-технического обеспечения Постоянного представителя Республики Казахстан при Евразийском экономическом сообществе и его аппарата", Алматинская Декларация "О создании Содружества Независимых Государств" от 21 декабря 1991 года, Решение Совета Глав Правительств государств-участников СНГ от 28 сентября 2001 года "О едином бюджете органов Содружества Независимых Государств (далее - СНГ)", финансируемых за счет бюджетных средств государств-участников СНГ (принимается ежегодно), Решение от 14 сентября 2001 года N 32 "О бюджете Евразийского экономического сообщества на 2002 год",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сотрудничества Республики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с государствами СНГ в целях повышения эффективности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экономических, социальных, экологических и научно-технических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выплата вступительных и долевых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взносов Республики Казахстан на содержание уставных и других органов СНГ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Постоянного представителя Республики Казахстан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Евразийском экономическом сообществе и его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       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уставных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органах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 Долевые      Выплата вступительных и 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взносы в     долевых взносов Республики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уставные и   Казахстан на содержание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другие       уставных и других органов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органы СНГ   СНГ (18 органов).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031  Содержание   Содержание Постоянного  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аппарата     представителя Республики       года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Постоянного  Казахстан при Евразийском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предста-     экономическом сообществе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вителя       и его аппарата.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 Утвержденная штатная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 численность составляет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          5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Евразийском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как члена международного сообщества в решении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и глобальных проблем, развитие торгово-экономических,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научно-технических и культурных связей с государствами СНГ.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"Участие в международных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442922 тысячи тенге (четыреста сорок два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девятьсот двадцать две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Резолюция Организаций Объединенных Наций от 2 марта 1992 года N 46/224 "О приеме Республики Казахстан в члены Организации Объединенных Наций", Устав Организации Объединенных Наций, утвержденный Генеральной Ассамблеей Организации Объединенных Наций от 24 октября 1945 года, постановление Правительства Республики Казахстан от 21 октября 1999 года N 1578 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укрепление сотрудничества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с международными организациями в целях повышения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экономических, социальных, экологических и научно-технических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участие в финансировании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организаций, членом которых является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031        Участие в      Оплата вступительных и    В течение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международных  долевых взносов в 64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организациях   международные организации,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участником которых является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 Казахстан.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как члена международного сообщества в решении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и глобальных программ. Обеспечение прав и свобод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Развитие и укрепление многостороннего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политики, экономики, науки и культуры с иностранными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государствами и международными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"Консульские услуги по оформлению документов"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27 сентября 1999 года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U990217_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Консульского Устава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содействие развитию дружественных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 Республики Казахстан с другими государствами,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экономических, торговых, научно-технических, культурных связей 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выполнение консульских действий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 и в консульских пунктах аэропортов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Алматы, Астаны, Атырау, Уральск, Усть-Каменогорск.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035        Консульские   Количество планируемых к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услуги по     выдаче виз до 12300 штук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оформлению    в год.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документов    Оплата услуг по: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1) первичной обработке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документов по визовым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вопросам (заполнение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перевод анкет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посольств);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2) оформлению формуляров ф-1;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3) подготовке документов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оформлению материалов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гражданству, оставлению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постоянное жительство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границей, истребованию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документов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правового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4) консультация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вопросам въезда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выезда за границу,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использование почтово-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телеграфных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5) программное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электронной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"консул".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оперативное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консульских действий на территории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поступления консульских сборов в доходную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"Проведение рекламно-информационной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привлечению инвестиций"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31 января 2001 года N 166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P010166_ </w:t>
      </w:r>
      <w:r>
        <w:rPr>
          <w:rFonts w:ascii="Times New Roman"/>
          <w:b w:val="false"/>
          <w:i w:val="false"/>
          <w:color w:val="000000"/>
          <w:sz w:val="28"/>
        </w:rPr>
        <w:t>"Некоторые вопросы Министерства иностранных дел Республики Казахстан", постановление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увеличение притока прямых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в экономику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ознакомление мирового инвестиционного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сообщества с инвестиционными возможностями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037        Проведение   1. изготовление рекламно-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рекламно-    информационной продукции: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информаци-   - издание "Investor's Guide" -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онной        до 800 штук;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работы по    - сборник законодательных и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привлечению  нормативных актов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инвестиций. 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брошюра "Инвестиционные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возможности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Казахстана" на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языке -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буклет "Приоритетные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сектора экономики Казахстана"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CD "Invest in Kazakhstan"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 английском языке -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дискета с базой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"Папка-кейс" - до 800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создание видеопродукции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тираж до 300 экземпляров;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техническое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Веб-сайта;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размещение информации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проведение маркетинговых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исследований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проводимых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проведение заседаний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Совета иностранных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 - до 28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прирост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и отечественных инвестиций в развитие экономики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интегрирование Казахстана в мировые экономические процессы, 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благоприятного имиджа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"Делимитация государственной границы"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115000 тысяч тенге (сто 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7 мая 1999 года N 542.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суверенитета, безопасности и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целостности и нерушимости границ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юридическое оформление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границы с сопредельными государствами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 общепринятыми нормами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переговоров по вопросу делимитации государственной границы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сопредельными государствами в соответствии с нормами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039        Делимитация                    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                     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 Делимитация   1) Аэрофотосъемка полосы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государственной границы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венной        220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2) Производство обновления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карт на полосу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венной границы - 76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3) Изготовление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издательских оригиналов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топографических карт в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альтернативах - 24 карты;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4) Построение срединной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линии Каспийского моря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участке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Туркменской границы - 300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5) Закупка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компьютеры Notebook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 штук, аналитический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комплекс CD - 20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программным обеспечением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Делимитация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границы протяженностью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11300 км.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031  Проведение    Командировочные и предста-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переговоров   вительские расходы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делими-    проведению переговорного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тации госу-   процесса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дарственной   встреч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переговоров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делимитации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точное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государственной границы в соответствии с утвержденными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протокольными решениями двусторонних соглашений, а также договоренностями,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достигнутыми с соседними государствами.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9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"Демаркация государственной границы"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50000 тысяч тенге (пятьдесят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мая 1999 года N 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территориальной целостности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национальной безопасности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закрепление линий границы пограничными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знаками, проведение переговоров по вопросу демаркации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границы с сопредельными государствами в соответствии с общепринятыми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нормами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        Демаркация                     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                     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 Демаркация    1. Составление технического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государст-    проекта на производство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венной        2. Закрепление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государственной границы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участке 4100 километров,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пограничными знаками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120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 Техническая приемка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полевых работ с проведением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контрольных определений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координат и высот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пограничных знаков.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031  Проведение    1. Командировочные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переговоров   представительские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демаркации расходы по согласованию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демаркационных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венной        с сопредельной стороной.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демаркация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границы - 4100 км, закрепление пограничными знаками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границы по топографическим картам,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протокольным решением двусторонних соглашений, своевременная демаркация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границы в соответствии с договоренностями, достигнутыми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соседними государствами.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10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"Поддержание связи с загранучреждениями"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 июля 1992 года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U920832_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Посольстве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оперативной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загранучреждениями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поддержание высокотехнологических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связи, для улучшения качества и повышения оперативности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044       Поддержание   Обеспечение связью Министер-     В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связи с       ства иностранных дел          течение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загран-       Республики Казахстан с         года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учреждениями  50 загранучреждениями и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иностранными дипломатическими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представительствами,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аккредитованными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1) электронная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(хранение информации WWW,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поддержка виртуального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домена, WEB и DNS сервера);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2) обеспечение факсимильной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3) междугородние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международные переговоры;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4) абонентная плата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обслуживание, выход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сотовую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5) услуги Интернета,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почтово-телеграфные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6) аренда каналов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7) приобретение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для системы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почты до 20 комплектов.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эффективное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всех видов традиционной связи, а также широкое применение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спутниковой, электронной и других новейших видов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11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республиканской бюджетной программы 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"Реализация национальной имиджевой стратегии"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98000 тысяч тенге (девяносто восемь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5, 6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>"О дипломатической службе",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осуществление комплекса мер, создающих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для поддержания положительного имиджа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арене.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направлений имиджевой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стратегии Республики Казахстан на осуществление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пропагандистской деятельности как внутри страны, так 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046       Реализация   1. Проведение социологических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национальной исследований - до 4     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имиджевой    мероприятий;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стратегии    2. Подготовка и размещение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зарубежных средствах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позитивных материалов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материалов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(очерки, статьи, выступления,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интервью), создание и прокат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видеороликов о Казахстане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зарубежных телеканалах - до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 Реализация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сотрудничества 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позитивного имиджа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международными фондами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научно-исследовательскими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организациями (США, ФРГ,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Великобритания, Франция,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Япония) - до 5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 Проведение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конференций и семинаров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актуальным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внешней и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- 4 конференции;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5. Участие 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конференциях, семинарах,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чтение открытых лекций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рубежом с целью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достижений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 - до 5 участий;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6. Подготовка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фотовыставок о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для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- 50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комплектов (32-35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фотографий);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7. Выпуск имиджевого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"Казахстан - 10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независимости" на казахском,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английском, русском языках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 журнал (тираж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экземпляров на каждом языке);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8. Выпуск имиджевого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"Казахстан - 2002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казахском, английском,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русском языках - 1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(1000 экземпляров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каждом языке);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9. Выпуск ежеквартального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по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тематике для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 рубежом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английском,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языках - 4 журнала (500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экземпляров на каждом языке);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10. Формирование и поддержание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постоянной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корпоративной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(RЕUТЕRS, ИТАР-ТАСС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день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11.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формирование Веб-сайта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имиджевого направления,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дизайн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концепции, обновление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регулярной основе,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другие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имиджевого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создание стойкого положительного имиджа Республики Казахстан в общественном мнении зарубежных стран как современного, динамичного и высокоразвитого в экономическом отношении правового государства с демократической политической системой, межнациональным согласием, развитой сетью институтов гражданского общества, свободной прессой, высокоэффективной системой науки и образования, древней культурой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12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республиканской бюджетной программы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"Изготовление дипломатических и служебных паспортов"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15900 тысяч тенге (пятнадцать миллионов девятьсот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статья 23 Закона Республики Казахстан от 12 ноября 1997 года "О дипломатической службе", постановление Верховного Совета Республики Казахстан от 31 марта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присоединении Республики Казахстан к Венской конвенции о Дипломатических сношениях от 18 апреля 1961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изготовление дипломатических и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паспортов единого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изменение в паспортах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названия государства "KAZAKSTAN" на "КАZАКНSТАN", приведение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символики в соответствие с определением государственной терминологической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050        Изготовление   1) изготовление служебных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дипломати-     паспортов до 40 тыс. шт.,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ческих и       дипломатических паспортов                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служебных      до 20 тысяч штук.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паспортов      2) Приобретение 2-х линий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заполнению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паспортов (состоящих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принтера, процессора,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монитора и ламинатора).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изготовление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необходимого количества дипломатических и служебных паспортов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международным стандартом и высокой степенью защиты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подделок, переход на новый образец дипломатических и служебных паспортов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13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"Изготовление визовых наклеек"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17983 тысяч тенге (семнадцать миллионов девятьсот восемьдесят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28 января 2000 года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правового регулирования пребывания иностранных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дипломатических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консульских учреждений Министерства иностранных дел бланками визовых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наклеек.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изготовление визовых наклеек с высокой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степенью защиты соответствующей современным международным стандартам.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        Изготовление   Изготовление визовых  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визовых        наклеек в количестве -       года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наклеек        не менее 250 тысяч штук                  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переход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новые образцы визовых наклеек Республики Казахстан по каждой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виз, повышение степени защиты от подделок.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14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"Обеспечение службы Государственного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средствами связи"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900 тысяч тенге (девятьсот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г. N 173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протокола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максимальное оперативное реагирование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протокольных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службы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станцией транкинговой радиосвязи.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052        Обеспечение   1) Приобретение 5 станций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службы        транкинговой радиосвязи       года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Государст-    (15-канальный) и 15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венного       сотовых телефонов для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протокола     обеспечения службы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средствами   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связи         средствами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2) Оплата услуг средств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транкинговая связь -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15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сотовая связь - до 15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оперативности при организации и осуществлении протокольных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15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"Оплата услуг международной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53992 тысячи тенге (пятьдесят три миллиона девятьсот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девяносто две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статья 7 Закона Республики Казахстан от 12 ноября 1997 года "О дипломатической службе", постановление Правительства Республики Казахстан от 21 ноября 1995 года N 1581 "О доставке правительственной и дипломатической корреспонденции".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оперативности и 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гарантированной сохранности правительственной и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корреспонденции при доставке в загранучреждения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оплата услуг международной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 и командировочных расходов дипломатических курьеров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054        Оплата услуг                   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международной                       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почтовой связи 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 Оплата услуг    Оплата услуг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международной   международной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почтовой связи  связи за доставку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корреспонденции в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031  Обеспечение     Оплата командировочных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доставки        расходов, дипломатических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правительс-     курьеров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твенной и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дипломати-      Казахстан,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ческой          доставкой 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корреспон-      и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денции в        корреспонденции в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загранучреж-   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дения          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оперативная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доставка правительственной и дипломатической корреспонденции,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 и информации, необходимой для осуществления функций, возложенных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Министерства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16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бюджетной программы 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"Медицинское страхование сотрудников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длительной загранкомандировки"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42684 тысячи тенге (сорок два миллиона шестьсот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Кабинета Министров Республики Казахстан от 31 мая 1994 г.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об условиях труда работников Республики Казахстан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Министерства иностранных дел Республики Казахстан,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длительной заграничной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медицинским страхованием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загранучреждений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055        Медицинское   Заключение договоров со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страхование   страховыми компаниями, 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сотрудников   получение постоянных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во время      медицинских услуг и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длительной    консультаций, работников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загранкоман-  загранучреждений                      заграничные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дировки       Министерства иностранных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дел Республики Казахстан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соответствии с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законодательством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пребывания,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численности - 486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качественного медицинского обслуживания сотрудникам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загранучреждений Министерства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способствующих максимальному и эффективному выполнению работниками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загранучреждений возложенных на них обязанностей.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17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"Обеспечение исполнения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протокола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25000 тысяч тенге (двадцать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 от 16 июля 1999 года N 173 "Об утверждении Государственного протокола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службы Государственного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сувенирной продукцией и представительской атрибутикой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вручения памятных подарков главам иностранных государств,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правительственных и официальных делегаций.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обеспечить сувенирной продукцией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представительской атрибутикой службы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057        Обеспечение  Закуп сувенирной продукции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исполнения   и продукции государственной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Государс-    атрибутики для обеспечения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твенного     службы Государственного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протокола    протокола Министерства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 Казахстан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книги - до 1500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 картины - до 150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ювелирные изделия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 500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национальные сувениры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ассортименте до 2500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национальная одежда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 200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соблюдение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практики и правил проведения внутригосударственных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протокольных мероприятий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18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"Материально-техническое оснащение дипломатических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представительств Республики Казахстан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126283 тысячи тенге (сто двадцать шесть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двести восемьдесят три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статья 23 Закона Республики Казахстан от 12 ноября 1997 года "О дипломатической службе", постановление Кабинета Министров Республики Казахстан от 31 мая 1994 года N 577 "Об утверждении правил об условиях труда работников Республики Казахстан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создание условий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эффективной деятельности загранучреждений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загранучреждений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       Материально- Приобретение основных средств:    В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техническое  1. Автотранспорт - 38 единиц;  течение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оснащение    2. Мебель - 26 комплектов;       года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диплома-     3. Бытовая техника - 20 единиц.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тических                              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представи-                                          заграничные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тельств                               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материально-технической базы и обеспечение максимальной оснащенности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загранучреждений Министерства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19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"Приобретение недвижимости за рубежом для размещения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дипломатических представительств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544000 тысяч тенге (пятьсот сорок четыре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Указ Президента Республики Казахстан от 2 июля 1992 года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U920832_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Посольстве Республики Казахстан", постановление Правительства Республики Казахстан от 19 сентября 1996 года N 1144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"Положение о порядке приобретения, долгосрочной аренды недвижимого имущества, капитального строительства зданий, сооружений, проведения их текущих и капитальных ремонтов загранучреждениями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расширение перечня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недвижимости, находящихся в собственности Республики Казахстан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объектов недвижимости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рубежом, для административного размещения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       Приобретение  Приобретение административных    В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недвижимости  зданий, жилых помещений,      течение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рубежом,   а также земельных участков в    года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разме-    Республике Азербайджан,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щения дипло-  Швейцарской Конфедерации,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матических    Туркменистане, Китайской               заграничные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представи-    Народной Республике,     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тельств       Республике Польша и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    Республике Узбекистан в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 соответствии с решением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Казахстан. Оплата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связанных с приобретением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недвижимости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размещение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дипломатических представительств в собственных зданиях, сокращение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из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20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"Реконструкция и капитальный ремонт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дипломатических представительств за рубежом,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находящихся в республиканской собственности"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88315 тысяч тенге (восемьдесят восемь миллионов триста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пятнадцать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19 сентября 1996 года N 1144 "Положение о порядке приобретения долгосрочной аренды недвижимого имущества, капитального строительства зданий, сооружений, проведения их текущих и капитальных ремонтов загранучреждениями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создание соответствующих условий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загранучреждений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реконструкция и капитальный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зданий дипломатических представительств за рубежом, находящихся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        Реконструк-  Проведение реконструкции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ция и        и капитальных ремонтов         года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капитальный  административных зданий и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ремонт       жилых помещений Посольств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зданий       Республики Казахстан в   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диплома-     Украине, Австрийской                   заграничные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тических     Республике, во Французской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представи-   Республике, Соединенном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тельств      Королевстве Великобритании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 рубежом,  и Северной Ирландии,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находящихся  Турецкой Республике,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респуб-   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ликанской    Республике и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собствен-    Узбекистан,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ности        1. составление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сметной документации,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закуп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материалов 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для проведения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капитальный ремонт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заключенными договорами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иностранными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компаниями или казахс-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танскими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организациями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командировочные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казахстанских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бригад, в том числе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оформление виз (в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заключения договоров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организациями).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условий для работы сотрудников и поддержание соответствующего статуса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зданий дипломатических представительств Республики Казахстан за рубежом.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21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бюджетной программы 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техникой МИД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23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>"О дипломатической службе",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иностранных дел Республики Казахстан современной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и организационной техникой, для осуществления качественной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обработки информационных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современной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и организационной техники, компьютерных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601        Обеспечение   Приобретение современной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вычислите-    вычислительной и организа-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льной и       ционной техники, а также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организа-     программных продуктов: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ционной       Компьютеры - до 20 штук;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техникой      Мониторы - до 20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Министерства  Принтеры - до 20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иностранных   Сканеры - до 10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дел       Источники бесперебойного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    питания - до 20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 Сетевые фильтры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Копировальные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Факсимильные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 2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Программные продукты: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AVP Platinium (Аntivirus),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Microsoft Office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преодоления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отставания от новейших достижений в области компьютерных технологий,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получение широкого доступа во всемирную информационную сеть, эффективное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возможности электронной почты.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22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техникой 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за рубежом"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24589 тысяч тенге (двадцать четыре миллиона пятьсот восемьдесят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12 ноября 1997 года "О дипломатической службе", Закон Республики Казахстан от 15 декабря 2001 года "О республиканском бюджете на 2002 год",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21 октября 1999 года N 1578 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иностранных дел Республики Казахстан за рубежом современной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и организационной техникой для осуществления качественной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обработки информационного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современной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и организационной техники, компьютерных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602        Обеспечение   Приобретение современной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вычислите-    вычислительной и организа-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льной и       ционной техники, а также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организа-     программных продуктов: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ционной       Компьютеры - до 50 штук;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техникой      Мониторы - до 50 штук;                заграничные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дипломати-    Принтеры - до 50 штук;  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ческих        Сканеры - до 50 штук;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представи-    Источники бесперебойного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тельств       питания - до 50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  Сетевые фильтры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 до 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рубежом    Портативный компьютер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10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Факсимильные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 5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Программные продукты: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Windows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Microsoft Office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преодоление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отставания от новейших достижений в области компьютерных технологий,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получение широкого доступа во всемирную информационную сеть, эффективное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возможности электронной почты.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23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республиканской бюджетной программы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"Повышение квалификации и переподготовка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23935 тысяч тенге (двадцать три миллиона девятьсот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тридцать пять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Указ Президента Республики Казахстан от 7 февраля 2001 г.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функционирования и развития языков на 2001-2010 годы", постановления Правительства Республики Казахстан от 21 октября 1999 года N 1578 "Вопросы Министерства иностранных дел Республики Казахстан", от 10 сентября 1997 года N 1102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P961102_ </w:t>
      </w:r>
      <w:r>
        <w:rPr>
          <w:rFonts w:ascii="Times New Roman"/>
          <w:b w:val="false"/>
          <w:i w:val="false"/>
          <w:color w:val="000000"/>
          <w:sz w:val="28"/>
        </w:rPr>
        <w:t>"О создании Дипломатической Академии Министерства иностранных дел Республики Казахстан", от 24 октября 2000 года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Республиканских государственных казенных предприятий "Евразийский университет имени Л.Н. Гумилева" Министерства образования и науки Республики Казахстан и "Дипломатическая академия"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переподготовка и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сотрудников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повышение квалификации и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Чрезвычайных и Полномочных Послов и работников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 в области международных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       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перепод-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 Повышение     1. Проведение тематических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квалификации  лекций, практических и         года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перепод-    семинарских занятий,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готовка       зачетов и экзаменов в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кадров для    соответствии с утвержденным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выполнения    планом. Среднегодовое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государс-     количество слушателей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твенных       обучающихся в Дипломатической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функций       академии с отрывом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производства - 33 слушателя.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 Проведение курсов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повышению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сотрудников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международных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без отрыва от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Среднегодовое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слушателей - 50.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квалифицированных специалистов в области внешнеполитических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отношений, прирост сотрудников, профессионально подготовленных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 выполняющих возложенные на них функции в аппарате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24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января 2002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148911 тысяч тенге (сто сорок восемь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девятьсот одиннадцать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Указ Президента Республики Казахстан от 16 июля 1999 года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U990173_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Государственного протокола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проведения представительских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центральными исполнительными органами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проведение приемов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делегаций, совещаний и семинаров, торжественных и официальных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Казахстан, а также представительские расходы при выезде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с официальными визитами за границу.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 !Наименование!  Мероприятия по реализации ! Сроки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 !программ    !   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раммы!прог-!(подпро-    !   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!раммы!грамм)      !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-----!-----!------------!----------------------------!-------!-------------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042        Представи-   Организация проведения       В течение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тельские     официальных представи-          года  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затраты      тельских мероприятий,                  тельные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связанных с приемом                    иные цент-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иностранных делегаций,                 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совещаний и семинаров,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торжеств, а также предста-             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вительские расходы при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выезде Главы государства с             ответст-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официальными визитами за               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границу в соответствии с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Правилами использования               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средств, предусмотренных в             требующих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республиканском бюджете                представи-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программе 042                       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"Представительские затраты",          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утверждаемыми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 - до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проведение мероприятий на должном уровне в соответствии со статусом прибывающей делегации и поддержание дружественных отношений, укрепление внешнеполитического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