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71cb" w14:textId="5637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10 сентября 2001 года N 1170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2002 года N 226.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уменьшением потребления мазута в республике и в целях 
предупреждения затоваривания резервуарных парков нефтеперерабатывающих 
заводов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Казахстан от 10 сентября 2001 года N 1170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P011170_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временного 
запрета на экспорт мазута" (САПП Республики Казахстан, 2001 г., N 31, 
ст.415).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