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0e7e" w14:textId="1fe0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Министерства сельского хозяйства Республики Казахстан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2002 года N 228</w:t>
      </w:r>
    </w:p>
    <w:p>
      <w:pPr>
        <w:spacing w:after="0"/>
        <w:ind w:left="0"/>
        <w:jc w:val="both"/>
      </w:pPr>
      <w:bookmarkStart w:name="z0"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r>
        <w:br/>
      </w:r>
      <w:r>
        <w:rPr>
          <w:rFonts w:ascii="Times New Roman"/>
          <w:b w:val="false"/>
          <w:i w:val="false"/>
          <w:color w:val="000000"/>
          <w:sz w:val="28"/>
        </w:rPr>
        <w:t xml:space="preserve">
      1. Утвердить паспорта республиканских бюджетных программ Министерства сельского хозяйства Республики Казахстан на 2002 год согласно приложениям 1-33. </w:t>
      </w:r>
      <w:r>
        <w:br/>
      </w:r>
      <w:r>
        <w:rPr>
          <w:rFonts w:ascii="Times New Roman"/>
          <w:b w:val="false"/>
          <w:i w:val="false"/>
          <w:color w:val="000000"/>
          <w:sz w:val="28"/>
        </w:rPr>
        <w:t>
      Сноска. В пункт 1 внесены изменения - постановлением Правительства РК от 10 апреля 2002 г. </w:t>
      </w:r>
      <w:r>
        <w:rPr>
          <w:rFonts w:ascii="Times New Roman"/>
          <w:b w:val="false"/>
          <w:i w:val="false"/>
          <w:color w:val="000000"/>
          <w:sz w:val="28"/>
        </w:rPr>
        <w:t xml:space="preserve">N 228a </w:t>
      </w:r>
      <w:r>
        <w:rPr>
          <w:rFonts w:ascii="Times New Roman"/>
          <w:b w:val="false"/>
          <w:i w:val="false"/>
          <w:color w:val="000000"/>
          <w:sz w:val="28"/>
        </w:rPr>
        <w:t xml:space="preserve"> .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p>
    <w:bookmarkEnd w:id="1"/>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3" w:id="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"Административные затраты" </w:t>
      </w:r>
      <w:r>
        <w:br/>
      </w:r>
      <w:r>
        <w:rPr>
          <w:rFonts w:ascii="Times New Roman"/>
          <w:b/>
          <w:i w:val="false"/>
          <w:color w:val="000000"/>
        </w:rPr>
        <w:t xml:space="preserve">
на 2002 год </w:t>
      </w:r>
    </w:p>
    <w:bookmarkEnd w:id="2"/>
    <w:p>
      <w:pPr>
        <w:spacing w:after="0"/>
        <w:ind w:left="0"/>
        <w:jc w:val="both"/>
      </w:pPr>
      <w:r>
        <w:rPr>
          <w:rFonts w:ascii="Times New Roman"/>
          <w:b w:val="false"/>
          <w:i w:val="false"/>
          <w:color w:val="000000"/>
          <w:sz w:val="28"/>
        </w:rPr>
        <w:t xml:space="preserve">      1. Стоимость: 2345544 тысячи тенге (два миллиарда триста сорок пять миллионов пятьсот сорок четыре тысячи тенге). </w:t>
      </w:r>
      <w:r>
        <w:br/>
      </w:r>
      <w:r>
        <w:rPr>
          <w:rFonts w:ascii="Times New Roman"/>
          <w:b w:val="false"/>
          <w:i w:val="false"/>
          <w:color w:val="000000"/>
          <w:sz w:val="28"/>
        </w:rPr>
        <w:t>
      2. Нормативно-правовая основа бюджетной программы: статьи 21, 25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ноября 1999 г. N 1731 "Об утверждении Положения о Министерстве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39 "Об утверждении лимитов штатной численности".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сельского хозяйства Республики Казахстан и его территориальных подразделений для достижения максимально эффективного выполнения возложенных на них функций. </w:t>
      </w:r>
      <w:r>
        <w:br/>
      </w:r>
      <w:r>
        <w:rPr>
          <w:rFonts w:ascii="Times New Roman"/>
          <w:b w:val="false"/>
          <w:i w:val="false"/>
          <w:color w:val="000000"/>
          <w:sz w:val="28"/>
        </w:rPr>
        <w:t xml:space="preserve">
      5. Задачи бюджетной программы: содержание центрального аппарата Министерства сельского хозяйства Республики Казахстан и его территориальных подразделений.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001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001   Аппарат      Содержание центрального      В     Министерство </w:t>
            </w:r>
            <w:r>
              <w:br/>
            </w:r>
            <w:r>
              <w:rPr>
                <w:rFonts w:ascii="Times New Roman"/>
                <w:b w:val="false"/>
                <w:i w:val="false"/>
                <w:color w:val="000000"/>
                <w:sz w:val="20"/>
              </w:rPr>
              <w:t xml:space="preserve">
               центрального аппарата Министерства      течение сельского </w:t>
            </w:r>
            <w:r>
              <w:br/>
            </w:r>
            <w:r>
              <w:rPr>
                <w:rFonts w:ascii="Times New Roman"/>
                <w:b w:val="false"/>
                <w:i w:val="false"/>
                <w:color w:val="000000"/>
                <w:sz w:val="20"/>
              </w:rPr>
              <w:t xml:space="preserve">
               органа       сельского хозяйства        года    хозяйства </w:t>
            </w:r>
            <w:r>
              <w:br/>
            </w:r>
            <w:r>
              <w:rPr>
                <w:rFonts w:ascii="Times New Roman"/>
                <w:b w:val="false"/>
                <w:i w:val="false"/>
                <w:color w:val="000000"/>
                <w:sz w:val="20"/>
              </w:rPr>
              <w:t xml:space="preserve">
                            Республики Казахстан в             Республики </w:t>
            </w:r>
            <w:r>
              <w:br/>
            </w:r>
            <w:r>
              <w:rPr>
                <w:rFonts w:ascii="Times New Roman"/>
                <w:b w:val="false"/>
                <w:i w:val="false"/>
                <w:color w:val="000000"/>
                <w:sz w:val="20"/>
              </w:rPr>
              <w:t xml:space="preserve">
                            пределах утвержденного             Казахстан </w:t>
            </w:r>
            <w:r>
              <w:br/>
            </w:r>
            <w:r>
              <w:rPr>
                <w:rFonts w:ascii="Times New Roman"/>
                <w:b w:val="false"/>
                <w:i w:val="false"/>
                <w:color w:val="000000"/>
                <w:sz w:val="20"/>
              </w:rPr>
              <w:t xml:space="preserve">
                            лимита штатной численности </w:t>
            </w:r>
            <w:r>
              <w:br/>
            </w:r>
            <w:r>
              <w:rPr>
                <w:rFonts w:ascii="Times New Roman"/>
                <w:b w:val="false"/>
                <w:i w:val="false"/>
                <w:color w:val="000000"/>
                <w:sz w:val="20"/>
              </w:rPr>
              <w:t xml:space="preserve">
                            в количестве 258 единиц. </w:t>
            </w:r>
          </w:p>
          <w:p>
            <w:pPr>
              <w:spacing w:after="20"/>
              <w:ind w:left="20"/>
              <w:jc w:val="both"/>
            </w:pPr>
            <w:r>
              <w:rPr>
                <w:rFonts w:ascii="Times New Roman"/>
                <w:b w:val="false"/>
                <w:i w:val="false"/>
                <w:color w:val="000000"/>
                <w:sz w:val="20"/>
              </w:rPr>
              <w:t xml:space="preserve">         002   Аппараты     Содержание территориальных   В </w:t>
            </w:r>
            <w:r>
              <w:br/>
            </w:r>
            <w:r>
              <w:rPr>
                <w:rFonts w:ascii="Times New Roman"/>
                <w:b w:val="false"/>
                <w:i w:val="false"/>
                <w:color w:val="000000"/>
                <w:sz w:val="20"/>
              </w:rPr>
              <w:t xml:space="preserve">
               территориа-  подразделений Министерства течение </w:t>
            </w:r>
            <w:r>
              <w:br/>
            </w:r>
            <w:r>
              <w:rPr>
                <w:rFonts w:ascii="Times New Roman"/>
                <w:b w:val="false"/>
                <w:i w:val="false"/>
                <w:color w:val="000000"/>
                <w:sz w:val="20"/>
              </w:rPr>
              <w:t xml:space="preserve">
               льных        сельского хозяйства        года </w:t>
            </w:r>
            <w:r>
              <w:br/>
            </w:r>
            <w:r>
              <w:rPr>
                <w:rFonts w:ascii="Times New Roman"/>
                <w:b w:val="false"/>
                <w:i w:val="false"/>
                <w:color w:val="000000"/>
                <w:sz w:val="20"/>
              </w:rPr>
              <w:t xml:space="preserve">
               органов      Республики Казахстан в </w:t>
            </w:r>
            <w:r>
              <w:br/>
            </w:r>
            <w:r>
              <w:rPr>
                <w:rFonts w:ascii="Times New Roman"/>
                <w:b w:val="false"/>
                <w:i w:val="false"/>
                <w:color w:val="000000"/>
                <w:sz w:val="20"/>
              </w:rPr>
              <w:t xml:space="preserve">
                            пределах утвержденного </w:t>
            </w:r>
            <w:r>
              <w:br/>
            </w:r>
            <w:r>
              <w:rPr>
                <w:rFonts w:ascii="Times New Roman"/>
                <w:b w:val="false"/>
                <w:i w:val="false"/>
                <w:color w:val="000000"/>
                <w:sz w:val="20"/>
              </w:rPr>
              <w:t xml:space="preserve">
                            лимита штатной численности </w:t>
            </w:r>
            <w:r>
              <w:br/>
            </w:r>
            <w:r>
              <w:rPr>
                <w:rFonts w:ascii="Times New Roman"/>
                <w:b w:val="false"/>
                <w:i w:val="false"/>
                <w:color w:val="000000"/>
                <w:sz w:val="20"/>
              </w:rPr>
              <w:t xml:space="preserve">
                            в количестве 5657 единиц.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сельского хозяйства Республики Казахстан и его территориальных подразделений функций. </w:t>
      </w:r>
    </w:p>
    <w:bookmarkStart w:name="z6"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7" w:id="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010 "Повышение квалификации и переподготовка кадров" </w:t>
      </w:r>
      <w:r>
        <w:br/>
      </w:r>
      <w:r>
        <w:rPr>
          <w:rFonts w:ascii="Times New Roman"/>
          <w:b/>
          <w:i w:val="false"/>
          <w:color w:val="000000"/>
        </w:rPr>
        <w:t xml:space="preserve">
на 2002 год </w:t>
      </w:r>
    </w:p>
    <w:bookmarkEnd w:id="4"/>
    <w:bookmarkStart w:name="z8" w:id="5"/>
    <w:p>
      <w:pPr>
        <w:spacing w:after="0"/>
        <w:ind w:left="0"/>
        <w:jc w:val="both"/>
      </w:pPr>
      <w:r>
        <w:rPr>
          <w:rFonts w:ascii="Times New Roman"/>
          <w:b w:val="false"/>
          <w:i w:val="false"/>
          <w:color w:val="000000"/>
          <w:sz w:val="28"/>
        </w:rPr>
        <w:t xml:space="preserve">
      1. Стоимость: 1011 тысяч тенге (один миллион одиннадцать тысяч тенге). </w:t>
      </w:r>
      <w:r>
        <w:br/>
      </w:r>
      <w:r>
        <w:rPr>
          <w:rFonts w:ascii="Times New Roman"/>
          <w:b w:val="false"/>
          <w:i w:val="false"/>
          <w:color w:val="000000"/>
          <w:sz w:val="28"/>
        </w:rPr>
        <w:t xml:space="preserve">
      2. Нормативно-правовая основа бюджетной программы: статья 8 Закона Республики Казахстан от 23 июля 1999 года "О государственной службе", постановление Правительства Республики Казахстан от 16 ноября 1999 года N 1731 "Об утверждении положения о Министерстве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профессионального уровня государственных служащих Министерства сельского хозяйства. </w:t>
      </w:r>
      <w:r>
        <w:br/>
      </w:r>
      <w:r>
        <w:rPr>
          <w:rFonts w:ascii="Times New Roman"/>
          <w:b w:val="false"/>
          <w:i w:val="false"/>
          <w:color w:val="000000"/>
          <w:sz w:val="28"/>
        </w:rPr>
        <w:t xml:space="preserve">
      5. Задачи бюджетной программы: проведение узкоспециализированных курсов, обучение в областях защиты и карантина растений, племенного дела, ветеринарии, семенного и хлебного инспектирования. </w:t>
      </w:r>
      <w:r>
        <w:br/>
      </w:r>
      <w:r>
        <w:rPr>
          <w:rFonts w:ascii="Times New Roman"/>
          <w:b w:val="false"/>
          <w:i w:val="false"/>
          <w:color w:val="000000"/>
          <w:sz w:val="28"/>
        </w:rPr>
        <w:t xml:space="preserve">
      6. План мероприятий по реализации бюджетной программы: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010        Повышение    Организация и обеспечение   В      Министерство </w:t>
            </w:r>
            <w:r>
              <w:br/>
            </w:r>
            <w:r>
              <w:rPr>
                <w:rFonts w:ascii="Times New Roman"/>
                <w:b w:val="false"/>
                <w:i w:val="false"/>
                <w:color w:val="000000"/>
                <w:sz w:val="20"/>
              </w:rPr>
              <w:t xml:space="preserve">
               квалификации повышения квалификации    течение  сельского </w:t>
            </w:r>
            <w:r>
              <w:br/>
            </w:r>
            <w:r>
              <w:rPr>
                <w:rFonts w:ascii="Times New Roman"/>
                <w:b w:val="false"/>
                <w:i w:val="false"/>
                <w:color w:val="000000"/>
                <w:sz w:val="20"/>
              </w:rPr>
              <w:t xml:space="preserve">
               и перепод-   специалистов Министерства  года    хозяйства </w:t>
            </w:r>
            <w:r>
              <w:br/>
            </w:r>
            <w:r>
              <w:rPr>
                <w:rFonts w:ascii="Times New Roman"/>
                <w:b w:val="false"/>
                <w:i w:val="false"/>
                <w:color w:val="000000"/>
                <w:sz w:val="20"/>
              </w:rPr>
              <w:t xml:space="preserve">
               готовка      сельского хозяйства,               Республики </w:t>
            </w:r>
            <w:r>
              <w:br/>
            </w:r>
            <w:r>
              <w:rPr>
                <w:rFonts w:ascii="Times New Roman"/>
                <w:b w:val="false"/>
                <w:i w:val="false"/>
                <w:color w:val="000000"/>
                <w:sz w:val="20"/>
              </w:rPr>
              <w:t xml:space="preserve">
               кадров       в том числе:                       Казахстан </w:t>
            </w:r>
          </w:p>
          <w:p>
            <w:pPr>
              <w:spacing w:after="20"/>
              <w:ind w:left="20"/>
              <w:jc w:val="both"/>
            </w:pPr>
            <w:r>
              <w:rPr>
                <w:rFonts w:ascii="Times New Roman"/>
                <w:b w:val="false"/>
                <w:i w:val="false"/>
                <w:color w:val="000000"/>
                <w:sz w:val="20"/>
              </w:rPr>
              <w:t xml:space="preserve">                            -ветеринарные инспектора </w:t>
            </w:r>
            <w:r>
              <w:br/>
            </w:r>
            <w:r>
              <w:rPr>
                <w:rFonts w:ascii="Times New Roman"/>
                <w:b w:val="false"/>
                <w:i w:val="false"/>
                <w:color w:val="000000"/>
                <w:sz w:val="20"/>
              </w:rPr>
              <w:t xml:space="preserve">
                             125 человек </w:t>
            </w:r>
            <w:r>
              <w:br/>
            </w:r>
            <w:r>
              <w:rPr>
                <w:rFonts w:ascii="Times New Roman"/>
                <w:b w:val="false"/>
                <w:i w:val="false"/>
                <w:color w:val="000000"/>
                <w:sz w:val="20"/>
              </w:rPr>
              <w:t xml:space="preserve">
                            -инспектора по племенному </w:t>
            </w:r>
            <w:r>
              <w:br/>
            </w:r>
            <w:r>
              <w:rPr>
                <w:rFonts w:ascii="Times New Roman"/>
                <w:b w:val="false"/>
                <w:i w:val="false"/>
                <w:color w:val="000000"/>
                <w:sz w:val="20"/>
              </w:rPr>
              <w:t xml:space="preserve">
                             делу 50 человек </w:t>
            </w:r>
            <w:r>
              <w:br/>
            </w:r>
            <w:r>
              <w:rPr>
                <w:rFonts w:ascii="Times New Roman"/>
                <w:b w:val="false"/>
                <w:i w:val="false"/>
                <w:color w:val="000000"/>
                <w:sz w:val="20"/>
              </w:rPr>
              <w:t xml:space="preserve">
                            -инспектора по защите </w:t>
            </w:r>
            <w:r>
              <w:br/>
            </w:r>
            <w:r>
              <w:rPr>
                <w:rFonts w:ascii="Times New Roman"/>
                <w:b w:val="false"/>
                <w:i w:val="false"/>
                <w:color w:val="000000"/>
                <w:sz w:val="20"/>
              </w:rPr>
              <w:t xml:space="preserve">
                             и карантину растений </w:t>
            </w:r>
            <w:r>
              <w:br/>
            </w:r>
            <w:r>
              <w:rPr>
                <w:rFonts w:ascii="Times New Roman"/>
                <w:b w:val="false"/>
                <w:i w:val="false"/>
                <w:color w:val="000000"/>
                <w:sz w:val="20"/>
              </w:rPr>
              <w:t xml:space="preserve">
                             100 человек </w:t>
            </w:r>
            <w:r>
              <w:br/>
            </w:r>
            <w:r>
              <w:rPr>
                <w:rFonts w:ascii="Times New Roman"/>
                <w:b w:val="false"/>
                <w:i w:val="false"/>
                <w:color w:val="000000"/>
                <w:sz w:val="20"/>
              </w:rPr>
              <w:t xml:space="preserve">
          005  Повышение    -хлебные и семенные </w:t>
            </w:r>
            <w:r>
              <w:br/>
            </w:r>
            <w:r>
              <w:rPr>
                <w:rFonts w:ascii="Times New Roman"/>
                <w:b w:val="false"/>
                <w:i w:val="false"/>
                <w:color w:val="000000"/>
                <w:sz w:val="20"/>
              </w:rPr>
              <w:t xml:space="preserve">
               квалификации  инспектора 50 человек. </w:t>
            </w:r>
            <w:r>
              <w:br/>
            </w:r>
            <w:r>
              <w:rPr>
                <w:rFonts w:ascii="Times New Roman"/>
                <w:b w:val="false"/>
                <w:i w:val="false"/>
                <w:color w:val="000000"/>
                <w:sz w:val="20"/>
              </w:rPr>
              <w:t xml:space="preserve">
               государст-    Организационно-методи- </w:t>
            </w:r>
            <w:r>
              <w:br/>
            </w:r>
            <w:r>
              <w:rPr>
                <w:rFonts w:ascii="Times New Roman"/>
                <w:b w:val="false"/>
                <w:i w:val="false"/>
                <w:color w:val="000000"/>
                <w:sz w:val="20"/>
              </w:rPr>
              <w:t xml:space="preserve">
               венных        ческая работа по </w:t>
            </w:r>
            <w:r>
              <w:br/>
            </w:r>
            <w:r>
              <w:rPr>
                <w:rFonts w:ascii="Times New Roman"/>
                <w:b w:val="false"/>
                <w:i w:val="false"/>
                <w:color w:val="000000"/>
                <w:sz w:val="20"/>
              </w:rPr>
              <w:t xml:space="preserve">
               служащих      актуальным проблемам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специалистов в областях защиты и карантина растений, племенного дела, ветеринарии, семенного и хлебного инспектирования.     </w:t>
      </w:r>
    </w:p>
    <w:bookmarkStart w:name="z10"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1" w:id="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030 "Прикладные научные исследования в области </w:t>
      </w:r>
      <w:r>
        <w:br/>
      </w:r>
      <w:r>
        <w:rPr>
          <w:rFonts w:ascii="Times New Roman"/>
          <w:b/>
          <w:i w:val="false"/>
          <w:color w:val="000000"/>
        </w:rPr>
        <w:t xml:space="preserve">
сельского хозяйства" </w:t>
      </w:r>
      <w:r>
        <w:br/>
      </w:r>
      <w:r>
        <w:rPr>
          <w:rFonts w:ascii="Times New Roman"/>
          <w:b/>
          <w:i w:val="false"/>
          <w:color w:val="000000"/>
        </w:rPr>
        <w:t xml:space="preserve">
на 2002 год </w:t>
      </w:r>
    </w:p>
    <w:bookmarkEnd w:id="7"/>
    <w:bookmarkStart w:name="z12" w:id="8"/>
    <w:p>
      <w:pPr>
        <w:spacing w:after="0"/>
        <w:ind w:left="0"/>
        <w:jc w:val="both"/>
      </w:pPr>
      <w:r>
        <w:rPr>
          <w:rFonts w:ascii="Times New Roman"/>
          <w:b w:val="false"/>
          <w:i w:val="false"/>
          <w:color w:val="000000"/>
          <w:sz w:val="28"/>
        </w:rPr>
        <w:t xml:space="preserve">
      1. Стоимость: 36 800 тысяч тенге (тридцать шесть миллионов восемьсот тысяч тенге). </w:t>
      </w:r>
      <w:r>
        <w:br/>
      </w:r>
      <w:r>
        <w:rPr>
          <w:rFonts w:ascii="Times New Roman"/>
          <w:b w:val="false"/>
          <w:i w:val="false"/>
          <w:color w:val="000000"/>
          <w:sz w:val="28"/>
        </w:rPr>
        <w:t>
      2. Нормативно-правовая основа бюджетной программы: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финансировании государственных мероприятий".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сельского хозяйства прикладными научными исследованиями. </w:t>
      </w:r>
      <w:r>
        <w:br/>
      </w:r>
      <w:r>
        <w:rPr>
          <w:rFonts w:ascii="Times New Roman"/>
          <w:b w:val="false"/>
          <w:i w:val="false"/>
          <w:color w:val="000000"/>
          <w:sz w:val="28"/>
        </w:rPr>
        <w:t xml:space="preserve">
      5. Задачи бюджетной программы: разработка прикладных научных исследований в сельском хозяйстве для повышения конкурентоспособности сельскохозяйственной продукции. </w:t>
      </w:r>
      <w:r>
        <w:br/>
      </w:r>
      <w:r>
        <w:rPr>
          <w:rFonts w:ascii="Times New Roman"/>
          <w:b w:val="false"/>
          <w:i w:val="false"/>
          <w:color w:val="000000"/>
          <w:sz w:val="28"/>
        </w:rPr>
        <w:t xml:space="preserve">
      6. План мероприятий по реализации бюджетной программы: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030        Прикладные    Разработка порядка 30      В      Министерство </w:t>
            </w:r>
            <w:r>
              <w:br/>
            </w:r>
            <w:r>
              <w:rPr>
                <w:rFonts w:ascii="Times New Roman"/>
                <w:b w:val="false"/>
                <w:i w:val="false"/>
                <w:color w:val="000000"/>
                <w:sz w:val="20"/>
              </w:rPr>
              <w:t xml:space="preserve">
               научные       прикладных научно-       течение  сельского </w:t>
            </w:r>
            <w:r>
              <w:br/>
            </w:r>
            <w:r>
              <w:rPr>
                <w:rFonts w:ascii="Times New Roman"/>
                <w:b w:val="false"/>
                <w:i w:val="false"/>
                <w:color w:val="000000"/>
                <w:sz w:val="20"/>
              </w:rPr>
              <w:t xml:space="preserve">
               исследования  исследовательских         года    хозяйства </w:t>
            </w:r>
            <w:r>
              <w:br/>
            </w:r>
            <w:r>
              <w:rPr>
                <w:rFonts w:ascii="Times New Roman"/>
                <w:b w:val="false"/>
                <w:i w:val="false"/>
                <w:color w:val="000000"/>
                <w:sz w:val="20"/>
              </w:rPr>
              <w:t xml:space="preserve">
               в области     проектов (рекомендаций,           Республики </w:t>
            </w:r>
            <w:r>
              <w:br/>
            </w:r>
            <w:r>
              <w:rPr>
                <w:rFonts w:ascii="Times New Roman"/>
                <w:b w:val="false"/>
                <w:i w:val="false"/>
                <w:color w:val="000000"/>
                <w:sz w:val="20"/>
              </w:rPr>
              <w:t xml:space="preserve">
               сельского     правил,инструкций,                Казахстан, </w:t>
            </w:r>
            <w:r>
              <w:br/>
            </w:r>
            <w:r>
              <w:rPr>
                <w:rFonts w:ascii="Times New Roman"/>
                <w:b w:val="false"/>
                <w:i w:val="false"/>
                <w:color w:val="000000"/>
                <w:sz w:val="20"/>
              </w:rPr>
              <w:t xml:space="preserve">
               хозяйства     программ, нормативов,             научные </w:t>
            </w:r>
            <w:r>
              <w:br/>
            </w:r>
            <w:r>
              <w:rPr>
                <w:rFonts w:ascii="Times New Roman"/>
                <w:b w:val="false"/>
                <w:i w:val="false"/>
                <w:color w:val="000000"/>
                <w:sz w:val="20"/>
              </w:rPr>
              <w:t xml:space="preserve">
                             ГОСТов) в области:                организации </w:t>
            </w:r>
            <w:r>
              <w:br/>
            </w:r>
            <w:r>
              <w:rPr>
                <w:rFonts w:ascii="Times New Roman"/>
                <w:b w:val="false"/>
                <w:i w:val="false"/>
                <w:color w:val="000000"/>
                <w:sz w:val="20"/>
              </w:rPr>
              <w:t xml:space="preserve">
                             -защиты и карантина               в соответс- </w:t>
            </w:r>
            <w:r>
              <w:br/>
            </w:r>
            <w:r>
              <w:rPr>
                <w:rFonts w:ascii="Times New Roman"/>
                <w:b w:val="false"/>
                <w:i w:val="false"/>
                <w:color w:val="000000"/>
                <w:sz w:val="20"/>
              </w:rPr>
              <w:t xml:space="preserve">
                              растений;                        твии с </w:t>
            </w:r>
            <w:r>
              <w:br/>
            </w:r>
            <w:r>
              <w:rPr>
                <w:rFonts w:ascii="Times New Roman"/>
                <w:b w:val="false"/>
                <w:i w:val="false"/>
                <w:color w:val="000000"/>
                <w:sz w:val="20"/>
              </w:rPr>
              <w:t xml:space="preserve">
                             -зернового производства;          Законом </w:t>
            </w:r>
            <w:r>
              <w:br/>
            </w:r>
            <w:r>
              <w:rPr>
                <w:rFonts w:ascii="Times New Roman"/>
                <w:b w:val="false"/>
                <w:i w:val="false"/>
                <w:color w:val="000000"/>
                <w:sz w:val="20"/>
              </w:rPr>
              <w:t xml:space="preserve">
                             -ветеринарии;                     Республики </w:t>
            </w:r>
            <w:r>
              <w:br/>
            </w:r>
            <w:r>
              <w:rPr>
                <w:rFonts w:ascii="Times New Roman"/>
                <w:b w:val="false"/>
                <w:i w:val="false"/>
                <w:color w:val="000000"/>
                <w:sz w:val="20"/>
              </w:rPr>
              <w:t xml:space="preserve">
                             -селекционно-племенной            Казахстан </w:t>
            </w:r>
            <w:r>
              <w:br/>
            </w:r>
            <w:r>
              <w:rPr>
                <w:rFonts w:ascii="Times New Roman"/>
                <w:b w:val="false"/>
                <w:i w:val="false"/>
                <w:color w:val="000000"/>
                <w:sz w:val="20"/>
              </w:rPr>
              <w:t xml:space="preserve">
                              работы и производства            "О государ- </w:t>
            </w:r>
            <w:r>
              <w:br/>
            </w:r>
            <w:r>
              <w:rPr>
                <w:rFonts w:ascii="Times New Roman"/>
                <w:b w:val="false"/>
                <w:i w:val="false"/>
                <w:color w:val="000000"/>
                <w:sz w:val="20"/>
              </w:rPr>
              <w:t xml:space="preserve">
                              животноводческой                 ственных </w:t>
            </w:r>
            <w:r>
              <w:br/>
            </w:r>
            <w:r>
              <w:rPr>
                <w:rFonts w:ascii="Times New Roman"/>
                <w:b w:val="false"/>
                <w:i w:val="false"/>
                <w:color w:val="000000"/>
                <w:sz w:val="20"/>
              </w:rPr>
              <w:t xml:space="preserve">
                              продукции;                       закупках"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развития сельского </w:t>
            </w:r>
            <w:r>
              <w:br/>
            </w:r>
            <w:r>
              <w:rPr>
                <w:rFonts w:ascii="Times New Roman"/>
                <w:b w:val="false"/>
                <w:i w:val="false"/>
                <w:color w:val="000000"/>
                <w:sz w:val="20"/>
              </w:rPr>
              <w:t xml:space="preserve">
                              хозяйства, направленного </w:t>
            </w:r>
            <w:r>
              <w:br/>
            </w:r>
            <w:r>
              <w:rPr>
                <w:rFonts w:ascii="Times New Roman"/>
                <w:b w:val="false"/>
                <w:i w:val="false"/>
                <w:color w:val="000000"/>
                <w:sz w:val="20"/>
              </w:rPr>
              <w:t xml:space="preserve">
                              на повышение </w:t>
            </w:r>
            <w:r>
              <w:br/>
            </w:r>
            <w:r>
              <w:rPr>
                <w:rFonts w:ascii="Times New Roman"/>
                <w:b w:val="false"/>
                <w:i w:val="false"/>
                <w:color w:val="000000"/>
                <w:sz w:val="20"/>
              </w:rPr>
              <w:t xml:space="preserve">
                              конкурентоспособности </w:t>
            </w:r>
            <w:r>
              <w:br/>
            </w:r>
            <w:r>
              <w:rPr>
                <w:rFonts w:ascii="Times New Roman"/>
                <w:b w:val="false"/>
                <w:i w:val="false"/>
                <w:color w:val="000000"/>
                <w:sz w:val="20"/>
              </w:rPr>
              <w:t xml:space="preserve">
                              сельскохозяйственного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создание эффективной </w:t>
            </w:r>
            <w:r>
              <w:br/>
            </w:r>
            <w:r>
              <w:rPr>
                <w:rFonts w:ascii="Times New Roman"/>
                <w:b w:val="false"/>
                <w:i w:val="false"/>
                <w:color w:val="000000"/>
                <w:sz w:val="20"/>
              </w:rPr>
              <w:t xml:space="preserve">
                              системы сельскохозяй- </w:t>
            </w:r>
            <w:r>
              <w:br/>
            </w:r>
            <w:r>
              <w:rPr>
                <w:rFonts w:ascii="Times New Roman"/>
                <w:b w:val="false"/>
                <w:i w:val="false"/>
                <w:color w:val="000000"/>
                <w:sz w:val="20"/>
              </w:rPr>
              <w:t xml:space="preserve">
                              ственного производства </w:t>
            </w:r>
            <w:r>
              <w:br/>
            </w:r>
            <w:r>
              <w:rPr>
                <w:rFonts w:ascii="Times New Roman"/>
                <w:b w:val="false"/>
                <w:i w:val="false"/>
                <w:color w:val="000000"/>
                <w:sz w:val="20"/>
              </w:rPr>
              <w:t xml:space="preserve">
                              и механизмов поддержки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-совершенствования </w:t>
            </w:r>
            <w:r>
              <w:br/>
            </w:r>
            <w:r>
              <w:rPr>
                <w:rFonts w:ascii="Times New Roman"/>
                <w:b w:val="false"/>
                <w:i w:val="false"/>
                <w:color w:val="000000"/>
                <w:sz w:val="20"/>
              </w:rPr>
              <w:t xml:space="preserve">
                              возделывания сельско- </w:t>
            </w:r>
            <w:r>
              <w:br/>
            </w:r>
            <w:r>
              <w:rPr>
                <w:rFonts w:ascii="Times New Roman"/>
                <w:b w:val="false"/>
                <w:i w:val="false"/>
                <w:color w:val="000000"/>
                <w:sz w:val="20"/>
              </w:rPr>
              <w:t xml:space="preserve">
                              хозяйственных культур </w:t>
            </w:r>
            <w:r>
              <w:br/>
            </w:r>
            <w:r>
              <w:rPr>
                <w:rFonts w:ascii="Times New Roman"/>
                <w:b w:val="false"/>
                <w:i w:val="false"/>
                <w:color w:val="000000"/>
                <w:sz w:val="20"/>
              </w:rPr>
              <w:t xml:space="preserve">
                              и рационального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земельных ресурсов.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рекомендации, правила, инструкции, программы, нормативы, стандарты, ГОСТы в области сельского хозяйства, полученные по результатам реализации порядка 30 прикладных научно-исследовательских тем. </w:t>
      </w:r>
    </w:p>
    <w:bookmarkStart w:name="z14"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5" w:id="1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032 "Оценка мелиоративного состояния орошаемых земель" </w:t>
      </w:r>
      <w:r>
        <w:br/>
      </w:r>
      <w:r>
        <w:rPr>
          <w:rFonts w:ascii="Times New Roman"/>
          <w:b/>
          <w:i w:val="false"/>
          <w:color w:val="000000"/>
        </w:rPr>
        <w:t xml:space="preserve">
на 2002 год </w:t>
      </w:r>
    </w:p>
    <w:bookmarkEnd w:id="10"/>
    <w:bookmarkStart w:name="z16" w:id="11"/>
    <w:p>
      <w:pPr>
        <w:spacing w:after="0"/>
        <w:ind w:left="0"/>
        <w:jc w:val="both"/>
      </w:pPr>
      <w:r>
        <w:rPr>
          <w:rFonts w:ascii="Times New Roman"/>
          <w:b w:val="false"/>
          <w:i w:val="false"/>
          <w:color w:val="000000"/>
          <w:sz w:val="28"/>
        </w:rPr>
        <w:t xml:space="preserve">
      1. Стоимость: 55827 тысяч тенге (пятьдесят пять миллионов восемьсот двадцать семь тысяч тенге). </w:t>
      </w:r>
      <w:r>
        <w:br/>
      </w:r>
      <w:r>
        <w:rPr>
          <w:rFonts w:ascii="Times New Roman"/>
          <w:b w:val="false"/>
          <w:i w:val="false"/>
          <w:color w:val="000000"/>
          <w:sz w:val="28"/>
        </w:rPr>
        <w:t>
      2. Нормативно-правовая основа бюджетной программы: статья 4 Закона Республики Казахстан от 12 апреля 1993 года "О кредитовании отраслей агропромышленного комплекса и финансировании государственных мероприятий"; статьи 115, 116, 117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24 января 2001 года "О земле";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оценка мелиоративного состояния орошаемых земель республики для информационного обеспечения ведения мелиоративного кадастра орошаемых земель. </w:t>
      </w:r>
      <w:r>
        <w:br/>
      </w:r>
      <w:r>
        <w:rPr>
          <w:rFonts w:ascii="Times New Roman"/>
          <w:b w:val="false"/>
          <w:i w:val="false"/>
          <w:color w:val="000000"/>
          <w:sz w:val="28"/>
        </w:rPr>
        <w:t xml:space="preserve">
      5. Задачи бюджетной программы: ведение мониторинга и кадастра орошаемых земель. </w:t>
      </w:r>
      <w:r>
        <w:br/>
      </w:r>
      <w:r>
        <w:rPr>
          <w:rFonts w:ascii="Times New Roman"/>
          <w:b w:val="false"/>
          <w:i w:val="false"/>
          <w:color w:val="000000"/>
          <w:sz w:val="28"/>
        </w:rPr>
        <w:t xml:space="preserve">
      6. План мероприятий по реализации бюджетной программы: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032        Оценка мели- </w:t>
            </w:r>
            <w:r>
              <w:br/>
            </w:r>
            <w:r>
              <w:rPr>
                <w:rFonts w:ascii="Times New Roman"/>
                <w:b w:val="false"/>
                <w:i w:val="false"/>
                <w:color w:val="000000"/>
                <w:sz w:val="20"/>
              </w:rPr>
              <w:t xml:space="preserve">
               оративного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орошаемых </w:t>
            </w:r>
            <w:r>
              <w:br/>
            </w:r>
            <w:r>
              <w:rPr>
                <w:rFonts w:ascii="Times New Roman"/>
                <w:b w:val="false"/>
                <w:i w:val="false"/>
                <w:color w:val="000000"/>
                <w:sz w:val="20"/>
              </w:rPr>
              <w:t xml:space="preserve">
               земель </w:t>
            </w:r>
          </w:p>
          <w:p>
            <w:pPr>
              <w:spacing w:after="20"/>
              <w:ind w:left="20"/>
              <w:jc w:val="both"/>
            </w:pPr>
            <w:r>
              <w:rPr>
                <w:rFonts w:ascii="Times New Roman"/>
                <w:b w:val="false"/>
                <w:i w:val="false"/>
                <w:color w:val="000000"/>
                <w:sz w:val="20"/>
              </w:rPr>
              <w:t xml:space="preserve">          030  Жетысуская    Содержание государствен-    В     Министерство </w:t>
            </w:r>
            <w:r>
              <w:br/>
            </w:r>
            <w:r>
              <w:rPr>
                <w:rFonts w:ascii="Times New Roman"/>
                <w:b w:val="false"/>
                <w:i w:val="false"/>
                <w:color w:val="000000"/>
                <w:sz w:val="20"/>
              </w:rPr>
              <w:t xml:space="preserve">
               гидрогеоло-   ного учреждения со        течение сельского </w:t>
            </w:r>
            <w:r>
              <w:br/>
            </w:r>
            <w:r>
              <w:rPr>
                <w:rFonts w:ascii="Times New Roman"/>
                <w:b w:val="false"/>
                <w:i w:val="false"/>
                <w:color w:val="000000"/>
                <w:sz w:val="20"/>
              </w:rPr>
              <w:t xml:space="preserve">
               гомелиора-    штатной численностью-     года    хозяйства </w:t>
            </w:r>
            <w:r>
              <w:br/>
            </w:r>
            <w:r>
              <w:rPr>
                <w:rFonts w:ascii="Times New Roman"/>
                <w:b w:val="false"/>
                <w:i w:val="false"/>
                <w:color w:val="000000"/>
                <w:sz w:val="20"/>
              </w:rPr>
              <w:t xml:space="preserve">
               тивная        68 человек с целью                Республики </w:t>
            </w:r>
            <w:r>
              <w:br/>
            </w:r>
            <w:r>
              <w:rPr>
                <w:rFonts w:ascii="Times New Roman"/>
                <w:b w:val="false"/>
                <w:i w:val="false"/>
                <w:color w:val="000000"/>
                <w:sz w:val="20"/>
              </w:rPr>
              <w:t xml:space="preserve">
               экспедиция    осуществления:                    Казахстан </w:t>
            </w:r>
            <w:r>
              <w:br/>
            </w:r>
            <w:r>
              <w:rPr>
                <w:rFonts w:ascii="Times New Roman"/>
                <w:b w:val="false"/>
                <w:i w:val="false"/>
                <w:color w:val="000000"/>
                <w:sz w:val="20"/>
              </w:rPr>
              <w:t xml:space="preserve">
                             -агромелиоративного </w:t>
            </w:r>
            <w:r>
              <w:br/>
            </w:r>
            <w:r>
              <w:rPr>
                <w:rFonts w:ascii="Times New Roman"/>
                <w:b w:val="false"/>
                <w:i w:val="false"/>
                <w:color w:val="000000"/>
                <w:sz w:val="20"/>
              </w:rPr>
              <w:t xml:space="preserve">
                             обследования орошаемых </w:t>
            </w:r>
            <w:r>
              <w:br/>
            </w:r>
            <w:r>
              <w:rPr>
                <w:rFonts w:ascii="Times New Roman"/>
                <w:b w:val="false"/>
                <w:i w:val="false"/>
                <w:color w:val="000000"/>
                <w:sz w:val="20"/>
              </w:rPr>
              <w:t xml:space="preserve">
                             земель - 700 тысяч </w:t>
            </w:r>
            <w:r>
              <w:br/>
            </w:r>
            <w:r>
              <w:rPr>
                <w:rFonts w:ascii="Times New Roman"/>
                <w:b w:val="false"/>
                <w:i w:val="false"/>
                <w:color w:val="000000"/>
                <w:sz w:val="20"/>
              </w:rPr>
              <w:t xml:space="preserve">
                             гектар, в том числе </w:t>
            </w:r>
            <w:r>
              <w:br/>
            </w:r>
            <w:r>
              <w:rPr>
                <w:rFonts w:ascii="Times New Roman"/>
                <w:b w:val="false"/>
                <w:i w:val="false"/>
                <w:color w:val="000000"/>
                <w:sz w:val="20"/>
              </w:rPr>
              <w:t xml:space="preserve">
                             в Алматинской области- </w:t>
            </w:r>
            <w:r>
              <w:br/>
            </w:r>
            <w:r>
              <w:rPr>
                <w:rFonts w:ascii="Times New Roman"/>
                <w:b w:val="false"/>
                <w:i w:val="false"/>
                <w:color w:val="000000"/>
                <w:sz w:val="20"/>
              </w:rPr>
              <w:t xml:space="preserve">
                             672 тысяч гектар, </w:t>
            </w:r>
            <w:r>
              <w:br/>
            </w:r>
            <w:r>
              <w:rPr>
                <w:rFonts w:ascii="Times New Roman"/>
                <w:b w:val="false"/>
                <w:i w:val="false"/>
                <w:color w:val="000000"/>
                <w:sz w:val="20"/>
              </w:rPr>
              <w:t xml:space="preserve">
                             Жамбылской области - 38 </w:t>
            </w:r>
            <w:r>
              <w:br/>
            </w:r>
            <w:r>
              <w:rPr>
                <w:rFonts w:ascii="Times New Roman"/>
                <w:b w:val="false"/>
                <w:i w:val="false"/>
                <w:color w:val="000000"/>
                <w:sz w:val="20"/>
              </w:rPr>
              <w:t xml:space="preserve">
                             тысяч гектар; </w:t>
            </w:r>
            <w:r>
              <w:br/>
            </w:r>
            <w:r>
              <w:rPr>
                <w:rFonts w:ascii="Times New Roman"/>
                <w:b w:val="false"/>
                <w:i w:val="false"/>
                <w:color w:val="000000"/>
                <w:sz w:val="20"/>
              </w:rPr>
              <w:t xml:space="preserve">
                             - стационарных гидро- </w:t>
            </w:r>
            <w:r>
              <w:br/>
            </w:r>
            <w:r>
              <w:rPr>
                <w:rFonts w:ascii="Times New Roman"/>
                <w:b w:val="false"/>
                <w:i w:val="false"/>
                <w:color w:val="000000"/>
                <w:sz w:val="20"/>
              </w:rPr>
              <w:t xml:space="preserve">
                             геологических наблюдений </w:t>
            </w:r>
            <w:r>
              <w:br/>
            </w:r>
            <w:r>
              <w:rPr>
                <w:rFonts w:ascii="Times New Roman"/>
                <w:b w:val="false"/>
                <w:i w:val="false"/>
                <w:color w:val="000000"/>
                <w:sz w:val="20"/>
              </w:rPr>
              <w:t xml:space="preserve">
                             за уровенно-солевым </w:t>
            </w:r>
            <w:r>
              <w:br/>
            </w:r>
            <w:r>
              <w:rPr>
                <w:rFonts w:ascii="Times New Roman"/>
                <w:b w:val="false"/>
                <w:i w:val="false"/>
                <w:color w:val="000000"/>
                <w:sz w:val="20"/>
              </w:rPr>
              <w:t xml:space="preserve">
                             режимом грунтовых вод- </w:t>
            </w:r>
            <w:r>
              <w:br/>
            </w:r>
            <w:r>
              <w:rPr>
                <w:rFonts w:ascii="Times New Roman"/>
                <w:b w:val="false"/>
                <w:i w:val="false"/>
                <w:color w:val="000000"/>
                <w:sz w:val="20"/>
              </w:rPr>
              <w:t xml:space="preserve">
                             более 6 тысяч замеров; </w:t>
            </w:r>
            <w:r>
              <w:br/>
            </w:r>
            <w:r>
              <w:rPr>
                <w:rFonts w:ascii="Times New Roman"/>
                <w:b w:val="false"/>
                <w:i w:val="false"/>
                <w:color w:val="000000"/>
                <w:sz w:val="20"/>
              </w:rPr>
              <w:t xml:space="preserve">
                             - гидрологических </w:t>
            </w:r>
            <w:r>
              <w:br/>
            </w:r>
            <w:r>
              <w:rPr>
                <w:rFonts w:ascii="Times New Roman"/>
                <w:b w:val="false"/>
                <w:i w:val="false"/>
                <w:color w:val="000000"/>
                <w:sz w:val="20"/>
              </w:rPr>
              <w:t xml:space="preserve">
                             наблюдений за стоком </w:t>
            </w:r>
            <w:r>
              <w:br/>
            </w:r>
            <w:r>
              <w:rPr>
                <w:rFonts w:ascii="Times New Roman"/>
                <w:b w:val="false"/>
                <w:i w:val="false"/>
                <w:color w:val="000000"/>
                <w:sz w:val="20"/>
              </w:rPr>
              <w:t xml:space="preserve">
                             коллекторно-дренажных </w:t>
            </w:r>
            <w:r>
              <w:br/>
            </w:r>
            <w:r>
              <w:rPr>
                <w:rFonts w:ascii="Times New Roman"/>
                <w:b w:val="false"/>
                <w:i w:val="false"/>
                <w:color w:val="000000"/>
                <w:sz w:val="20"/>
              </w:rPr>
              <w:t xml:space="preserve">
                             систем - 150 замеров; </w:t>
            </w:r>
            <w:r>
              <w:br/>
            </w:r>
            <w:r>
              <w:rPr>
                <w:rFonts w:ascii="Times New Roman"/>
                <w:b w:val="false"/>
                <w:i w:val="false"/>
                <w:color w:val="000000"/>
                <w:sz w:val="20"/>
              </w:rPr>
              <w:t xml:space="preserve">
                             - текущего ремонта </w:t>
            </w:r>
            <w:r>
              <w:br/>
            </w:r>
            <w:r>
              <w:rPr>
                <w:rFonts w:ascii="Times New Roman"/>
                <w:b w:val="false"/>
                <w:i w:val="false"/>
                <w:color w:val="000000"/>
                <w:sz w:val="20"/>
              </w:rPr>
              <w:t xml:space="preserve">
                             скважин - 400 штук; </w:t>
            </w:r>
            <w:r>
              <w:br/>
            </w:r>
            <w:r>
              <w:rPr>
                <w:rFonts w:ascii="Times New Roman"/>
                <w:b w:val="false"/>
                <w:i w:val="false"/>
                <w:color w:val="000000"/>
                <w:sz w:val="20"/>
              </w:rPr>
              <w:t xml:space="preserve">
                             - почвенно-солевых </w:t>
            </w:r>
            <w:r>
              <w:br/>
            </w:r>
            <w:r>
              <w:rPr>
                <w:rFonts w:ascii="Times New Roman"/>
                <w:b w:val="false"/>
                <w:i w:val="false"/>
                <w:color w:val="000000"/>
                <w:sz w:val="20"/>
              </w:rPr>
              <w:t xml:space="preserve">
                             съемок на 13 тысячах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-лабораторных анализов- </w:t>
            </w:r>
            <w:r>
              <w:br/>
            </w:r>
            <w:r>
              <w:rPr>
                <w:rFonts w:ascii="Times New Roman"/>
                <w:b w:val="false"/>
                <w:i w:val="false"/>
                <w:color w:val="000000"/>
                <w:sz w:val="20"/>
              </w:rPr>
              <w:t xml:space="preserve">
                             3150 условных единиц; </w:t>
            </w:r>
            <w:r>
              <w:br/>
            </w:r>
            <w:r>
              <w:rPr>
                <w:rFonts w:ascii="Times New Roman"/>
                <w:b w:val="false"/>
                <w:i w:val="false"/>
                <w:color w:val="000000"/>
                <w:sz w:val="20"/>
              </w:rPr>
              <w:t xml:space="preserve">
                             -составление кадастра, </w:t>
            </w:r>
            <w:r>
              <w:br/>
            </w:r>
            <w:r>
              <w:rPr>
                <w:rFonts w:ascii="Times New Roman"/>
                <w:b w:val="false"/>
                <w:i w:val="false"/>
                <w:color w:val="000000"/>
                <w:sz w:val="20"/>
              </w:rPr>
              <w:t xml:space="preserve">
                             отчетов и картографи- </w:t>
            </w:r>
            <w:r>
              <w:br/>
            </w:r>
            <w:r>
              <w:rPr>
                <w:rFonts w:ascii="Times New Roman"/>
                <w:b w:val="false"/>
                <w:i w:val="false"/>
                <w:color w:val="000000"/>
                <w:sz w:val="20"/>
              </w:rPr>
              <w:t xml:space="preserve">
                             ческого материала </w:t>
            </w:r>
            <w:r>
              <w:br/>
            </w:r>
            <w:r>
              <w:rPr>
                <w:rFonts w:ascii="Times New Roman"/>
                <w:b w:val="false"/>
                <w:i w:val="false"/>
                <w:color w:val="000000"/>
                <w:sz w:val="20"/>
              </w:rPr>
              <w:t xml:space="preserve">
                             орошаемых земель; </w:t>
            </w:r>
            <w:r>
              <w:br/>
            </w:r>
            <w:r>
              <w:rPr>
                <w:rFonts w:ascii="Times New Roman"/>
                <w:b w:val="false"/>
                <w:i w:val="false"/>
                <w:color w:val="000000"/>
                <w:sz w:val="20"/>
              </w:rPr>
              <w:t xml:space="preserve">
                             -методического </w:t>
            </w:r>
            <w:r>
              <w:br/>
            </w:r>
            <w:r>
              <w:rPr>
                <w:rFonts w:ascii="Times New Roman"/>
                <w:b w:val="false"/>
                <w:i w:val="false"/>
                <w:color w:val="000000"/>
                <w:sz w:val="20"/>
              </w:rPr>
              <w:t xml:space="preserve">
                             обеспечения оценки </w:t>
            </w:r>
            <w:r>
              <w:br/>
            </w:r>
            <w:r>
              <w:rPr>
                <w:rFonts w:ascii="Times New Roman"/>
                <w:b w:val="false"/>
                <w:i w:val="false"/>
                <w:color w:val="000000"/>
                <w:sz w:val="20"/>
              </w:rPr>
              <w:t xml:space="preserve">
                             мелиоративного состо- </w:t>
            </w:r>
            <w:r>
              <w:br/>
            </w:r>
            <w:r>
              <w:rPr>
                <w:rFonts w:ascii="Times New Roman"/>
                <w:b w:val="false"/>
                <w:i w:val="false"/>
                <w:color w:val="000000"/>
                <w:sz w:val="20"/>
              </w:rPr>
              <w:t xml:space="preserve">
                             яния и мониторинга </w:t>
            </w:r>
            <w:r>
              <w:br/>
            </w:r>
            <w:r>
              <w:rPr>
                <w:rFonts w:ascii="Times New Roman"/>
                <w:b w:val="false"/>
                <w:i w:val="false"/>
                <w:color w:val="000000"/>
                <w:sz w:val="20"/>
              </w:rPr>
              <w:t xml:space="preserve">
                             орошаемых земель. </w:t>
            </w:r>
          </w:p>
          <w:p>
            <w:pPr>
              <w:spacing w:after="20"/>
              <w:ind w:left="20"/>
              <w:jc w:val="both"/>
            </w:pPr>
            <w:r>
              <w:rPr>
                <w:rFonts w:ascii="Times New Roman"/>
                <w:b w:val="false"/>
                <w:i w:val="false"/>
                <w:color w:val="000000"/>
                <w:sz w:val="20"/>
              </w:rPr>
              <w:t xml:space="preserve">          031  Оценка        Осуществление:            в те-   Министерство </w:t>
            </w:r>
            <w:r>
              <w:br/>
            </w:r>
            <w:r>
              <w:rPr>
                <w:rFonts w:ascii="Times New Roman"/>
                <w:b w:val="false"/>
                <w:i w:val="false"/>
                <w:color w:val="000000"/>
                <w:sz w:val="20"/>
              </w:rPr>
              <w:t xml:space="preserve">
               мелиоратив-   -агромелиоративных        чение   сельского </w:t>
            </w:r>
          </w:p>
          <w:p>
            <w:pPr>
              <w:spacing w:after="20"/>
              <w:ind w:left="20"/>
              <w:jc w:val="both"/>
            </w:pPr>
            <w:r>
              <w:rPr>
                <w:rFonts w:ascii="Times New Roman"/>
                <w:b w:val="false"/>
                <w:i w:val="false"/>
                <w:color w:val="000000"/>
                <w:sz w:val="20"/>
              </w:rPr>
              <w:t xml:space="preserve">               ного состоя-  обследований орошае-      года    хозяйства </w:t>
            </w:r>
            <w:r>
              <w:br/>
            </w:r>
            <w:r>
              <w:rPr>
                <w:rFonts w:ascii="Times New Roman"/>
                <w:b w:val="false"/>
                <w:i w:val="false"/>
                <w:color w:val="000000"/>
                <w:sz w:val="20"/>
              </w:rPr>
              <w:t xml:space="preserve">
               ния орошаемых мых земель-895 тысяч              Республики </w:t>
            </w:r>
            <w:r>
              <w:br/>
            </w:r>
            <w:r>
              <w:rPr>
                <w:rFonts w:ascii="Times New Roman"/>
                <w:b w:val="false"/>
                <w:i w:val="false"/>
                <w:color w:val="000000"/>
                <w:sz w:val="20"/>
              </w:rPr>
              <w:t xml:space="preserve">
               земель        гектар, в том числе               Казахстан </w:t>
            </w:r>
            <w:r>
              <w:br/>
            </w:r>
            <w:r>
              <w:rPr>
                <w:rFonts w:ascii="Times New Roman"/>
                <w:b w:val="false"/>
                <w:i w:val="false"/>
                <w:color w:val="000000"/>
                <w:sz w:val="20"/>
              </w:rPr>
              <w:t xml:space="preserve">
                             в Кызылординской </w:t>
            </w:r>
            <w:r>
              <w:br/>
            </w:r>
            <w:r>
              <w:rPr>
                <w:rFonts w:ascii="Times New Roman"/>
                <w:b w:val="false"/>
                <w:i w:val="false"/>
                <w:color w:val="000000"/>
                <w:sz w:val="20"/>
              </w:rPr>
              <w:t xml:space="preserve">
                             области - 300 тысяч </w:t>
            </w:r>
            <w:r>
              <w:br/>
            </w:r>
            <w:r>
              <w:rPr>
                <w:rFonts w:ascii="Times New Roman"/>
                <w:b w:val="false"/>
                <w:i w:val="false"/>
                <w:color w:val="000000"/>
                <w:sz w:val="20"/>
              </w:rPr>
              <w:t xml:space="preserve">
                             гектар, Жамбылской </w:t>
            </w:r>
            <w:r>
              <w:br/>
            </w:r>
            <w:r>
              <w:rPr>
                <w:rFonts w:ascii="Times New Roman"/>
                <w:b w:val="false"/>
                <w:i w:val="false"/>
                <w:color w:val="000000"/>
                <w:sz w:val="20"/>
              </w:rPr>
              <w:t xml:space="preserve">
                             области - 95 тысяч </w:t>
            </w:r>
            <w:r>
              <w:br/>
            </w:r>
            <w:r>
              <w:rPr>
                <w:rFonts w:ascii="Times New Roman"/>
                <w:b w:val="false"/>
                <w:i w:val="false"/>
                <w:color w:val="000000"/>
                <w:sz w:val="20"/>
              </w:rPr>
              <w:t xml:space="preserve">
                             гектар,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- 500 тысяч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-стационарных  </w:t>
            </w:r>
            <w:r>
              <w:br/>
            </w:r>
            <w:r>
              <w:rPr>
                <w:rFonts w:ascii="Times New Roman"/>
                <w:b w:val="false"/>
                <w:i w:val="false"/>
                <w:color w:val="000000"/>
                <w:sz w:val="20"/>
              </w:rPr>
              <w:t xml:space="preserve">
                             гидрогеологических   </w:t>
            </w:r>
            <w:r>
              <w:br/>
            </w:r>
            <w:r>
              <w:rPr>
                <w:rFonts w:ascii="Times New Roman"/>
                <w:b w:val="false"/>
                <w:i w:val="false"/>
                <w:color w:val="000000"/>
                <w:sz w:val="20"/>
              </w:rPr>
              <w:t xml:space="preserve">
                             наблюдений на 13 </w:t>
            </w:r>
            <w:r>
              <w:br/>
            </w:r>
            <w:r>
              <w:rPr>
                <w:rFonts w:ascii="Times New Roman"/>
                <w:b w:val="false"/>
                <w:i w:val="false"/>
                <w:color w:val="000000"/>
                <w:sz w:val="20"/>
              </w:rPr>
              <w:t xml:space="preserve">
                             стационарных </w:t>
            </w:r>
            <w:r>
              <w:br/>
            </w:r>
            <w:r>
              <w:rPr>
                <w:rFonts w:ascii="Times New Roman"/>
                <w:b w:val="false"/>
                <w:i w:val="false"/>
                <w:color w:val="000000"/>
                <w:sz w:val="20"/>
              </w:rPr>
              <w:t xml:space="preserve">
                             площадках за </w:t>
            </w:r>
            <w:r>
              <w:br/>
            </w:r>
            <w:r>
              <w:rPr>
                <w:rFonts w:ascii="Times New Roman"/>
                <w:b w:val="false"/>
                <w:i w:val="false"/>
                <w:color w:val="000000"/>
                <w:sz w:val="20"/>
              </w:rPr>
              <w:t xml:space="preserve">
                             уровенно-солевым </w:t>
            </w:r>
            <w:r>
              <w:br/>
            </w:r>
            <w:r>
              <w:rPr>
                <w:rFonts w:ascii="Times New Roman"/>
                <w:b w:val="false"/>
                <w:i w:val="false"/>
                <w:color w:val="000000"/>
                <w:sz w:val="20"/>
              </w:rPr>
              <w:t xml:space="preserve">
                             режимом грунтовых </w:t>
            </w:r>
            <w:r>
              <w:br/>
            </w:r>
            <w:r>
              <w:rPr>
                <w:rFonts w:ascii="Times New Roman"/>
                <w:b w:val="false"/>
                <w:i w:val="false"/>
                <w:color w:val="000000"/>
                <w:sz w:val="20"/>
              </w:rPr>
              <w:t xml:space="preserve">
                             вод - порядка 3,5 </w:t>
            </w:r>
            <w:r>
              <w:br/>
            </w:r>
            <w:r>
              <w:rPr>
                <w:rFonts w:ascii="Times New Roman"/>
                <w:b w:val="false"/>
                <w:i w:val="false"/>
                <w:color w:val="000000"/>
                <w:sz w:val="20"/>
              </w:rPr>
              <w:t xml:space="preserve">
                             тысяч замеров; </w:t>
            </w:r>
            <w:r>
              <w:br/>
            </w:r>
            <w:r>
              <w:rPr>
                <w:rFonts w:ascii="Times New Roman"/>
                <w:b w:val="false"/>
                <w:i w:val="false"/>
                <w:color w:val="000000"/>
                <w:sz w:val="20"/>
              </w:rPr>
              <w:t xml:space="preserve">
                             -гидрогеологических </w:t>
            </w:r>
            <w:r>
              <w:br/>
            </w:r>
            <w:r>
              <w:rPr>
                <w:rFonts w:ascii="Times New Roman"/>
                <w:b w:val="false"/>
                <w:i w:val="false"/>
                <w:color w:val="000000"/>
                <w:sz w:val="20"/>
              </w:rPr>
              <w:t xml:space="preserve">
                             работ за стоком </w:t>
            </w:r>
            <w:r>
              <w:br/>
            </w:r>
            <w:r>
              <w:rPr>
                <w:rFonts w:ascii="Times New Roman"/>
                <w:b w:val="false"/>
                <w:i w:val="false"/>
                <w:color w:val="000000"/>
                <w:sz w:val="20"/>
              </w:rPr>
              <w:t xml:space="preserve">
                             коллекторно-дренаж- </w:t>
            </w:r>
            <w:r>
              <w:br/>
            </w:r>
            <w:r>
              <w:rPr>
                <w:rFonts w:ascii="Times New Roman"/>
                <w:b w:val="false"/>
                <w:i w:val="false"/>
                <w:color w:val="000000"/>
                <w:sz w:val="20"/>
              </w:rPr>
              <w:t xml:space="preserve">
                             ных систем -2,2 тысяч </w:t>
            </w:r>
            <w:r>
              <w:br/>
            </w:r>
            <w:r>
              <w:rPr>
                <w:rFonts w:ascii="Times New Roman"/>
                <w:b w:val="false"/>
                <w:i w:val="false"/>
                <w:color w:val="000000"/>
                <w:sz w:val="20"/>
              </w:rPr>
              <w:t xml:space="preserve">
                             условных наблюдений; </w:t>
            </w:r>
            <w:r>
              <w:br/>
            </w:r>
            <w:r>
              <w:rPr>
                <w:rFonts w:ascii="Times New Roman"/>
                <w:b w:val="false"/>
                <w:i w:val="false"/>
                <w:color w:val="000000"/>
                <w:sz w:val="20"/>
              </w:rPr>
              <w:t xml:space="preserve">
                             -текущего ремонта </w:t>
            </w:r>
            <w:r>
              <w:br/>
            </w:r>
            <w:r>
              <w:rPr>
                <w:rFonts w:ascii="Times New Roman"/>
                <w:b w:val="false"/>
                <w:i w:val="false"/>
                <w:color w:val="000000"/>
                <w:sz w:val="20"/>
              </w:rPr>
              <w:t xml:space="preserve">
                             скважин - 900 штук; </w:t>
            </w:r>
            <w:r>
              <w:br/>
            </w:r>
            <w:r>
              <w:rPr>
                <w:rFonts w:ascii="Times New Roman"/>
                <w:b w:val="false"/>
                <w:i w:val="false"/>
                <w:color w:val="000000"/>
                <w:sz w:val="20"/>
              </w:rPr>
              <w:t xml:space="preserve">
                             -почвенно-солевых </w:t>
            </w:r>
            <w:r>
              <w:br/>
            </w:r>
            <w:r>
              <w:rPr>
                <w:rFonts w:ascii="Times New Roman"/>
                <w:b w:val="false"/>
                <w:i w:val="false"/>
                <w:color w:val="000000"/>
                <w:sz w:val="20"/>
              </w:rPr>
              <w:t xml:space="preserve">
                             съемок - 9 тысяч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-лабораторных </w:t>
            </w:r>
            <w:r>
              <w:br/>
            </w:r>
            <w:r>
              <w:rPr>
                <w:rFonts w:ascii="Times New Roman"/>
                <w:b w:val="false"/>
                <w:i w:val="false"/>
                <w:color w:val="000000"/>
                <w:sz w:val="20"/>
              </w:rPr>
              <w:t xml:space="preserve">
                             анализов - более </w:t>
            </w:r>
            <w:r>
              <w:br/>
            </w:r>
            <w:r>
              <w:rPr>
                <w:rFonts w:ascii="Times New Roman"/>
                <w:b w:val="false"/>
                <w:i w:val="false"/>
                <w:color w:val="000000"/>
                <w:sz w:val="20"/>
              </w:rPr>
              <w:t xml:space="preserve">
                             6 тысяч условных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-составление </w:t>
            </w:r>
            <w:r>
              <w:br/>
            </w:r>
            <w:r>
              <w:rPr>
                <w:rFonts w:ascii="Times New Roman"/>
                <w:b w:val="false"/>
                <w:i w:val="false"/>
                <w:color w:val="000000"/>
                <w:sz w:val="20"/>
              </w:rPr>
              <w:t xml:space="preserve">
                             кадастров, отчетов </w:t>
            </w:r>
            <w:r>
              <w:br/>
            </w:r>
            <w:r>
              <w:rPr>
                <w:rFonts w:ascii="Times New Roman"/>
                <w:b w:val="false"/>
                <w:i w:val="false"/>
                <w:color w:val="000000"/>
                <w:sz w:val="20"/>
              </w:rPr>
              <w:t xml:space="preserve">
                             и картографического   </w:t>
            </w:r>
            <w:r>
              <w:br/>
            </w:r>
            <w:r>
              <w:rPr>
                <w:rFonts w:ascii="Times New Roman"/>
                <w:b w:val="false"/>
                <w:i w:val="false"/>
                <w:color w:val="000000"/>
                <w:sz w:val="20"/>
              </w:rPr>
              <w:t xml:space="preserve">
                             материала по  </w:t>
            </w:r>
            <w:r>
              <w:br/>
            </w:r>
            <w:r>
              <w:rPr>
                <w:rFonts w:ascii="Times New Roman"/>
                <w:b w:val="false"/>
                <w:i w:val="false"/>
                <w:color w:val="000000"/>
                <w:sz w:val="20"/>
              </w:rPr>
              <w:t xml:space="preserve">
                             орошаемым землям.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составление мелиоративного кадастра орошаемых земель, отчетов, картографических материалов о мелиоративном состоянии орошаемых земель. </w:t>
      </w:r>
    </w:p>
    <w:bookmarkStart w:name="z18" w:id="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9" w:id="1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034 "Диагностика заболеваний животных" </w:t>
      </w:r>
      <w:r>
        <w:br/>
      </w:r>
      <w:r>
        <w:rPr>
          <w:rFonts w:ascii="Times New Roman"/>
          <w:b/>
          <w:i w:val="false"/>
          <w:color w:val="000000"/>
        </w:rPr>
        <w:t xml:space="preserve">
на 2002 год </w:t>
      </w:r>
    </w:p>
    <w:bookmarkEnd w:id="13"/>
    <w:p>
      <w:pPr>
        <w:spacing w:after="0"/>
        <w:ind w:left="0"/>
        <w:jc w:val="both"/>
      </w:pPr>
      <w:r>
        <w:rPr>
          <w:rFonts w:ascii="Times New Roman"/>
          <w:b w:val="false"/>
          <w:i w:val="false"/>
          <w:color w:val="000000"/>
          <w:sz w:val="28"/>
        </w:rPr>
        <w:t xml:space="preserve">      1. Стоимость: 569541 тысяча тенге (пятьсот шестьдесят девять миллионов пятьсот сорок одна тысяча тенге). </w:t>
      </w:r>
      <w:r>
        <w:br/>
      </w:r>
      <w:r>
        <w:rPr>
          <w:rFonts w:ascii="Times New Roman"/>
          <w:b w:val="false"/>
          <w:i w:val="false"/>
          <w:color w:val="000000"/>
          <w:sz w:val="28"/>
        </w:rPr>
        <w:t>
      2. Нормативно-правовая основа бюджетной программы: статья 8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25 июля 1995 года "О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октября 1996 года N 1205  "Об утверждении нормативных правовых и других актов по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1957  "О реорганизации Республиканского государственного предприятия "Республиканская ветеринарная лаборатория"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предотвращение распространения инфекционных и заразных заболеваний животных и птиц. </w:t>
      </w:r>
      <w:r>
        <w:br/>
      </w:r>
      <w:r>
        <w:rPr>
          <w:rFonts w:ascii="Times New Roman"/>
          <w:b w:val="false"/>
          <w:i w:val="false"/>
          <w:color w:val="000000"/>
          <w:sz w:val="28"/>
        </w:rPr>
        <w:t xml:space="preserve">
      5. Задачи бюджетной программы: своевременная постановка правильного диагноза.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034         Диагностика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030  Республикан-  Содержание государствен-    В     Министерство </w:t>
            </w:r>
            <w:r>
              <w:br/>
            </w:r>
            <w:r>
              <w:rPr>
                <w:rFonts w:ascii="Times New Roman"/>
                <w:b w:val="false"/>
                <w:i w:val="false"/>
                <w:color w:val="000000"/>
                <w:sz w:val="20"/>
              </w:rPr>
              <w:t xml:space="preserve">
               ская ветери-  ного учреждения со        течение сельского </w:t>
            </w:r>
            <w:r>
              <w:br/>
            </w:r>
            <w:r>
              <w:rPr>
                <w:rFonts w:ascii="Times New Roman"/>
                <w:b w:val="false"/>
                <w:i w:val="false"/>
                <w:color w:val="000000"/>
                <w:sz w:val="20"/>
              </w:rPr>
              <w:t xml:space="preserve">
               нарная лабо-  штатной численностью-84   года    хозяйства </w:t>
            </w:r>
            <w:r>
              <w:br/>
            </w:r>
            <w:r>
              <w:rPr>
                <w:rFonts w:ascii="Times New Roman"/>
                <w:b w:val="false"/>
                <w:i w:val="false"/>
                <w:color w:val="000000"/>
                <w:sz w:val="20"/>
              </w:rPr>
              <w:t xml:space="preserve">
               ратория       человека с целью оплаты           Республики </w:t>
            </w:r>
            <w:r>
              <w:br/>
            </w:r>
            <w:r>
              <w:rPr>
                <w:rFonts w:ascii="Times New Roman"/>
                <w:b w:val="false"/>
                <w:i w:val="false"/>
                <w:color w:val="000000"/>
                <w:sz w:val="20"/>
              </w:rPr>
              <w:t xml:space="preserve">
                             услуг по выполнению               Казахстан, </w:t>
            </w:r>
            <w:r>
              <w:br/>
            </w:r>
            <w:r>
              <w:rPr>
                <w:rFonts w:ascii="Times New Roman"/>
                <w:b w:val="false"/>
                <w:i w:val="false"/>
                <w:color w:val="000000"/>
                <w:sz w:val="20"/>
              </w:rPr>
              <w:t xml:space="preserve">
                             мероприятий:                      Государст- </w:t>
            </w:r>
            <w:r>
              <w:br/>
            </w:r>
            <w:r>
              <w:rPr>
                <w:rFonts w:ascii="Times New Roman"/>
                <w:b w:val="false"/>
                <w:i w:val="false"/>
                <w:color w:val="000000"/>
                <w:sz w:val="20"/>
              </w:rPr>
              <w:t xml:space="preserve">
                             -методологического                венное </w:t>
            </w:r>
            <w:r>
              <w:br/>
            </w:r>
            <w:r>
              <w:rPr>
                <w:rFonts w:ascii="Times New Roman"/>
                <w:b w:val="false"/>
                <w:i w:val="false"/>
                <w:color w:val="000000"/>
                <w:sz w:val="20"/>
              </w:rPr>
              <w:t xml:space="preserve">
                             обеспечения диагностики           учреждение </w:t>
            </w:r>
            <w:r>
              <w:br/>
            </w:r>
            <w:r>
              <w:rPr>
                <w:rFonts w:ascii="Times New Roman"/>
                <w:b w:val="false"/>
                <w:i w:val="false"/>
                <w:color w:val="000000"/>
                <w:sz w:val="20"/>
              </w:rPr>
              <w:t xml:space="preserve">
                             заболевания животных              "Республи- </w:t>
            </w:r>
            <w:r>
              <w:br/>
            </w:r>
            <w:r>
              <w:rPr>
                <w:rFonts w:ascii="Times New Roman"/>
                <w:b w:val="false"/>
                <w:i w:val="false"/>
                <w:color w:val="000000"/>
                <w:sz w:val="20"/>
              </w:rPr>
              <w:t xml:space="preserve">
                             (20 документов);                  канская </w:t>
            </w:r>
            <w:r>
              <w:br/>
            </w:r>
            <w:r>
              <w:rPr>
                <w:rFonts w:ascii="Times New Roman"/>
                <w:b w:val="false"/>
                <w:i w:val="false"/>
                <w:color w:val="000000"/>
                <w:sz w:val="20"/>
              </w:rPr>
              <w:t xml:space="preserve">
                             -проведения эпизооти-             ветеринар- </w:t>
            </w:r>
            <w:r>
              <w:br/>
            </w:r>
            <w:r>
              <w:rPr>
                <w:rFonts w:ascii="Times New Roman"/>
                <w:b w:val="false"/>
                <w:i w:val="false"/>
                <w:color w:val="000000"/>
                <w:sz w:val="20"/>
              </w:rPr>
              <w:t xml:space="preserve">
                             ческого мониторинга               ная лабора- </w:t>
            </w:r>
            <w:r>
              <w:br/>
            </w:r>
            <w:r>
              <w:rPr>
                <w:rFonts w:ascii="Times New Roman"/>
                <w:b w:val="false"/>
                <w:i w:val="false"/>
                <w:color w:val="000000"/>
                <w:sz w:val="20"/>
              </w:rPr>
              <w:t xml:space="preserve">
                             дикой фауны;                      тория" </w:t>
            </w:r>
            <w:r>
              <w:br/>
            </w:r>
            <w:r>
              <w:rPr>
                <w:rFonts w:ascii="Times New Roman"/>
                <w:b w:val="false"/>
                <w:i w:val="false"/>
                <w:color w:val="000000"/>
                <w:sz w:val="20"/>
              </w:rPr>
              <w:t xml:space="preserve">
                             -исследования партий, </w:t>
            </w:r>
            <w:r>
              <w:br/>
            </w:r>
            <w:r>
              <w:rPr>
                <w:rFonts w:ascii="Times New Roman"/>
                <w:b w:val="false"/>
                <w:i w:val="false"/>
                <w:color w:val="000000"/>
                <w:sz w:val="20"/>
              </w:rPr>
              <w:t xml:space="preserve">
                             серий ветеринарных </w:t>
            </w:r>
            <w:r>
              <w:br/>
            </w:r>
            <w:r>
              <w:rPr>
                <w:rFonts w:ascii="Times New Roman"/>
                <w:b w:val="false"/>
                <w:i w:val="false"/>
                <w:color w:val="000000"/>
                <w:sz w:val="20"/>
              </w:rPr>
              <w:t xml:space="preserve">
                             препаратов при их </w:t>
            </w:r>
            <w:r>
              <w:br/>
            </w:r>
            <w:r>
              <w:rPr>
                <w:rFonts w:ascii="Times New Roman"/>
                <w:b w:val="false"/>
                <w:i w:val="false"/>
                <w:color w:val="000000"/>
                <w:sz w:val="20"/>
              </w:rPr>
              <w:t xml:space="preserve">
                             рекламации; </w:t>
            </w:r>
            <w:r>
              <w:br/>
            </w:r>
            <w:r>
              <w:rPr>
                <w:rFonts w:ascii="Times New Roman"/>
                <w:b w:val="false"/>
                <w:i w:val="false"/>
                <w:color w:val="000000"/>
                <w:sz w:val="20"/>
              </w:rPr>
              <w:t xml:space="preserve">
                             -установления оконча- </w:t>
            </w:r>
            <w:r>
              <w:br/>
            </w:r>
            <w:r>
              <w:rPr>
                <w:rFonts w:ascii="Times New Roman"/>
                <w:b w:val="false"/>
                <w:i w:val="false"/>
                <w:color w:val="000000"/>
                <w:sz w:val="20"/>
              </w:rPr>
              <w:t xml:space="preserve">
                             тельного диагноза в </w:t>
            </w:r>
            <w:r>
              <w:br/>
            </w:r>
            <w:r>
              <w:rPr>
                <w:rFonts w:ascii="Times New Roman"/>
                <w:b w:val="false"/>
                <w:i w:val="false"/>
                <w:color w:val="000000"/>
                <w:sz w:val="20"/>
              </w:rPr>
              <w:t xml:space="preserve">
                             спорных случаях или </w:t>
            </w:r>
            <w:r>
              <w:br/>
            </w:r>
            <w:r>
              <w:rPr>
                <w:rFonts w:ascii="Times New Roman"/>
                <w:b w:val="false"/>
                <w:i w:val="false"/>
                <w:color w:val="000000"/>
                <w:sz w:val="20"/>
              </w:rPr>
              <w:t xml:space="preserve">
                             при затруднении </w:t>
            </w:r>
            <w:r>
              <w:br/>
            </w:r>
            <w:r>
              <w:rPr>
                <w:rFonts w:ascii="Times New Roman"/>
                <w:b w:val="false"/>
                <w:i w:val="false"/>
                <w:color w:val="000000"/>
                <w:sz w:val="20"/>
              </w:rPr>
              <w:t xml:space="preserve">
                             постановки диагноза </w:t>
            </w:r>
            <w:r>
              <w:br/>
            </w:r>
            <w:r>
              <w:rPr>
                <w:rFonts w:ascii="Times New Roman"/>
                <w:b w:val="false"/>
                <w:i w:val="false"/>
                <w:color w:val="000000"/>
                <w:sz w:val="20"/>
              </w:rPr>
              <w:t xml:space="preserve">
                             в других ветеринарных </w:t>
            </w:r>
            <w:r>
              <w:br/>
            </w:r>
            <w:r>
              <w:rPr>
                <w:rFonts w:ascii="Times New Roman"/>
                <w:b w:val="false"/>
                <w:i w:val="false"/>
                <w:color w:val="000000"/>
                <w:sz w:val="20"/>
              </w:rPr>
              <w:t xml:space="preserve">
                             лабораториях; </w:t>
            </w:r>
            <w:r>
              <w:br/>
            </w:r>
            <w:r>
              <w:rPr>
                <w:rFonts w:ascii="Times New Roman"/>
                <w:b w:val="false"/>
                <w:i w:val="false"/>
                <w:color w:val="000000"/>
                <w:sz w:val="20"/>
              </w:rPr>
              <w:t xml:space="preserve">
                             -определение высоко- </w:t>
            </w:r>
            <w:r>
              <w:br/>
            </w:r>
            <w:r>
              <w:rPr>
                <w:rFonts w:ascii="Times New Roman"/>
                <w:b w:val="false"/>
                <w:i w:val="false"/>
                <w:color w:val="000000"/>
                <w:sz w:val="20"/>
              </w:rPr>
              <w:t xml:space="preserve">
                             токсичных или радио- </w:t>
            </w:r>
            <w:r>
              <w:br/>
            </w:r>
            <w:r>
              <w:rPr>
                <w:rFonts w:ascii="Times New Roman"/>
                <w:b w:val="false"/>
                <w:i w:val="false"/>
                <w:color w:val="000000"/>
                <w:sz w:val="20"/>
              </w:rPr>
              <w:t xml:space="preserve">
                             активных веществ в </w:t>
            </w:r>
            <w:r>
              <w:br/>
            </w:r>
            <w:r>
              <w:rPr>
                <w:rFonts w:ascii="Times New Roman"/>
                <w:b w:val="false"/>
                <w:i w:val="false"/>
                <w:color w:val="000000"/>
                <w:sz w:val="20"/>
              </w:rPr>
              <w:t xml:space="preserve">
                             организме животных, </w:t>
            </w:r>
            <w:r>
              <w:br/>
            </w:r>
            <w:r>
              <w:rPr>
                <w:rFonts w:ascii="Times New Roman"/>
                <w:b w:val="false"/>
                <w:i w:val="false"/>
                <w:color w:val="000000"/>
                <w:sz w:val="20"/>
              </w:rPr>
              <w:t xml:space="preserve">
                             продуктах и сырье          </w:t>
            </w:r>
            <w:r>
              <w:br/>
            </w:r>
            <w:r>
              <w:rPr>
                <w:rFonts w:ascii="Times New Roman"/>
                <w:b w:val="false"/>
                <w:i w:val="false"/>
                <w:color w:val="000000"/>
                <w:sz w:val="20"/>
              </w:rPr>
              <w:t xml:space="preserve">
                             животного происхож-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2         031  Диагностика   Оплата услуг по             В     Министер- </w:t>
            </w:r>
            <w:r>
              <w:br/>
            </w:r>
            <w:r>
              <w:rPr>
                <w:rFonts w:ascii="Times New Roman"/>
                <w:b w:val="false"/>
                <w:i w:val="false"/>
                <w:color w:val="000000"/>
                <w:sz w:val="20"/>
              </w:rPr>
              <w:t xml:space="preserve">
               заболеваний   выполнению мероприя-     течение  ство </w:t>
            </w:r>
            <w:r>
              <w:br/>
            </w:r>
            <w:r>
              <w:rPr>
                <w:rFonts w:ascii="Times New Roman"/>
                <w:b w:val="false"/>
                <w:i w:val="false"/>
                <w:color w:val="000000"/>
                <w:sz w:val="20"/>
              </w:rPr>
              <w:t xml:space="preserve">
               животных      тий по проведению         года    сельского </w:t>
            </w:r>
            <w:r>
              <w:br/>
            </w:r>
            <w:r>
              <w:rPr>
                <w:rFonts w:ascii="Times New Roman"/>
                <w:b w:val="false"/>
                <w:i w:val="false"/>
                <w:color w:val="000000"/>
                <w:sz w:val="20"/>
              </w:rPr>
              <w:t xml:space="preserve">
                             порядка 7 млн.                    хозяйства </w:t>
            </w:r>
            <w:r>
              <w:br/>
            </w:r>
            <w:r>
              <w:rPr>
                <w:rFonts w:ascii="Times New Roman"/>
                <w:b w:val="false"/>
                <w:i w:val="false"/>
                <w:color w:val="000000"/>
                <w:sz w:val="20"/>
              </w:rPr>
              <w:t xml:space="preserve">
                             диагностических                   Республики </w:t>
            </w:r>
            <w:r>
              <w:br/>
            </w:r>
            <w:r>
              <w:rPr>
                <w:rFonts w:ascii="Times New Roman"/>
                <w:b w:val="false"/>
                <w:i w:val="false"/>
                <w:color w:val="000000"/>
                <w:sz w:val="20"/>
              </w:rPr>
              <w:t xml:space="preserve">
                             исследований по                   Казахстан </w:t>
            </w:r>
            <w:r>
              <w:br/>
            </w:r>
            <w:r>
              <w:rPr>
                <w:rFonts w:ascii="Times New Roman"/>
                <w:b w:val="false"/>
                <w:i w:val="false"/>
                <w:color w:val="000000"/>
                <w:sz w:val="20"/>
              </w:rPr>
              <w:t xml:space="preserve">
                             болезням животных </w:t>
            </w:r>
            <w:r>
              <w:br/>
            </w:r>
            <w:r>
              <w:rPr>
                <w:rFonts w:ascii="Times New Roman"/>
                <w:b w:val="false"/>
                <w:i w:val="false"/>
                <w:color w:val="000000"/>
                <w:sz w:val="20"/>
              </w:rPr>
              <w:t xml:space="preserve">
                             и птиц в соответствии </w:t>
            </w:r>
            <w:r>
              <w:br/>
            </w:r>
            <w:r>
              <w:rPr>
                <w:rFonts w:ascii="Times New Roman"/>
                <w:b w:val="false"/>
                <w:i w:val="false"/>
                <w:color w:val="000000"/>
                <w:sz w:val="20"/>
              </w:rPr>
              <w:t xml:space="preserve">
                             с перечнем, утвержден- </w:t>
            </w:r>
            <w:r>
              <w:br/>
            </w:r>
            <w:r>
              <w:rPr>
                <w:rFonts w:ascii="Times New Roman"/>
                <w:b w:val="false"/>
                <w:i w:val="false"/>
                <w:color w:val="000000"/>
                <w:sz w:val="20"/>
              </w:rPr>
              <w:t xml:space="preserve">
                             ным Правительством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из них: </w:t>
            </w:r>
            <w:r>
              <w:br/>
            </w:r>
            <w:r>
              <w:rPr>
                <w:rFonts w:ascii="Times New Roman"/>
                <w:b w:val="false"/>
                <w:i w:val="false"/>
                <w:color w:val="000000"/>
                <w:sz w:val="20"/>
              </w:rPr>
              <w:t xml:space="preserve">
                             -серологические </w:t>
            </w:r>
            <w:r>
              <w:br/>
            </w:r>
            <w:r>
              <w:rPr>
                <w:rFonts w:ascii="Times New Roman"/>
                <w:b w:val="false"/>
                <w:i w:val="false"/>
                <w:color w:val="000000"/>
                <w:sz w:val="20"/>
              </w:rPr>
              <w:t xml:space="preserve">
                             исследования по 26 </w:t>
            </w:r>
            <w:r>
              <w:br/>
            </w:r>
            <w:r>
              <w:rPr>
                <w:rFonts w:ascii="Times New Roman"/>
                <w:b w:val="false"/>
                <w:i w:val="false"/>
                <w:color w:val="000000"/>
                <w:sz w:val="20"/>
              </w:rPr>
              <w:t xml:space="preserve">
                             болезням; </w:t>
            </w:r>
            <w:r>
              <w:br/>
            </w:r>
            <w:r>
              <w:rPr>
                <w:rFonts w:ascii="Times New Roman"/>
                <w:b w:val="false"/>
                <w:i w:val="false"/>
                <w:color w:val="000000"/>
                <w:sz w:val="20"/>
              </w:rPr>
              <w:t xml:space="preserve">
                             -бактериологические </w:t>
            </w:r>
            <w:r>
              <w:br/>
            </w:r>
            <w:r>
              <w:rPr>
                <w:rFonts w:ascii="Times New Roman"/>
                <w:b w:val="false"/>
                <w:i w:val="false"/>
                <w:color w:val="000000"/>
                <w:sz w:val="20"/>
              </w:rPr>
              <w:t xml:space="preserve">
                             исследования по 21 </w:t>
            </w:r>
            <w:r>
              <w:br/>
            </w:r>
            <w:r>
              <w:rPr>
                <w:rFonts w:ascii="Times New Roman"/>
                <w:b w:val="false"/>
                <w:i w:val="false"/>
                <w:color w:val="000000"/>
                <w:sz w:val="20"/>
              </w:rPr>
              <w:t xml:space="preserve">
                             болезни; </w:t>
            </w:r>
            <w:r>
              <w:br/>
            </w:r>
            <w:r>
              <w:rPr>
                <w:rFonts w:ascii="Times New Roman"/>
                <w:b w:val="false"/>
                <w:i w:val="false"/>
                <w:color w:val="000000"/>
                <w:sz w:val="20"/>
              </w:rPr>
              <w:t xml:space="preserve">
                             -вирусологические </w:t>
            </w:r>
            <w:r>
              <w:br/>
            </w:r>
            <w:r>
              <w:rPr>
                <w:rFonts w:ascii="Times New Roman"/>
                <w:b w:val="false"/>
                <w:i w:val="false"/>
                <w:color w:val="000000"/>
                <w:sz w:val="20"/>
              </w:rPr>
              <w:t xml:space="preserve">
                             исследования по 15 </w:t>
            </w:r>
            <w:r>
              <w:br/>
            </w:r>
            <w:r>
              <w:rPr>
                <w:rFonts w:ascii="Times New Roman"/>
                <w:b w:val="false"/>
                <w:i w:val="false"/>
                <w:color w:val="000000"/>
                <w:sz w:val="20"/>
              </w:rPr>
              <w:t xml:space="preserve">
                             болезням;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паразитарным болезням   </w:t>
            </w:r>
            <w:r>
              <w:br/>
            </w:r>
            <w:r>
              <w:rPr>
                <w:rFonts w:ascii="Times New Roman"/>
                <w:b w:val="false"/>
                <w:i w:val="false"/>
                <w:color w:val="000000"/>
                <w:sz w:val="20"/>
              </w:rPr>
              <w:t xml:space="preserve">
                             по 11 болезням.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существующих методов диагностики заболеваний животных и птиц, своевременное выявление особо опасных заразных болезней животных и птиц для предотвращения их распространения. </w:t>
      </w:r>
    </w:p>
    <w:bookmarkStart w:name="z22" w:id="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23" w:id="1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035 "Противоэпизоотия" </w:t>
      </w:r>
      <w:r>
        <w:br/>
      </w:r>
      <w:r>
        <w:rPr>
          <w:rFonts w:ascii="Times New Roman"/>
          <w:b/>
          <w:i w:val="false"/>
          <w:color w:val="000000"/>
        </w:rPr>
        <w:t xml:space="preserve">
на 2002 год </w:t>
      </w:r>
    </w:p>
    <w:bookmarkEnd w:id="15"/>
    <w:bookmarkStart w:name="z24" w:id="16"/>
    <w:p>
      <w:pPr>
        <w:spacing w:after="0"/>
        <w:ind w:left="0"/>
        <w:jc w:val="both"/>
      </w:pPr>
      <w:r>
        <w:rPr>
          <w:rFonts w:ascii="Times New Roman"/>
          <w:b w:val="false"/>
          <w:i w:val="false"/>
          <w:color w:val="000000"/>
          <w:sz w:val="28"/>
        </w:rPr>
        <w:t xml:space="preserve">
      1. Стоимость: 1 050 000 тысяч тенге (один миллиард пятьдесят миллионов тенге). </w:t>
      </w:r>
      <w:r>
        <w:br/>
      </w:r>
      <w:r>
        <w:rPr>
          <w:rFonts w:ascii="Times New Roman"/>
          <w:b w:val="false"/>
          <w:i w:val="false"/>
          <w:color w:val="000000"/>
          <w:sz w:val="28"/>
        </w:rPr>
        <w:t xml:space="preserve">
      2. Нормативно-правовая основа бюджетной программы: статьи 11, 28 Указа Президента Республики Казахстан, имеющего силу Закона, от 25 июля 1995 года "О ветеринарии"; постановление Правительства Республики Казахстан от 12 октября 1996 года N 1205 "Об утверждении нормативных правовых и других актов по ветеринарии".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благополучной эпизоотической ситуации по инфекционным и заразным болезням сельскохозяйственных животных и птиц в республике. </w:t>
      </w:r>
      <w:r>
        <w:br/>
      </w:r>
      <w:r>
        <w:rPr>
          <w:rFonts w:ascii="Times New Roman"/>
          <w:b w:val="false"/>
          <w:i w:val="false"/>
          <w:color w:val="000000"/>
          <w:sz w:val="28"/>
        </w:rPr>
        <w:t xml:space="preserve">
      5. Задачи бюджетной программы: защита животных и птиц от особо опасных заразных болезней. </w:t>
      </w:r>
      <w:r>
        <w:br/>
      </w:r>
      <w:r>
        <w:rPr>
          <w:rFonts w:ascii="Times New Roman"/>
          <w:b w:val="false"/>
          <w:i w:val="false"/>
          <w:color w:val="000000"/>
          <w:sz w:val="28"/>
        </w:rPr>
        <w:t xml:space="preserve">
      6. План мероприятий по реализации бюджетной программы: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035        Противоэпизо- Обеспечение проведения           Министерство </w:t>
            </w:r>
            <w:r>
              <w:br/>
            </w:r>
            <w:r>
              <w:rPr>
                <w:rFonts w:ascii="Times New Roman"/>
                <w:b w:val="false"/>
                <w:i w:val="false"/>
                <w:color w:val="000000"/>
                <w:sz w:val="20"/>
              </w:rPr>
              <w:t xml:space="preserve">
               отия          противоэпизоотических            сельского </w:t>
            </w:r>
            <w:r>
              <w:br/>
            </w:r>
            <w:r>
              <w:rPr>
                <w:rFonts w:ascii="Times New Roman"/>
                <w:b w:val="false"/>
                <w:i w:val="false"/>
                <w:color w:val="000000"/>
                <w:sz w:val="20"/>
              </w:rPr>
              <w:t xml:space="preserve">
                             мероприятий против особо         хозяйства </w:t>
            </w:r>
            <w:r>
              <w:br/>
            </w:r>
            <w:r>
              <w:rPr>
                <w:rFonts w:ascii="Times New Roman"/>
                <w:b w:val="false"/>
                <w:i w:val="false"/>
                <w:color w:val="000000"/>
                <w:sz w:val="20"/>
              </w:rPr>
              <w:t xml:space="preserve">
                             опасных болезней животных        Республики </w:t>
            </w:r>
            <w:r>
              <w:br/>
            </w:r>
            <w:r>
              <w:rPr>
                <w:rFonts w:ascii="Times New Roman"/>
                <w:b w:val="false"/>
                <w:i w:val="false"/>
                <w:color w:val="000000"/>
                <w:sz w:val="20"/>
              </w:rPr>
              <w:t xml:space="preserve">
                             и птиц по перечню,               Казахстан </w:t>
            </w:r>
            <w:r>
              <w:br/>
            </w:r>
            <w:r>
              <w:rPr>
                <w:rFonts w:ascii="Times New Roman"/>
                <w:b w:val="false"/>
                <w:i w:val="false"/>
                <w:color w:val="000000"/>
                <w:sz w:val="20"/>
              </w:rPr>
              <w:t xml:space="preserve">
                             определенному Правитель-         и его терри- </w:t>
            </w:r>
            <w:r>
              <w:br/>
            </w:r>
            <w:r>
              <w:rPr>
                <w:rFonts w:ascii="Times New Roman"/>
                <w:b w:val="false"/>
                <w:i w:val="false"/>
                <w:color w:val="000000"/>
                <w:sz w:val="20"/>
              </w:rPr>
              <w:t xml:space="preserve">
                             ством Республики                 ториальные </w:t>
            </w:r>
            <w:r>
              <w:br/>
            </w:r>
            <w:r>
              <w:rPr>
                <w:rFonts w:ascii="Times New Roman"/>
                <w:b w:val="false"/>
                <w:i w:val="false"/>
                <w:color w:val="000000"/>
                <w:sz w:val="20"/>
              </w:rPr>
              <w:t xml:space="preserve">
                             Казахстан, в том числе:          управления </w:t>
            </w:r>
            <w:r>
              <w:br/>
            </w:r>
            <w:r>
              <w:rPr>
                <w:rFonts w:ascii="Times New Roman"/>
                <w:b w:val="false"/>
                <w:i w:val="false"/>
                <w:color w:val="000000"/>
                <w:sz w:val="20"/>
              </w:rPr>
              <w:t xml:space="preserve">
                             -закуп ветеринарных </w:t>
            </w:r>
            <w:r>
              <w:br/>
            </w:r>
            <w:r>
              <w:rPr>
                <w:rFonts w:ascii="Times New Roman"/>
                <w:b w:val="false"/>
                <w:i w:val="false"/>
                <w:color w:val="000000"/>
                <w:sz w:val="20"/>
              </w:rPr>
              <w:t xml:space="preserve">
                             препаратов для профилак-   1 </w:t>
            </w:r>
            <w:r>
              <w:br/>
            </w:r>
            <w:r>
              <w:rPr>
                <w:rFonts w:ascii="Times New Roman"/>
                <w:b w:val="false"/>
                <w:i w:val="false"/>
                <w:color w:val="000000"/>
                <w:sz w:val="20"/>
              </w:rPr>
              <w:t xml:space="preserve">
                             тики особо опасных       квартал </w:t>
            </w:r>
            <w:r>
              <w:br/>
            </w:r>
            <w:r>
              <w:rPr>
                <w:rFonts w:ascii="Times New Roman"/>
                <w:b w:val="false"/>
                <w:i w:val="false"/>
                <w:color w:val="000000"/>
                <w:sz w:val="20"/>
              </w:rPr>
              <w:t xml:space="preserve">
                             болезней животных </w:t>
            </w:r>
            <w:r>
              <w:br/>
            </w:r>
            <w:r>
              <w:rPr>
                <w:rFonts w:ascii="Times New Roman"/>
                <w:b w:val="false"/>
                <w:i w:val="false"/>
                <w:color w:val="000000"/>
                <w:sz w:val="20"/>
              </w:rPr>
              <w:t xml:space="preserve">
                             порядка 40 наименований </w:t>
            </w:r>
            <w:r>
              <w:br/>
            </w:r>
            <w:r>
              <w:rPr>
                <w:rFonts w:ascii="Times New Roman"/>
                <w:b w:val="false"/>
                <w:i w:val="false"/>
                <w:color w:val="000000"/>
                <w:sz w:val="20"/>
              </w:rPr>
              <w:t xml:space="preserve">
                             ветеринарных препаратов, </w:t>
            </w:r>
            <w:r>
              <w:br/>
            </w:r>
            <w:r>
              <w:rPr>
                <w:rFonts w:ascii="Times New Roman"/>
                <w:b w:val="false"/>
                <w:i w:val="false"/>
                <w:color w:val="000000"/>
                <w:sz w:val="20"/>
              </w:rPr>
              <w:t xml:space="preserve">
                             аллергенов; </w:t>
            </w:r>
            <w:r>
              <w:br/>
            </w:r>
            <w:r>
              <w:rPr>
                <w:rFonts w:ascii="Times New Roman"/>
                <w:b w:val="false"/>
                <w:i w:val="false"/>
                <w:color w:val="000000"/>
                <w:sz w:val="20"/>
              </w:rPr>
              <w:t xml:space="preserve">
                             -доставка до места         В </w:t>
            </w:r>
            <w:r>
              <w:br/>
            </w:r>
            <w:r>
              <w:rPr>
                <w:rFonts w:ascii="Times New Roman"/>
                <w:b w:val="false"/>
                <w:i w:val="false"/>
                <w:color w:val="000000"/>
                <w:sz w:val="20"/>
              </w:rPr>
              <w:t xml:space="preserve">
                             назначения и хранение    течение </w:t>
            </w:r>
            <w:r>
              <w:br/>
            </w:r>
            <w:r>
              <w:rPr>
                <w:rFonts w:ascii="Times New Roman"/>
                <w:b w:val="false"/>
                <w:i w:val="false"/>
                <w:color w:val="000000"/>
                <w:sz w:val="20"/>
              </w:rPr>
              <w:t xml:space="preserve">
                             ветеринарных препаратов; года </w:t>
            </w:r>
            <w:r>
              <w:br/>
            </w:r>
            <w:r>
              <w:rPr>
                <w:rFonts w:ascii="Times New Roman"/>
                <w:b w:val="false"/>
                <w:i w:val="false"/>
                <w:color w:val="000000"/>
                <w:sz w:val="20"/>
              </w:rPr>
              <w:t xml:space="preserve">
                             -применение ветеринарных   В </w:t>
            </w:r>
            <w:r>
              <w:br/>
            </w:r>
            <w:r>
              <w:rPr>
                <w:rFonts w:ascii="Times New Roman"/>
                <w:b w:val="false"/>
                <w:i w:val="false"/>
                <w:color w:val="000000"/>
                <w:sz w:val="20"/>
              </w:rPr>
              <w:t xml:space="preserve">
                             препаратов на местах     течение </w:t>
            </w:r>
            <w:r>
              <w:br/>
            </w:r>
            <w:r>
              <w:rPr>
                <w:rFonts w:ascii="Times New Roman"/>
                <w:b w:val="false"/>
                <w:i w:val="false"/>
                <w:color w:val="000000"/>
                <w:sz w:val="20"/>
              </w:rPr>
              <w:t xml:space="preserve">
                             до 72 млн. прививок;     года </w:t>
            </w:r>
            <w:r>
              <w:br/>
            </w:r>
            <w:r>
              <w:rPr>
                <w:rFonts w:ascii="Times New Roman"/>
                <w:b w:val="false"/>
                <w:i w:val="false"/>
                <w:color w:val="000000"/>
                <w:sz w:val="20"/>
              </w:rPr>
              <w:t xml:space="preserve">
                             -взятие и доставка проб    В </w:t>
            </w:r>
            <w:r>
              <w:br/>
            </w:r>
            <w:r>
              <w:rPr>
                <w:rFonts w:ascii="Times New Roman"/>
                <w:b w:val="false"/>
                <w:i w:val="false"/>
                <w:color w:val="000000"/>
                <w:sz w:val="20"/>
              </w:rPr>
              <w:t xml:space="preserve">
                             крови для серологического течение </w:t>
            </w:r>
            <w:r>
              <w:br/>
            </w:r>
            <w:r>
              <w:rPr>
                <w:rFonts w:ascii="Times New Roman"/>
                <w:b w:val="false"/>
                <w:i w:val="false"/>
                <w:color w:val="000000"/>
                <w:sz w:val="20"/>
              </w:rPr>
              <w:t xml:space="preserve">
                             исследования - порядка 7  года </w:t>
            </w:r>
            <w:r>
              <w:br/>
            </w:r>
            <w:r>
              <w:rPr>
                <w:rFonts w:ascii="Times New Roman"/>
                <w:b w:val="false"/>
                <w:i w:val="false"/>
                <w:color w:val="000000"/>
                <w:sz w:val="20"/>
              </w:rPr>
              <w:t xml:space="preserve">
                             млн.проб. </w:t>
            </w:r>
          </w:p>
          <w:p>
            <w:pPr>
              <w:spacing w:after="20"/>
              <w:ind w:left="20"/>
              <w:jc w:val="both"/>
            </w:pPr>
            <w:r>
              <w:rPr>
                <w:rFonts w:ascii="Times New Roman"/>
                <w:b w:val="false"/>
                <w:i w:val="false"/>
                <w:color w:val="000000"/>
                <w:sz w:val="20"/>
              </w:rPr>
              <w:t xml:space="preserve">                             - формирование и хранение в течение года </w:t>
            </w:r>
            <w:r>
              <w:br/>
            </w:r>
            <w:r>
              <w:rPr>
                <w:rFonts w:ascii="Times New Roman"/>
                <w:b w:val="false"/>
                <w:i w:val="false"/>
                <w:color w:val="000000"/>
                <w:sz w:val="20"/>
              </w:rPr>
              <w:t xml:space="preserve">
                             республиканского запаса </w:t>
            </w:r>
            <w:r>
              <w:br/>
            </w:r>
            <w:r>
              <w:rPr>
                <w:rFonts w:ascii="Times New Roman"/>
                <w:b w:val="false"/>
                <w:i w:val="false"/>
                <w:color w:val="000000"/>
                <w:sz w:val="20"/>
              </w:rPr>
              <w:t xml:space="preserve">
                             ветеринарных препаратов                                    </w:t>
            </w:r>
            <w:r>
              <w:br/>
            </w:r>
            <w:r>
              <w:rPr>
                <w:rFonts w:ascii="Times New Roman"/>
                <w:b w:val="false"/>
                <w:i w:val="false"/>
                <w:color w:val="000000"/>
                <w:sz w:val="20"/>
              </w:rPr>
              <w:t xml:space="preserve">
______________________________________________________________________ &lt;*&gt; </w:t>
            </w:r>
          </w:p>
        </w:tc>
      </w:tr>
    </w:tbl>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11 ноября 2002 г. </w:t>
      </w:r>
      <w:r>
        <w:rPr>
          <w:rFonts w:ascii="Times New Roman"/>
          <w:b w:val="false"/>
          <w:i w:val="false"/>
          <w:color w:val="000000"/>
          <w:sz w:val="28"/>
        </w:rPr>
        <w:t xml:space="preserve">N 228в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благополучной эпизоотической обстановки на территории республики; </w:t>
      </w:r>
      <w:r>
        <w:br/>
      </w:r>
      <w:r>
        <w:rPr>
          <w:rFonts w:ascii="Times New Roman"/>
          <w:b w:val="false"/>
          <w:i w:val="false"/>
          <w:color w:val="000000"/>
          <w:sz w:val="28"/>
        </w:rPr>
        <w:t xml:space="preserve">
     предотвращение потерь поголовья животных. </w:t>
      </w:r>
    </w:p>
    <w:bookmarkStart w:name="z26" w:id="1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27" w:id="18"/>
    <w:p>
      <w:pPr>
        <w:spacing w:after="0"/>
        <w:ind w:left="0"/>
        <w:jc w:val="left"/>
      </w:pPr>
      <w:r>
        <w:rPr>
          <w:rFonts w:ascii="Times New Roman"/>
          <w:b/>
          <w:i w:val="false"/>
          <w:color w:val="000000"/>
        </w:rPr>
        <w:t xml:space="preserve"> 
П 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037 "Определение сортовых и посевных качеств </w:t>
      </w:r>
      <w:r>
        <w:br/>
      </w:r>
      <w:r>
        <w:rPr>
          <w:rFonts w:ascii="Times New Roman"/>
          <w:b/>
          <w:i w:val="false"/>
          <w:color w:val="000000"/>
        </w:rPr>
        <w:t xml:space="preserve">
семенного и посадочного материала" </w:t>
      </w:r>
      <w:r>
        <w:br/>
      </w:r>
      <w:r>
        <w:rPr>
          <w:rFonts w:ascii="Times New Roman"/>
          <w:b/>
          <w:i w:val="false"/>
          <w:color w:val="000000"/>
        </w:rPr>
        <w:t xml:space="preserve">
на 2002 год </w:t>
      </w:r>
    </w:p>
    <w:bookmarkEnd w:id="18"/>
    <w:bookmarkStart w:name="z28" w:id="19"/>
    <w:p>
      <w:pPr>
        <w:spacing w:after="0"/>
        <w:ind w:left="0"/>
        <w:jc w:val="both"/>
      </w:pPr>
      <w:r>
        <w:rPr>
          <w:rFonts w:ascii="Times New Roman"/>
          <w:b w:val="false"/>
          <w:i w:val="false"/>
          <w:color w:val="000000"/>
          <w:sz w:val="28"/>
        </w:rPr>
        <w:t xml:space="preserve">
      1. Стоимость: 35098 тысяч тенге (тридцать пять миллионов девяносто восемь тысяч тенге). </w:t>
      </w:r>
      <w:r>
        <w:br/>
      </w:r>
      <w:r>
        <w:rPr>
          <w:rFonts w:ascii="Times New Roman"/>
          <w:b w:val="false"/>
          <w:i w:val="false"/>
          <w:color w:val="000000"/>
          <w:sz w:val="28"/>
        </w:rPr>
        <w:t>
      2. Нормативно-правовая основа бюджетной программы: статья 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января 2001 года  "О зерне";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марта 2000 года N 342  "Вопросы республиканских государственных предприятий "Республиканская хлебная экспертиза" и "Казсемэкспертиза";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w:t>
      </w:r>
      <w:r>
        <w:rPr>
          <w:rFonts w:ascii="Times New Roman"/>
          <w:b w:val="false"/>
          <w:i w:val="false"/>
          <w:color w:val="000000"/>
          <w:sz w:val="28"/>
        </w:rPr>
        <w:t xml:space="preserve">P010394_ </w:t>
      </w:r>
      <w:r>
        <w:rPr>
          <w:rFonts w:ascii="Times New Roman"/>
          <w:b w:val="false"/>
          <w:i w:val="false"/>
          <w:color w:val="000000"/>
          <w:sz w:val="28"/>
        </w:rPr>
        <w:t xml:space="preserve"> "Об утверждении Правил формирования, хранения и использования государственных ресурсов зерна".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определение сортовых и посевных качеств семенного и посадочного материала сельскохозяйственных культур для повышения урожайности сельскохозяйственных культур и обеспечения продовольственной безопасности страны. </w:t>
      </w:r>
      <w:r>
        <w:br/>
      </w:r>
      <w:r>
        <w:rPr>
          <w:rFonts w:ascii="Times New Roman"/>
          <w:b w:val="false"/>
          <w:i w:val="false"/>
          <w:color w:val="000000"/>
          <w:sz w:val="28"/>
        </w:rPr>
        <w:t xml:space="preserve">
      5. Задачи бюджетной программы: своевременное и квалифицированное проведение экспертизы качества семян для элитно-семеноводческих хозяйств, государственных сортоиспытательных участков и станций, государственных ресурсов семенного зерна. </w:t>
      </w:r>
      <w:r>
        <w:br/>
      </w:r>
      <w:r>
        <w:rPr>
          <w:rFonts w:ascii="Times New Roman"/>
          <w:b w:val="false"/>
          <w:i w:val="false"/>
          <w:color w:val="000000"/>
          <w:sz w:val="28"/>
        </w:rPr>
        <w:t xml:space="preserve">
      6. План мероприятий по реализации бюджетной программы: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037        Определение   Проведение до 65 тысяч      В     Министерство </w:t>
            </w:r>
            <w:r>
              <w:br/>
            </w:r>
            <w:r>
              <w:rPr>
                <w:rFonts w:ascii="Times New Roman"/>
                <w:b w:val="false"/>
                <w:i w:val="false"/>
                <w:color w:val="000000"/>
                <w:sz w:val="20"/>
              </w:rPr>
              <w:t xml:space="preserve">
               сортовых и    исследований семян       течение  сельского </w:t>
            </w:r>
            <w:r>
              <w:br/>
            </w:r>
            <w:r>
              <w:rPr>
                <w:rFonts w:ascii="Times New Roman"/>
                <w:b w:val="false"/>
                <w:i w:val="false"/>
                <w:color w:val="000000"/>
                <w:sz w:val="20"/>
              </w:rPr>
              <w:t xml:space="preserve">
               посевных      сельскохозяйственных     года     хозяйства </w:t>
            </w:r>
            <w:r>
              <w:br/>
            </w:r>
            <w:r>
              <w:rPr>
                <w:rFonts w:ascii="Times New Roman"/>
                <w:b w:val="false"/>
                <w:i w:val="false"/>
                <w:color w:val="000000"/>
                <w:sz w:val="20"/>
              </w:rPr>
              <w:t xml:space="preserve">
               качеств       культур по определению            Республики </w:t>
            </w:r>
            <w:r>
              <w:br/>
            </w:r>
            <w:r>
              <w:rPr>
                <w:rFonts w:ascii="Times New Roman"/>
                <w:b w:val="false"/>
                <w:i w:val="false"/>
                <w:color w:val="000000"/>
                <w:sz w:val="20"/>
              </w:rPr>
              <w:t xml:space="preserve">
               семенного и   качества семян: чистоты,          Казахстан </w:t>
            </w:r>
            <w:r>
              <w:br/>
            </w:r>
            <w:r>
              <w:rPr>
                <w:rFonts w:ascii="Times New Roman"/>
                <w:b w:val="false"/>
                <w:i w:val="false"/>
                <w:color w:val="000000"/>
                <w:sz w:val="20"/>
              </w:rPr>
              <w:t xml:space="preserve">
               посадочного   всхожести, заселенности </w:t>
            </w:r>
            <w:r>
              <w:br/>
            </w:r>
            <w:r>
              <w:rPr>
                <w:rFonts w:ascii="Times New Roman"/>
                <w:b w:val="false"/>
                <w:i w:val="false"/>
                <w:color w:val="000000"/>
                <w:sz w:val="20"/>
              </w:rPr>
              <w:t xml:space="preserve">
               материала     вредителями, зараженности </w:t>
            </w:r>
            <w:r>
              <w:br/>
            </w:r>
            <w:r>
              <w:rPr>
                <w:rFonts w:ascii="Times New Roman"/>
                <w:b w:val="false"/>
                <w:i w:val="false"/>
                <w:color w:val="000000"/>
                <w:sz w:val="20"/>
              </w:rPr>
              <w:t xml:space="preserve">
                             болезнями, силы роста, </w:t>
            </w:r>
            <w:r>
              <w:br/>
            </w:r>
            <w:r>
              <w:rPr>
                <w:rFonts w:ascii="Times New Roman"/>
                <w:b w:val="false"/>
                <w:i w:val="false"/>
                <w:color w:val="000000"/>
                <w:sz w:val="20"/>
              </w:rPr>
              <w:t xml:space="preserve">
                             подлинности и других </w:t>
            </w:r>
            <w:r>
              <w:br/>
            </w:r>
            <w:r>
              <w:rPr>
                <w:rFonts w:ascii="Times New Roman"/>
                <w:b w:val="false"/>
                <w:i w:val="false"/>
                <w:color w:val="000000"/>
                <w:sz w:val="20"/>
              </w:rPr>
              <w:t xml:space="preserve">
                             исследований в соответ- </w:t>
            </w:r>
            <w:r>
              <w:br/>
            </w:r>
            <w:r>
              <w:rPr>
                <w:rFonts w:ascii="Times New Roman"/>
                <w:b w:val="false"/>
                <w:i w:val="false"/>
                <w:color w:val="000000"/>
                <w:sz w:val="20"/>
              </w:rPr>
              <w:t xml:space="preserve">
                             ствии с действующими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стандартами.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увеличение урожайности сельскохозяйственных культур в среднем на 15-20% за счет высева качественными проверенными семенами. </w:t>
      </w:r>
    </w:p>
    <w:bookmarkStart w:name="z30" w:id="2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31" w:id="2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038 "Сохранение и развитие элитного семеноводства </w:t>
      </w:r>
      <w:r>
        <w:br/>
      </w:r>
      <w:r>
        <w:rPr>
          <w:rFonts w:ascii="Times New Roman"/>
          <w:b/>
          <w:i w:val="false"/>
          <w:color w:val="000000"/>
        </w:rPr>
        <w:t xml:space="preserve">
и племенного дела" </w:t>
      </w:r>
      <w:r>
        <w:br/>
      </w:r>
      <w:r>
        <w:rPr>
          <w:rFonts w:ascii="Times New Roman"/>
          <w:b/>
          <w:i w:val="false"/>
          <w:color w:val="000000"/>
        </w:rPr>
        <w:t xml:space="preserve">
на 2002 год </w:t>
      </w:r>
    </w:p>
    <w:bookmarkEnd w:id="21"/>
    <w:p>
      <w:pPr>
        <w:spacing w:after="0"/>
        <w:ind w:left="0"/>
        <w:jc w:val="both"/>
      </w:pPr>
      <w:r>
        <w:rPr>
          <w:rFonts w:ascii="Times New Roman"/>
          <w:b w:val="false"/>
          <w:i w:val="false"/>
          <w:color w:val="000000"/>
          <w:sz w:val="28"/>
        </w:rPr>
        <w:t xml:space="preserve">      1. Стоимость: 1 491 000 тысяч тенге (один миллиард четыреста девяносто один миллион тенге). </w:t>
      </w:r>
      <w:r>
        <w:br/>
      </w:r>
      <w:r>
        <w:rPr>
          <w:rFonts w:ascii="Times New Roman"/>
          <w:b w:val="false"/>
          <w:i w:val="false"/>
          <w:color w:val="000000"/>
          <w:sz w:val="28"/>
        </w:rPr>
        <w:t>
      2. Нормативно-правовая основа бюджетной программы: статья 15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9 июля 1998 года  "О племенном животноводстве"; статьи 4, 10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января 2001 года  "О зерне";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августа 2000 года N 1167  "Об утверждении Республиканской целевой программы "Сохранение, развитие и использование генофонда сельскохозяйственных растений, животных и микроорганизмов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ноября 2000 года N 1719  "Об утверждении отраслевой программы развития молочного производства в пригородных зонах крупных городов на 2000-2002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сохранение и развитие генофонда сельскохозяйственных растений и животных. </w:t>
      </w:r>
      <w:r>
        <w:br/>
      </w:r>
      <w:r>
        <w:rPr>
          <w:rFonts w:ascii="Times New Roman"/>
          <w:b w:val="false"/>
          <w:i w:val="false"/>
          <w:color w:val="000000"/>
          <w:sz w:val="28"/>
        </w:rPr>
        <w:t xml:space="preserve">
      5. Задачи бюджетной программы: сохранение и развитие генофонда сельскохозяйственных растений и животных путем обеспечения доступности элитных семян и племенного материала отечественным сельскохозяйственным товаропроизводителям и создания коллекционных стад.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 !под- !программы   !программы (подпрограммы)  !реали-!исполнители </w:t>
            </w:r>
            <w:r>
              <w:br/>
            </w:r>
            <w:r>
              <w:rPr>
                <w:rFonts w:ascii="Times New Roman"/>
                <w:b w:val="false"/>
                <w:i w:val="false"/>
                <w:color w:val="000000"/>
                <w:sz w:val="20"/>
              </w:rPr>
              <w:t xml:space="preserve">
  !грам-!про- !(подпрограм-!                          !зации !          </w:t>
            </w:r>
            <w:r>
              <w:br/>
            </w:r>
            <w:r>
              <w:rPr>
                <w:rFonts w:ascii="Times New Roman"/>
                <w:b w:val="false"/>
                <w:i w:val="false"/>
                <w:color w:val="000000"/>
                <w:sz w:val="20"/>
              </w:rPr>
              <w:t xml:space="preserve">
  !мы   !грам-!мы)         !                          !      ! </w:t>
            </w:r>
            <w:r>
              <w:br/>
            </w:r>
            <w:r>
              <w:rPr>
                <w:rFonts w:ascii="Times New Roman"/>
                <w:b w:val="false"/>
                <w:i w:val="false"/>
                <w:color w:val="000000"/>
                <w:sz w:val="20"/>
              </w:rPr>
              <w:t xml:space="preserve">
  !     !мы   !            !                          !      !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1   038        Сохранение   Субсидирование элитного     В те-  Министерство </w:t>
            </w:r>
            <w:r>
              <w:br/>
            </w:r>
            <w:r>
              <w:rPr>
                <w:rFonts w:ascii="Times New Roman"/>
                <w:b w:val="false"/>
                <w:i w:val="false"/>
                <w:color w:val="000000"/>
                <w:sz w:val="20"/>
              </w:rPr>
              <w:t xml:space="preserve">
               и развитие   семеноводства и племенного  чение  сельского </w:t>
            </w:r>
            <w:r>
              <w:br/>
            </w:r>
            <w:r>
              <w:rPr>
                <w:rFonts w:ascii="Times New Roman"/>
                <w:b w:val="false"/>
                <w:i w:val="false"/>
                <w:color w:val="000000"/>
                <w:sz w:val="20"/>
              </w:rPr>
              <w:t xml:space="preserve">
               элитного     дела в порядке,             года   хозяйства </w:t>
            </w:r>
            <w:r>
              <w:br/>
            </w:r>
            <w:r>
              <w:rPr>
                <w:rFonts w:ascii="Times New Roman"/>
                <w:b w:val="false"/>
                <w:i w:val="false"/>
                <w:color w:val="000000"/>
                <w:sz w:val="20"/>
              </w:rPr>
              <w:t xml:space="preserve">
               семеновод-   устанавливаемом                    Республики </w:t>
            </w:r>
            <w:r>
              <w:br/>
            </w:r>
            <w:r>
              <w:rPr>
                <w:rFonts w:ascii="Times New Roman"/>
                <w:b w:val="false"/>
                <w:i w:val="false"/>
                <w:color w:val="000000"/>
                <w:sz w:val="20"/>
              </w:rPr>
              <w:t xml:space="preserve">
               ства и       Правительством Республики          Казахстан </w:t>
            </w:r>
            <w:r>
              <w:br/>
            </w:r>
            <w:r>
              <w:rPr>
                <w:rFonts w:ascii="Times New Roman"/>
                <w:b w:val="false"/>
                <w:i w:val="false"/>
                <w:color w:val="000000"/>
                <w:sz w:val="20"/>
              </w:rPr>
              <w:t xml:space="preserve">
               племенного   Казахстан, включая: </w:t>
            </w:r>
            <w:r>
              <w:br/>
            </w:r>
            <w:r>
              <w:rPr>
                <w:rFonts w:ascii="Times New Roman"/>
                <w:b w:val="false"/>
                <w:i w:val="false"/>
                <w:color w:val="000000"/>
                <w:sz w:val="20"/>
              </w:rPr>
              <w:t xml:space="preserve">
               дела         - субсидирование </w:t>
            </w:r>
            <w:r>
              <w:br/>
            </w:r>
            <w:r>
              <w:rPr>
                <w:rFonts w:ascii="Times New Roman"/>
                <w:b w:val="false"/>
                <w:i w:val="false"/>
                <w:color w:val="000000"/>
                <w:sz w:val="20"/>
              </w:rPr>
              <w:t xml:space="preserve">
                            производства элитных семян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культур и выращивания </w:t>
            </w:r>
            <w:r>
              <w:br/>
            </w:r>
            <w:r>
              <w:rPr>
                <w:rFonts w:ascii="Times New Roman"/>
                <w:b w:val="false"/>
                <w:i w:val="false"/>
                <w:color w:val="000000"/>
                <w:sz w:val="20"/>
              </w:rPr>
              <w:t xml:space="preserve">
                            племенных животных </w:t>
            </w:r>
            <w:r>
              <w:br/>
            </w:r>
            <w:r>
              <w:rPr>
                <w:rFonts w:ascii="Times New Roman"/>
                <w:b w:val="false"/>
                <w:i w:val="false"/>
                <w:color w:val="000000"/>
                <w:sz w:val="20"/>
              </w:rPr>
              <w:t xml:space="preserve">
                            (частичное удешевление </w:t>
            </w:r>
            <w:r>
              <w:br/>
            </w:r>
            <w:r>
              <w:rPr>
                <w:rFonts w:ascii="Times New Roman"/>
                <w:b w:val="false"/>
                <w:i w:val="false"/>
                <w:color w:val="000000"/>
                <w:sz w:val="20"/>
              </w:rPr>
              <w:t xml:space="preserve">
                            стоимости элитных семян и </w:t>
            </w:r>
            <w:r>
              <w:br/>
            </w:r>
            <w:r>
              <w:rPr>
                <w:rFonts w:ascii="Times New Roman"/>
                <w:b w:val="false"/>
                <w:i w:val="false"/>
                <w:color w:val="000000"/>
                <w:sz w:val="20"/>
              </w:rPr>
              <w:t xml:space="preserve">
                            племенной продукции, </w:t>
            </w:r>
            <w:r>
              <w:br/>
            </w:r>
            <w:r>
              <w:rPr>
                <w:rFonts w:ascii="Times New Roman"/>
                <w:b w:val="false"/>
                <w:i w:val="false"/>
                <w:color w:val="000000"/>
                <w:sz w:val="20"/>
              </w:rPr>
              <w:t xml:space="preserve">
                            реализованных отечественным                    </w:t>
            </w:r>
            <w:r>
              <w:br/>
            </w:r>
            <w:r>
              <w:rPr>
                <w:rFonts w:ascii="Times New Roman"/>
                <w:b w:val="false"/>
                <w:i w:val="false"/>
                <w:color w:val="000000"/>
                <w:sz w:val="20"/>
              </w:rPr>
              <w:t xml:space="preserve">
                            сельскохозяйственным </w:t>
            </w:r>
            <w:r>
              <w:br/>
            </w:r>
            <w:r>
              <w:rPr>
                <w:rFonts w:ascii="Times New Roman"/>
                <w:b w:val="false"/>
                <w:i w:val="false"/>
                <w:color w:val="000000"/>
                <w:sz w:val="20"/>
              </w:rPr>
              <w:t xml:space="preserve">
                            товаропроизводителям); </w:t>
            </w:r>
          </w:p>
          <w:p>
            <w:pPr>
              <w:spacing w:after="20"/>
              <w:ind w:left="20"/>
              <w:jc w:val="both"/>
            </w:pPr>
            <w:r>
              <w:rPr>
                <w:rFonts w:ascii="Times New Roman"/>
                <w:b w:val="false"/>
                <w:i w:val="false"/>
                <w:color w:val="000000"/>
                <w:sz w:val="20"/>
              </w:rPr>
              <w:t xml:space="preserve">                            - финансирование затрат на </w:t>
            </w:r>
            <w:r>
              <w:br/>
            </w:r>
            <w:r>
              <w:rPr>
                <w:rFonts w:ascii="Times New Roman"/>
                <w:b w:val="false"/>
                <w:i w:val="false"/>
                <w:color w:val="000000"/>
                <w:sz w:val="20"/>
              </w:rPr>
              <w:t xml:space="preserve">
                            приобретение спецоборудования, </w:t>
            </w:r>
            <w:r>
              <w:br/>
            </w:r>
            <w:r>
              <w:rPr>
                <w:rFonts w:ascii="Times New Roman"/>
                <w:b w:val="false"/>
                <w:i w:val="false"/>
                <w:color w:val="000000"/>
                <w:sz w:val="20"/>
              </w:rPr>
              <w:t xml:space="preserve">
                            малочисленных и исчезающих </w:t>
            </w:r>
            <w:r>
              <w:br/>
            </w:r>
            <w:r>
              <w:rPr>
                <w:rFonts w:ascii="Times New Roman"/>
                <w:b w:val="false"/>
                <w:i w:val="false"/>
                <w:color w:val="000000"/>
                <w:sz w:val="20"/>
              </w:rPr>
              <w:t xml:space="preserve">
                            видов племенных животных </w:t>
            </w:r>
            <w:r>
              <w:br/>
            </w:r>
            <w:r>
              <w:rPr>
                <w:rFonts w:ascii="Times New Roman"/>
                <w:b w:val="false"/>
                <w:i w:val="false"/>
                <w:color w:val="000000"/>
                <w:sz w:val="20"/>
              </w:rPr>
              <w:t xml:space="preserve">
                            отечественной селекции для </w:t>
            </w:r>
            <w:r>
              <w:br/>
            </w:r>
            <w:r>
              <w:rPr>
                <w:rFonts w:ascii="Times New Roman"/>
                <w:b w:val="false"/>
                <w:i w:val="false"/>
                <w:color w:val="000000"/>
                <w:sz w:val="20"/>
              </w:rPr>
              <w:t xml:space="preserve">
                            формирования коллекционных </w:t>
            </w:r>
            <w:r>
              <w:br/>
            </w:r>
            <w:r>
              <w:rPr>
                <w:rFonts w:ascii="Times New Roman"/>
                <w:b w:val="false"/>
                <w:i w:val="false"/>
                <w:color w:val="000000"/>
                <w:sz w:val="20"/>
              </w:rPr>
              <w:t xml:space="preserve">
                            стад в селекционно-генетических </w:t>
            </w:r>
            <w:r>
              <w:br/>
            </w:r>
            <w:r>
              <w:rPr>
                <w:rFonts w:ascii="Times New Roman"/>
                <w:b w:val="false"/>
                <w:i w:val="false"/>
                <w:color w:val="000000"/>
                <w:sz w:val="20"/>
              </w:rPr>
              <w:t xml:space="preserve">
                            центрах; </w:t>
            </w:r>
            <w:r>
              <w:br/>
            </w:r>
            <w:r>
              <w:rPr>
                <w:rFonts w:ascii="Times New Roman"/>
                <w:b w:val="false"/>
                <w:i w:val="false"/>
                <w:color w:val="000000"/>
                <w:sz w:val="20"/>
              </w:rPr>
              <w:t xml:space="preserve">
                            - возмещение затрат по </w:t>
            </w:r>
            <w:r>
              <w:br/>
            </w:r>
            <w:r>
              <w:rPr>
                <w:rFonts w:ascii="Times New Roman"/>
                <w:b w:val="false"/>
                <w:i w:val="false"/>
                <w:color w:val="000000"/>
                <w:sz w:val="20"/>
              </w:rPr>
              <w:t xml:space="preserve">
                            содержанию племенных быков </w:t>
            </w:r>
            <w:r>
              <w:br/>
            </w:r>
            <w:r>
              <w:rPr>
                <w:rFonts w:ascii="Times New Roman"/>
                <w:b w:val="false"/>
                <w:i w:val="false"/>
                <w:color w:val="000000"/>
                <w:sz w:val="20"/>
              </w:rPr>
              <w:t xml:space="preserve">
                            производителей и хранение </w:t>
            </w:r>
            <w:r>
              <w:br/>
            </w:r>
            <w:r>
              <w:rPr>
                <w:rFonts w:ascii="Times New Roman"/>
                <w:b w:val="false"/>
                <w:i w:val="false"/>
                <w:color w:val="000000"/>
                <w:sz w:val="20"/>
              </w:rPr>
              <w:t xml:space="preserve">
                            их семени, а также по </w:t>
            </w:r>
            <w:r>
              <w:br/>
            </w:r>
            <w:r>
              <w:rPr>
                <w:rFonts w:ascii="Times New Roman"/>
                <w:b w:val="false"/>
                <w:i w:val="false"/>
                <w:color w:val="000000"/>
                <w:sz w:val="20"/>
              </w:rPr>
              <w:t xml:space="preserve">
                            содержанию племенной птицы; </w:t>
            </w:r>
            <w:r>
              <w:br/>
            </w:r>
            <w:r>
              <w:rPr>
                <w:rFonts w:ascii="Times New Roman"/>
                <w:b w:val="false"/>
                <w:i w:val="false"/>
                <w:color w:val="000000"/>
                <w:sz w:val="20"/>
              </w:rPr>
              <w:t xml:space="preserve">
                            - возмещение затрат на </w:t>
            </w:r>
            <w:r>
              <w:br/>
            </w:r>
            <w:r>
              <w:rPr>
                <w:rFonts w:ascii="Times New Roman"/>
                <w:b w:val="false"/>
                <w:i w:val="false"/>
                <w:color w:val="000000"/>
                <w:sz w:val="20"/>
              </w:rPr>
              <w:t xml:space="preserve">
                            приобретение племенных </w:t>
            </w:r>
            <w:r>
              <w:br/>
            </w:r>
            <w:r>
              <w:rPr>
                <w:rFonts w:ascii="Times New Roman"/>
                <w:b w:val="false"/>
                <w:i w:val="false"/>
                <w:color w:val="000000"/>
                <w:sz w:val="20"/>
              </w:rPr>
              <w:t xml:space="preserve">
                            быков производителей. </w:t>
            </w:r>
            <w:r>
              <w:br/>
            </w:r>
            <w:r>
              <w:rPr>
                <w:rFonts w:ascii="Times New Roman"/>
                <w:b w:val="false"/>
                <w:i w:val="false"/>
                <w:color w:val="000000"/>
                <w:sz w:val="20"/>
              </w:rPr>
              <w:t xml:space="preserve">
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Пункт 6 - в редакции постановления Правительства РК от 10 апреля 2002 г. </w:t>
      </w:r>
      <w:r>
        <w:rPr>
          <w:rFonts w:ascii="Times New Roman"/>
          <w:b w:val="false"/>
          <w:i w:val="false"/>
          <w:color w:val="000000"/>
          <w:sz w:val="28"/>
        </w:rPr>
        <w:t xml:space="preserve">N 228a </w:t>
      </w:r>
      <w:r>
        <w:rPr>
          <w:rFonts w:ascii="Times New Roman"/>
          <w:b w:val="false"/>
          <w:i w:val="false"/>
          <w:color w:val="000000"/>
          <w:sz w:val="28"/>
        </w:rPr>
        <w:t>  . Внесены изменения - постановлением Правительства РК от 10 декабря 2002 г. </w:t>
      </w:r>
      <w:r>
        <w:rPr>
          <w:rFonts w:ascii="Times New Roman"/>
          <w:b w:val="false"/>
          <w:i w:val="false"/>
          <w:color w:val="000000"/>
          <w:sz w:val="28"/>
        </w:rPr>
        <w:t xml:space="preserve">N 228г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доступность для сельскохозяйственных товаропроизводителей элитных семян и племенной продукции, обеспечение сортообновления и обновления стада высокопродуктивными животными у отечественных сельскохозяйственных товаропроизводителей, сохранение и развитие генофонда сельскохозяйственных растений и животных. </w:t>
      </w:r>
    </w:p>
    <w:bookmarkStart w:name="z36" w:id="2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p>
    <w:bookmarkEnd w:id="22"/>
    <w:p>
      <w:pPr>
        <w:spacing w:after="0"/>
        <w:ind w:left="0"/>
        <w:jc w:val="both"/>
      </w:pPr>
      <w:r>
        <w:rPr>
          <w:rFonts w:ascii="Times New Roman"/>
          <w:b w:val="false"/>
          <w:i w:val="false"/>
          <w:color w:val="000000"/>
          <w:sz w:val="28"/>
        </w:rPr>
        <w:t xml:space="preserve">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37" w:id="2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045 "Субсидирование сельскохозяйственных товаропроизводителей </w:t>
      </w:r>
      <w:r>
        <w:br/>
      </w:r>
      <w:r>
        <w:rPr>
          <w:rFonts w:ascii="Times New Roman"/>
          <w:b/>
          <w:i w:val="false"/>
          <w:color w:val="000000"/>
        </w:rPr>
        <w:t xml:space="preserve">
на приобретение минеральных удобрений" </w:t>
      </w:r>
      <w:r>
        <w:br/>
      </w:r>
      <w:r>
        <w:rPr>
          <w:rFonts w:ascii="Times New Roman"/>
          <w:b/>
          <w:i w:val="false"/>
          <w:color w:val="000000"/>
        </w:rPr>
        <w:t xml:space="preserve">
на 2002 год </w:t>
      </w:r>
    </w:p>
    <w:bookmarkEnd w:id="23"/>
    <w:p>
      <w:pPr>
        <w:spacing w:after="0"/>
        <w:ind w:left="0"/>
        <w:jc w:val="both"/>
      </w:pPr>
      <w:r>
        <w:rPr>
          <w:rFonts w:ascii="Times New Roman"/>
          <w:b w:val="false"/>
          <w:i w:val="false"/>
          <w:color w:val="000000"/>
          <w:sz w:val="28"/>
        </w:rPr>
        <w:t xml:space="preserve">      1. Стоимость: 400 000 тысяч тенге (четыреста миллионов тенге). </w:t>
      </w:r>
      <w:r>
        <w:br/>
      </w:r>
      <w:r>
        <w:rPr>
          <w:rFonts w:ascii="Times New Roman"/>
          <w:b w:val="false"/>
          <w:i w:val="false"/>
          <w:color w:val="000000"/>
          <w:sz w:val="28"/>
        </w:rPr>
        <w:t xml:space="preserve">
      2. Нормативно-правовая основа бюджетной программы: статья 4 Закона Республики Казахстан от 19 января 2001 года "О зерне".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увеличение урожайности сельскохозяйственных культур, восстановление плодородия почвы. </w:t>
      </w:r>
      <w:r>
        <w:br/>
      </w:r>
      <w:r>
        <w:rPr>
          <w:rFonts w:ascii="Times New Roman"/>
          <w:b w:val="false"/>
          <w:i w:val="false"/>
          <w:color w:val="000000"/>
          <w:sz w:val="28"/>
        </w:rPr>
        <w:t xml:space="preserve">
      5. Задачи бюджетной программы: удешевление отечественным сельскохозяйственным товаропроизводителям стоимости минеральных удобрений.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045        Субсидирова-  Удешевление стоимости      В      Министерство </w:t>
            </w:r>
            <w:r>
              <w:br/>
            </w:r>
            <w:r>
              <w:rPr>
                <w:rFonts w:ascii="Times New Roman"/>
                <w:b w:val="false"/>
                <w:i w:val="false"/>
                <w:color w:val="000000"/>
                <w:sz w:val="20"/>
              </w:rPr>
              <w:t xml:space="preserve">
               ние сельско-  приобретенных отечествен- течение сельского </w:t>
            </w:r>
            <w:r>
              <w:br/>
            </w:r>
            <w:r>
              <w:rPr>
                <w:rFonts w:ascii="Times New Roman"/>
                <w:b w:val="false"/>
                <w:i w:val="false"/>
                <w:color w:val="000000"/>
                <w:sz w:val="20"/>
              </w:rPr>
              <w:t xml:space="preserve">
               хозяйственных ными сельскохозяйствен-   года    хозяйства </w:t>
            </w:r>
            <w:r>
              <w:br/>
            </w:r>
            <w:r>
              <w:rPr>
                <w:rFonts w:ascii="Times New Roman"/>
                <w:b w:val="false"/>
                <w:i w:val="false"/>
                <w:color w:val="000000"/>
                <w:sz w:val="20"/>
              </w:rPr>
              <w:t xml:space="preserve">
               товаропроиз-  ными товаропроизводите-           Республики </w:t>
            </w:r>
            <w:r>
              <w:br/>
            </w:r>
            <w:r>
              <w:rPr>
                <w:rFonts w:ascii="Times New Roman"/>
                <w:b w:val="false"/>
                <w:i w:val="false"/>
                <w:color w:val="000000"/>
                <w:sz w:val="20"/>
              </w:rPr>
              <w:t xml:space="preserve">
               водителей на  лями минеральных удобре-          Казахстан </w:t>
            </w:r>
            <w:r>
              <w:br/>
            </w:r>
            <w:r>
              <w:rPr>
                <w:rFonts w:ascii="Times New Roman"/>
                <w:b w:val="false"/>
                <w:i w:val="false"/>
                <w:color w:val="000000"/>
                <w:sz w:val="20"/>
              </w:rPr>
              <w:t xml:space="preserve">
               приобретение  ний в порядке, установ- </w:t>
            </w:r>
            <w:r>
              <w:br/>
            </w:r>
            <w:r>
              <w:rPr>
                <w:rFonts w:ascii="Times New Roman"/>
                <w:b w:val="false"/>
                <w:i w:val="false"/>
                <w:color w:val="000000"/>
                <w:sz w:val="20"/>
              </w:rPr>
              <w:t xml:space="preserve">
               минеральных   ленном Правительством </w:t>
            </w:r>
            <w:r>
              <w:br/>
            </w:r>
            <w:r>
              <w:rPr>
                <w:rFonts w:ascii="Times New Roman"/>
                <w:b w:val="false"/>
                <w:i w:val="false"/>
                <w:color w:val="000000"/>
                <w:sz w:val="20"/>
              </w:rPr>
              <w:t xml:space="preserve">
               удобрений     Республики Казахстан.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доступность для отечественных сельскохозяйственных товаропроизводителей минеральных удобрений. </w:t>
      </w:r>
    </w:p>
    <w:bookmarkStart w:name="z40" w:id="2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41" w:id="2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047 "Хранение зерна государственных резервов" </w:t>
      </w:r>
      <w:r>
        <w:br/>
      </w:r>
      <w:r>
        <w:rPr>
          <w:rFonts w:ascii="Times New Roman"/>
          <w:b/>
          <w:i w:val="false"/>
          <w:color w:val="000000"/>
        </w:rPr>
        <w:t xml:space="preserve">
на 2002 год </w:t>
      </w:r>
    </w:p>
    <w:bookmarkEnd w:id="25"/>
    <w:bookmarkStart w:name="z42" w:id="26"/>
    <w:p>
      <w:pPr>
        <w:spacing w:after="0"/>
        <w:ind w:left="0"/>
        <w:jc w:val="both"/>
      </w:pPr>
      <w:r>
        <w:rPr>
          <w:rFonts w:ascii="Times New Roman"/>
          <w:b w:val="false"/>
          <w:i w:val="false"/>
          <w:color w:val="000000"/>
          <w:sz w:val="28"/>
        </w:rPr>
        <w:t xml:space="preserve">
      1. Стоимость: 770 460 тысяч тенге (семьсот семьдесят миллионов четыреста шестьдесят тысяч тенге). </w:t>
      </w:r>
      <w:r>
        <w:br/>
      </w:r>
      <w:r>
        <w:rPr>
          <w:rFonts w:ascii="Times New Roman"/>
          <w:b w:val="false"/>
          <w:i w:val="false"/>
          <w:color w:val="000000"/>
          <w:sz w:val="28"/>
        </w:rPr>
        <w:t>
      2. Нормативно-правовая основа бюджетной программы: статьи 3, 4, 10, 11, 12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января 2001 года  "О зерне";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марта 2001 года N 394  "Об утверждении Правил формирования, хранения и использования государственных ресурсов зерна".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хранение государственного резерва продовольственного зерна для обеспечения мобилизационных нужд и продовольственной безопасности Республики Казахстан. </w:t>
      </w:r>
      <w:r>
        <w:br/>
      </w:r>
      <w:r>
        <w:rPr>
          <w:rFonts w:ascii="Times New Roman"/>
          <w:b w:val="false"/>
          <w:i w:val="false"/>
          <w:color w:val="000000"/>
          <w:sz w:val="28"/>
        </w:rPr>
        <w:t xml:space="preserve">
      5. Задачи бюджетной программы: хранение и подработка зерна государственных резервов. </w:t>
      </w:r>
      <w:r>
        <w:br/>
      </w:r>
      <w:r>
        <w:rPr>
          <w:rFonts w:ascii="Times New Roman"/>
          <w:b w:val="false"/>
          <w:i w:val="false"/>
          <w:color w:val="000000"/>
          <w:sz w:val="28"/>
        </w:rPr>
        <w:t xml:space="preserve">
      6. План мероприятий по реализации бюджетной программы: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047        Хранение     Хранение и подработка       В      Министерство </w:t>
            </w:r>
            <w:r>
              <w:br/>
            </w:r>
            <w:r>
              <w:rPr>
                <w:rFonts w:ascii="Times New Roman"/>
                <w:b w:val="false"/>
                <w:i w:val="false"/>
                <w:color w:val="000000"/>
                <w:sz w:val="20"/>
              </w:rPr>
              <w:t xml:space="preserve">
               зерна госу-  зерна государственных     течение  сельского </w:t>
            </w:r>
            <w:r>
              <w:br/>
            </w:r>
            <w:r>
              <w:rPr>
                <w:rFonts w:ascii="Times New Roman"/>
                <w:b w:val="false"/>
                <w:i w:val="false"/>
                <w:color w:val="000000"/>
                <w:sz w:val="20"/>
              </w:rPr>
              <w:t xml:space="preserve">
               дарственных  резервов на лицензирован- года     хозяйства </w:t>
            </w:r>
            <w:r>
              <w:br/>
            </w:r>
            <w:r>
              <w:rPr>
                <w:rFonts w:ascii="Times New Roman"/>
                <w:b w:val="false"/>
                <w:i w:val="false"/>
                <w:color w:val="000000"/>
                <w:sz w:val="20"/>
              </w:rPr>
              <w:t xml:space="preserve">
               резервов     ных хлебоприемных                  Республики </w:t>
            </w:r>
            <w:r>
              <w:br/>
            </w:r>
            <w:r>
              <w:rPr>
                <w:rFonts w:ascii="Times New Roman"/>
                <w:b w:val="false"/>
                <w:i w:val="false"/>
                <w:color w:val="000000"/>
                <w:sz w:val="20"/>
              </w:rPr>
              <w:t xml:space="preserve">
                            предприятиях.                      Казахстан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100% сохранность установленного решением Правительства Республики Казахстан объема государственного продовольственного резерва зерна для обеспечения мобилизационных нужд и продовольственной безопасности страны. </w:t>
      </w:r>
    </w:p>
    <w:bookmarkStart w:name="z44" w:id="2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p>
    <w:bookmarkEnd w:id="27"/>
    <w:p>
      <w:pPr>
        <w:spacing w:after="0"/>
        <w:ind w:left="0"/>
        <w:jc w:val="both"/>
      </w:pPr>
      <w:r>
        <w:rPr>
          <w:rFonts w:ascii="Times New Roman"/>
          <w:b w:val="false"/>
          <w:i w:val="false"/>
          <w:color w:val="000000"/>
          <w:sz w:val="28"/>
        </w:rPr>
        <w:t xml:space="preserve">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45" w:id="2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048 "Сортоиспытание сельскохозяйственных культур" </w:t>
      </w:r>
      <w:r>
        <w:br/>
      </w:r>
      <w:r>
        <w:rPr>
          <w:rFonts w:ascii="Times New Roman"/>
          <w:b/>
          <w:i w:val="false"/>
          <w:color w:val="000000"/>
        </w:rPr>
        <w:t xml:space="preserve">
на 2002 год </w:t>
      </w:r>
    </w:p>
    <w:bookmarkEnd w:id="28"/>
    <w:bookmarkStart w:name="z46" w:id="29"/>
    <w:p>
      <w:pPr>
        <w:spacing w:after="0"/>
        <w:ind w:left="0"/>
        <w:jc w:val="both"/>
      </w:pPr>
      <w:r>
        <w:rPr>
          <w:rFonts w:ascii="Times New Roman"/>
          <w:b w:val="false"/>
          <w:i w:val="false"/>
          <w:color w:val="000000"/>
          <w:sz w:val="28"/>
        </w:rPr>
        <w:t xml:space="preserve">
      1. Стоимость: 56828 тысяч тенге (пятьдесят шесть миллионов восемьсот двадцать восемь тысяч тенге). </w:t>
      </w:r>
      <w:r>
        <w:br/>
      </w:r>
      <w:r>
        <w:rPr>
          <w:rFonts w:ascii="Times New Roman"/>
          <w:b w:val="false"/>
          <w:i w:val="false"/>
          <w:color w:val="000000"/>
          <w:sz w:val="28"/>
        </w:rPr>
        <w:t>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февраля 2000 года N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пополнение государственного реестра селекционных достижений, допущенных к использованию в Республике Казахстан, высокопродуктивными сортами сельскохозяйственных культур. </w:t>
      </w:r>
      <w:r>
        <w:br/>
      </w:r>
      <w:r>
        <w:rPr>
          <w:rFonts w:ascii="Times New Roman"/>
          <w:b w:val="false"/>
          <w:i w:val="false"/>
          <w:color w:val="000000"/>
          <w:sz w:val="28"/>
        </w:rPr>
        <w:t xml:space="preserve">
      5. Задачи бюджетной программы: выявление продуктивных и ценных по качеству новых сортов, выдача заключений по соответствию селекционного достижения условиям патентоспособности. </w:t>
      </w:r>
      <w:r>
        <w:br/>
      </w:r>
      <w:r>
        <w:rPr>
          <w:rFonts w:ascii="Times New Roman"/>
          <w:b w:val="false"/>
          <w:i w:val="false"/>
          <w:color w:val="000000"/>
          <w:sz w:val="28"/>
        </w:rPr>
        <w:t xml:space="preserve">
      6. План мероприятий по реализации бюджетной программы: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048        Сортоиспыта- </w:t>
            </w:r>
            <w:r>
              <w:br/>
            </w:r>
            <w:r>
              <w:rPr>
                <w:rFonts w:ascii="Times New Roman"/>
                <w:b w:val="false"/>
                <w:i w:val="false"/>
                <w:color w:val="000000"/>
                <w:sz w:val="20"/>
              </w:rPr>
              <w:t xml:space="preserve">
               ние сельско- </w:t>
            </w:r>
            <w:r>
              <w:br/>
            </w:r>
            <w:r>
              <w:rPr>
                <w:rFonts w:ascii="Times New Roman"/>
                <w:b w:val="false"/>
                <w:i w:val="false"/>
                <w:color w:val="000000"/>
                <w:sz w:val="20"/>
              </w:rPr>
              <w:t xml:space="preserve">
               хозяйственных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030  Государствен- Содержание государствен-   В      Министерство </w:t>
            </w:r>
            <w:r>
              <w:br/>
            </w:r>
            <w:r>
              <w:rPr>
                <w:rFonts w:ascii="Times New Roman"/>
                <w:b w:val="false"/>
                <w:i w:val="false"/>
                <w:color w:val="000000"/>
                <w:sz w:val="20"/>
              </w:rPr>
              <w:t xml:space="preserve">
               ная комиссия, ных учреждений:           течение сельского </w:t>
            </w:r>
            <w:r>
              <w:br/>
            </w:r>
            <w:r>
              <w:rPr>
                <w:rFonts w:ascii="Times New Roman"/>
                <w:b w:val="false"/>
                <w:i w:val="false"/>
                <w:color w:val="000000"/>
                <w:sz w:val="20"/>
              </w:rPr>
              <w:t xml:space="preserve">
               областные     "Государственная          года    хозяйства </w:t>
            </w:r>
            <w:r>
              <w:br/>
            </w:r>
            <w:r>
              <w:rPr>
                <w:rFonts w:ascii="Times New Roman"/>
                <w:b w:val="false"/>
                <w:i w:val="false"/>
                <w:color w:val="000000"/>
                <w:sz w:val="20"/>
              </w:rPr>
              <w:t xml:space="preserve">
               инспектуры    комиссия по сортоиспы-            Республики </w:t>
            </w:r>
            <w:r>
              <w:br/>
            </w:r>
            <w:r>
              <w:rPr>
                <w:rFonts w:ascii="Times New Roman"/>
                <w:b w:val="false"/>
                <w:i w:val="false"/>
                <w:color w:val="000000"/>
                <w:sz w:val="20"/>
              </w:rPr>
              <w:t xml:space="preserve">
               по сорто-     танию сельскохозяйствен-          Казахстан </w:t>
            </w:r>
            <w:r>
              <w:br/>
            </w:r>
            <w:r>
              <w:rPr>
                <w:rFonts w:ascii="Times New Roman"/>
                <w:b w:val="false"/>
                <w:i w:val="false"/>
                <w:color w:val="000000"/>
                <w:sz w:val="20"/>
              </w:rPr>
              <w:t xml:space="preserve">
               испытанию     ных культур" со штатной    </w:t>
            </w:r>
            <w:r>
              <w:br/>
            </w:r>
            <w:r>
              <w:rPr>
                <w:rFonts w:ascii="Times New Roman"/>
                <w:b w:val="false"/>
                <w:i w:val="false"/>
                <w:color w:val="000000"/>
                <w:sz w:val="20"/>
              </w:rPr>
              <w:t xml:space="preserve">
               сельскохозяй- численностью 34 человека,         Государст- </w:t>
            </w:r>
            <w:r>
              <w:br/>
            </w:r>
            <w:r>
              <w:rPr>
                <w:rFonts w:ascii="Times New Roman"/>
                <w:b w:val="false"/>
                <w:i w:val="false"/>
                <w:color w:val="000000"/>
                <w:sz w:val="20"/>
              </w:rPr>
              <w:t xml:space="preserve">
               ственных      12 областных и 3 регио-           венная </w:t>
            </w:r>
            <w:r>
              <w:br/>
            </w:r>
            <w:r>
              <w:rPr>
                <w:rFonts w:ascii="Times New Roman"/>
                <w:b w:val="false"/>
                <w:i w:val="false"/>
                <w:color w:val="000000"/>
                <w:sz w:val="20"/>
              </w:rPr>
              <w:t xml:space="preserve">
               культур       нальных инспектур по              комиссия,   </w:t>
            </w:r>
            <w:r>
              <w:br/>
            </w:r>
            <w:r>
              <w:rPr>
                <w:rFonts w:ascii="Times New Roman"/>
                <w:b w:val="false"/>
                <w:i w:val="false"/>
                <w:color w:val="000000"/>
                <w:sz w:val="20"/>
              </w:rPr>
              <w:t xml:space="preserve">
                             сортоиспытанию                    областные и </w:t>
            </w:r>
            <w:r>
              <w:br/>
            </w:r>
            <w:r>
              <w:rPr>
                <w:rFonts w:ascii="Times New Roman"/>
                <w:b w:val="false"/>
                <w:i w:val="false"/>
                <w:color w:val="000000"/>
                <w:sz w:val="20"/>
              </w:rPr>
              <w:t xml:space="preserve">
                             сельскохозяйственных              региональ-  </w:t>
            </w:r>
            <w:r>
              <w:br/>
            </w:r>
            <w:r>
              <w:rPr>
                <w:rFonts w:ascii="Times New Roman"/>
                <w:b w:val="false"/>
                <w:i w:val="false"/>
                <w:color w:val="000000"/>
                <w:sz w:val="20"/>
              </w:rPr>
              <w:t xml:space="preserve">
                             культур со штатной                ные инспек- </w:t>
            </w:r>
            <w:r>
              <w:br/>
            </w:r>
            <w:r>
              <w:rPr>
                <w:rFonts w:ascii="Times New Roman"/>
                <w:b w:val="false"/>
                <w:i w:val="false"/>
                <w:color w:val="000000"/>
                <w:sz w:val="20"/>
              </w:rPr>
              <w:t xml:space="preserve">
                             численностью 214 человек          туры по </w:t>
            </w:r>
            <w:r>
              <w:br/>
            </w:r>
            <w:r>
              <w:rPr>
                <w:rFonts w:ascii="Times New Roman"/>
                <w:b w:val="false"/>
                <w:i w:val="false"/>
                <w:color w:val="000000"/>
                <w:sz w:val="20"/>
              </w:rPr>
              <w:t xml:space="preserve">
                             для проведения государс-          сортоиспы- </w:t>
            </w:r>
            <w:r>
              <w:br/>
            </w:r>
            <w:r>
              <w:rPr>
                <w:rFonts w:ascii="Times New Roman"/>
                <w:b w:val="false"/>
                <w:i w:val="false"/>
                <w:color w:val="000000"/>
                <w:sz w:val="20"/>
              </w:rPr>
              <w:t xml:space="preserve">
                             твенного сортоиспытания           танию сель- </w:t>
            </w:r>
            <w:r>
              <w:br/>
            </w:r>
            <w:r>
              <w:rPr>
                <w:rFonts w:ascii="Times New Roman"/>
                <w:b w:val="false"/>
                <w:i w:val="false"/>
                <w:color w:val="000000"/>
                <w:sz w:val="20"/>
              </w:rPr>
              <w:t xml:space="preserve">
                             сельскохозяйственных              скохозяйст- </w:t>
            </w:r>
            <w:r>
              <w:br/>
            </w:r>
            <w:r>
              <w:rPr>
                <w:rFonts w:ascii="Times New Roman"/>
                <w:b w:val="false"/>
                <w:i w:val="false"/>
                <w:color w:val="000000"/>
                <w:sz w:val="20"/>
              </w:rPr>
              <w:t xml:space="preserve">
                             культур на хозяйственную          венных      </w:t>
            </w:r>
            <w:r>
              <w:br/>
            </w:r>
            <w:r>
              <w:rPr>
                <w:rFonts w:ascii="Times New Roman"/>
                <w:b w:val="false"/>
                <w:i w:val="false"/>
                <w:color w:val="000000"/>
                <w:sz w:val="20"/>
              </w:rPr>
              <w:t xml:space="preserve">
                             полезность и патенто-             культур </w:t>
            </w:r>
            <w:r>
              <w:br/>
            </w:r>
            <w:r>
              <w:rPr>
                <w:rFonts w:ascii="Times New Roman"/>
                <w:b w:val="false"/>
                <w:i w:val="false"/>
                <w:color w:val="000000"/>
                <w:sz w:val="20"/>
              </w:rPr>
              <w:t xml:space="preserve">
                             способность путем      </w:t>
            </w:r>
            <w:r>
              <w:br/>
            </w:r>
            <w:r>
              <w:rPr>
                <w:rFonts w:ascii="Times New Roman"/>
                <w:b w:val="false"/>
                <w:i w:val="false"/>
                <w:color w:val="000000"/>
                <w:sz w:val="20"/>
              </w:rPr>
              <w:t xml:space="preserve">
                             выполнения комплекса </w:t>
            </w:r>
            <w:r>
              <w:br/>
            </w:r>
            <w:r>
              <w:rPr>
                <w:rFonts w:ascii="Times New Roman"/>
                <w:b w:val="false"/>
                <w:i w:val="false"/>
                <w:color w:val="000000"/>
                <w:sz w:val="20"/>
              </w:rPr>
              <w:t xml:space="preserve">
                             агротехнических меро- </w:t>
            </w:r>
            <w:r>
              <w:br/>
            </w:r>
            <w:r>
              <w:rPr>
                <w:rFonts w:ascii="Times New Roman"/>
                <w:b w:val="false"/>
                <w:i w:val="false"/>
                <w:color w:val="000000"/>
                <w:sz w:val="20"/>
              </w:rPr>
              <w:t xml:space="preserve">
                             приятий на площади </w:t>
            </w:r>
            <w:r>
              <w:br/>
            </w:r>
            <w:r>
              <w:rPr>
                <w:rFonts w:ascii="Times New Roman"/>
                <w:b w:val="false"/>
                <w:i w:val="false"/>
                <w:color w:val="000000"/>
                <w:sz w:val="20"/>
              </w:rPr>
              <w:t xml:space="preserve">
                             16000 га для опреде- </w:t>
            </w:r>
            <w:r>
              <w:br/>
            </w:r>
            <w:r>
              <w:rPr>
                <w:rFonts w:ascii="Times New Roman"/>
                <w:b w:val="false"/>
                <w:i w:val="false"/>
                <w:color w:val="000000"/>
                <w:sz w:val="20"/>
              </w:rPr>
              <w:t xml:space="preserve">
                             ления наиболее продук- </w:t>
            </w:r>
            <w:r>
              <w:br/>
            </w:r>
            <w:r>
              <w:rPr>
                <w:rFonts w:ascii="Times New Roman"/>
                <w:b w:val="false"/>
                <w:i w:val="false"/>
                <w:color w:val="000000"/>
                <w:sz w:val="20"/>
              </w:rPr>
              <w:t xml:space="preserve">
                             тивных и ценных по </w:t>
            </w:r>
            <w:r>
              <w:br/>
            </w:r>
            <w:r>
              <w:rPr>
                <w:rFonts w:ascii="Times New Roman"/>
                <w:b w:val="false"/>
                <w:i w:val="false"/>
                <w:color w:val="000000"/>
                <w:sz w:val="20"/>
              </w:rPr>
              <w:t xml:space="preserve">
                             качеству сортов по 73   </w:t>
            </w:r>
            <w:r>
              <w:br/>
            </w:r>
            <w:r>
              <w:rPr>
                <w:rFonts w:ascii="Times New Roman"/>
                <w:b w:val="false"/>
                <w:i w:val="false"/>
                <w:color w:val="000000"/>
                <w:sz w:val="20"/>
              </w:rPr>
              <w:t xml:space="preserve">
                             сельскохозяйственным   </w:t>
            </w:r>
            <w:r>
              <w:br/>
            </w:r>
            <w:r>
              <w:rPr>
                <w:rFonts w:ascii="Times New Roman"/>
                <w:b w:val="false"/>
                <w:i w:val="false"/>
                <w:color w:val="000000"/>
                <w:sz w:val="20"/>
              </w:rPr>
              <w:t xml:space="preserve">
                             культурам с проведением </w:t>
            </w:r>
            <w:r>
              <w:br/>
            </w:r>
            <w:r>
              <w:rPr>
                <w:rFonts w:ascii="Times New Roman"/>
                <w:b w:val="false"/>
                <w:i w:val="false"/>
                <w:color w:val="000000"/>
                <w:sz w:val="20"/>
              </w:rPr>
              <w:t xml:space="preserve">
                             порядка 5 тысяч сорто- </w:t>
            </w:r>
            <w:r>
              <w:br/>
            </w:r>
            <w:r>
              <w:rPr>
                <w:rFonts w:ascii="Times New Roman"/>
                <w:b w:val="false"/>
                <w:i w:val="false"/>
                <w:color w:val="000000"/>
                <w:sz w:val="20"/>
              </w:rPr>
              <w:t xml:space="preserve">
                             опытов с целью внесения  </w:t>
            </w:r>
            <w:r>
              <w:br/>
            </w:r>
            <w:r>
              <w:rPr>
                <w:rFonts w:ascii="Times New Roman"/>
                <w:b w:val="false"/>
                <w:i w:val="false"/>
                <w:color w:val="000000"/>
                <w:sz w:val="20"/>
              </w:rPr>
              <w:t xml:space="preserve">
                             в государственный реестр </w:t>
            </w:r>
            <w:r>
              <w:br/>
            </w:r>
            <w:r>
              <w:rPr>
                <w:rFonts w:ascii="Times New Roman"/>
                <w:b w:val="false"/>
                <w:i w:val="false"/>
                <w:color w:val="000000"/>
                <w:sz w:val="20"/>
              </w:rPr>
              <w:t xml:space="preserve">
                             селекционных достижений.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повышение урожайности и качества растениеводческой продукции в результате выявления наиболее продуктивных и ценных по качеству сортов сельскохозяйственных культур. </w:t>
      </w:r>
    </w:p>
    <w:bookmarkStart w:name="z48" w:id="3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p>
    <w:bookmarkEnd w:id="30"/>
    <w:p>
      <w:pPr>
        <w:spacing w:after="0"/>
        <w:ind w:left="0"/>
        <w:jc w:val="both"/>
      </w:pPr>
      <w:r>
        <w:rPr>
          <w:rFonts w:ascii="Times New Roman"/>
          <w:b w:val="false"/>
          <w:i w:val="false"/>
          <w:color w:val="000000"/>
          <w:sz w:val="28"/>
        </w:rPr>
        <w:t xml:space="preserve">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49" w:id="31"/>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049 "Лабораторный фитосанитарный анализ подкарантинной продукции" </w:t>
      </w:r>
      <w:r>
        <w:br/>
      </w:r>
      <w:r>
        <w:rPr>
          <w:rFonts w:ascii="Times New Roman"/>
          <w:b w:val="false"/>
          <w:i w:val="false"/>
          <w:color w:val="000000"/>
          <w:sz w:val="28"/>
        </w:rPr>
        <w:t xml:space="preserve">
на 2002 год </w:t>
      </w:r>
    </w:p>
    <w:bookmarkEnd w:id="31"/>
    <w:bookmarkStart w:name="z50" w:id="32"/>
    <w:p>
      <w:pPr>
        <w:spacing w:after="0"/>
        <w:ind w:left="0"/>
        <w:jc w:val="both"/>
      </w:pPr>
      <w:r>
        <w:rPr>
          <w:rFonts w:ascii="Times New Roman"/>
          <w:b w:val="false"/>
          <w:i w:val="false"/>
          <w:color w:val="000000"/>
          <w:sz w:val="28"/>
        </w:rPr>
        <w:t xml:space="preserve">
      1. Стоимость: 8356 тысяч тенге (восемь миллионов триста пятьдесят шесть тысяч тенге). </w:t>
      </w:r>
      <w:r>
        <w:br/>
      </w:r>
      <w:r>
        <w:rPr>
          <w:rFonts w:ascii="Times New Roman"/>
          <w:b w:val="false"/>
          <w:i w:val="false"/>
          <w:color w:val="000000"/>
          <w:sz w:val="28"/>
        </w:rPr>
        <w:t>
      2. Нормативно-правовая основа бюджетной программы: статьи 3,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11 февраля 1999 года  "О карантине растений";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июня 2000 года N 941  "О создании государственных учреждений в системе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1960  "Об утверждении Правил по охране территории Республики Казахстан от карантинных объектов и Перечня карантинных объектов";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охрана территории Республики от занесения или самостоятельного проникновения из зарубежных стран или из карантинной зоны карантинных объектов. </w:t>
      </w:r>
      <w:r>
        <w:br/>
      </w:r>
      <w:r>
        <w:rPr>
          <w:rFonts w:ascii="Times New Roman"/>
          <w:b w:val="false"/>
          <w:i w:val="false"/>
          <w:color w:val="000000"/>
          <w:sz w:val="28"/>
        </w:rPr>
        <w:t xml:space="preserve">
      5. Задачи бюджетной программы: проверка подкарантинной продукции на выявление карантинных объектов с целью своевременной их ликвидации и недопущения потерь сельскохозяйственной продукции. </w:t>
      </w:r>
      <w:r>
        <w:br/>
      </w:r>
      <w:r>
        <w:rPr>
          <w:rFonts w:ascii="Times New Roman"/>
          <w:b w:val="false"/>
          <w:i w:val="false"/>
          <w:color w:val="000000"/>
          <w:sz w:val="28"/>
        </w:rPr>
        <w:t xml:space="preserve">
      6. План мероприятий по реализации бюджетной программы: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049        Лабораторный </w:t>
            </w:r>
            <w:r>
              <w:br/>
            </w:r>
            <w:r>
              <w:rPr>
                <w:rFonts w:ascii="Times New Roman"/>
                <w:b w:val="false"/>
                <w:i w:val="false"/>
                <w:color w:val="000000"/>
                <w:sz w:val="20"/>
              </w:rPr>
              <w:t xml:space="preserve">
               фитосанитарный </w:t>
            </w:r>
            <w:r>
              <w:br/>
            </w:r>
            <w:r>
              <w:rPr>
                <w:rFonts w:ascii="Times New Roman"/>
                <w:b w:val="false"/>
                <w:i w:val="false"/>
                <w:color w:val="000000"/>
                <w:sz w:val="20"/>
              </w:rPr>
              <w:t xml:space="preserve">
               анализ под- </w:t>
            </w:r>
            <w:r>
              <w:br/>
            </w:r>
            <w:r>
              <w:rPr>
                <w:rFonts w:ascii="Times New Roman"/>
                <w:b w:val="false"/>
                <w:i w:val="false"/>
                <w:color w:val="000000"/>
                <w:sz w:val="20"/>
              </w:rPr>
              <w:t xml:space="preserve">
               карантинной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030  Республикан-  Содержание государствен-   В      Министерство </w:t>
            </w:r>
            <w:r>
              <w:br/>
            </w:r>
            <w:r>
              <w:rPr>
                <w:rFonts w:ascii="Times New Roman"/>
                <w:b w:val="false"/>
                <w:i w:val="false"/>
                <w:color w:val="000000"/>
                <w:sz w:val="20"/>
              </w:rPr>
              <w:t xml:space="preserve">
               ская каран-   ного учреждения со       течение  сельского </w:t>
            </w:r>
            <w:r>
              <w:br/>
            </w:r>
            <w:r>
              <w:rPr>
                <w:rFonts w:ascii="Times New Roman"/>
                <w:b w:val="false"/>
                <w:i w:val="false"/>
                <w:color w:val="000000"/>
                <w:sz w:val="20"/>
              </w:rPr>
              <w:t xml:space="preserve">
               тинная лабо-  штатной численностью     года     хозяйства </w:t>
            </w:r>
            <w:r>
              <w:br/>
            </w:r>
            <w:r>
              <w:rPr>
                <w:rFonts w:ascii="Times New Roman"/>
                <w:b w:val="false"/>
                <w:i w:val="false"/>
                <w:color w:val="000000"/>
                <w:sz w:val="20"/>
              </w:rPr>
              <w:t xml:space="preserve">
               ратория       35 человек для проведения         Республики </w:t>
            </w:r>
            <w:r>
              <w:br/>
            </w:r>
            <w:r>
              <w:rPr>
                <w:rFonts w:ascii="Times New Roman"/>
                <w:b w:val="false"/>
                <w:i w:val="false"/>
                <w:color w:val="000000"/>
                <w:sz w:val="20"/>
              </w:rPr>
              <w:t xml:space="preserve">
                             порядка 24 тысяч штук             Казахстан </w:t>
            </w:r>
            <w:r>
              <w:br/>
            </w:r>
            <w:r>
              <w:rPr>
                <w:rFonts w:ascii="Times New Roman"/>
                <w:b w:val="false"/>
                <w:i w:val="false"/>
                <w:color w:val="000000"/>
                <w:sz w:val="20"/>
              </w:rPr>
              <w:t xml:space="preserve">
                             лабораторных фито- </w:t>
            </w:r>
            <w:r>
              <w:br/>
            </w:r>
            <w:r>
              <w:rPr>
                <w:rFonts w:ascii="Times New Roman"/>
                <w:b w:val="false"/>
                <w:i w:val="false"/>
                <w:color w:val="000000"/>
                <w:sz w:val="20"/>
              </w:rPr>
              <w:t xml:space="preserve">
                             санитарных анализов               Государст- </w:t>
            </w:r>
            <w:r>
              <w:br/>
            </w:r>
            <w:r>
              <w:rPr>
                <w:rFonts w:ascii="Times New Roman"/>
                <w:b w:val="false"/>
                <w:i w:val="false"/>
                <w:color w:val="000000"/>
                <w:sz w:val="20"/>
              </w:rPr>
              <w:t xml:space="preserve">
                             подкарантинного материала         венное уч- </w:t>
            </w:r>
            <w:r>
              <w:br/>
            </w:r>
            <w:r>
              <w:rPr>
                <w:rFonts w:ascii="Times New Roman"/>
                <w:b w:val="false"/>
                <w:i w:val="false"/>
                <w:color w:val="000000"/>
                <w:sz w:val="20"/>
              </w:rPr>
              <w:t xml:space="preserve">
                             на наличие в них каран-           реждение </w:t>
            </w:r>
            <w:r>
              <w:br/>
            </w:r>
            <w:r>
              <w:rPr>
                <w:rFonts w:ascii="Times New Roman"/>
                <w:b w:val="false"/>
                <w:i w:val="false"/>
                <w:color w:val="000000"/>
                <w:sz w:val="20"/>
              </w:rPr>
              <w:t xml:space="preserve">
                             тинных объектов и                 "Республи- </w:t>
            </w:r>
            <w:r>
              <w:br/>
            </w:r>
            <w:r>
              <w:rPr>
                <w:rFonts w:ascii="Times New Roman"/>
                <w:b w:val="false"/>
                <w:i w:val="false"/>
                <w:color w:val="000000"/>
                <w:sz w:val="20"/>
              </w:rPr>
              <w:t xml:space="preserve">
                             определения их видового           канская </w:t>
            </w:r>
            <w:r>
              <w:br/>
            </w:r>
            <w:r>
              <w:rPr>
                <w:rFonts w:ascii="Times New Roman"/>
                <w:b w:val="false"/>
                <w:i w:val="false"/>
                <w:color w:val="000000"/>
                <w:sz w:val="20"/>
              </w:rPr>
              <w:t xml:space="preserve">
                             состава                           карантинная </w:t>
            </w:r>
            <w:r>
              <w:br/>
            </w:r>
            <w:r>
              <w:rPr>
                <w:rFonts w:ascii="Times New Roman"/>
                <w:b w:val="false"/>
                <w:i w:val="false"/>
                <w:color w:val="000000"/>
                <w:sz w:val="20"/>
              </w:rPr>
              <w:t xml:space="preserve">
                                                               лаборатория"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w:t>
      </w:r>
      <w:r>
        <w:br/>
      </w:r>
      <w:r>
        <w:rPr>
          <w:rFonts w:ascii="Times New Roman"/>
          <w:b w:val="false"/>
          <w:i w:val="false"/>
          <w:color w:val="000000"/>
          <w:sz w:val="28"/>
        </w:rPr>
        <w:t xml:space="preserve">
лабораторного фитосанитарного анализа подкарантинной продукции для </w:t>
      </w:r>
      <w:r>
        <w:br/>
      </w:r>
      <w:r>
        <w:rPr>
          <w:rFonts w:ascii="Times New Roman"/>
          <w:b w:val="false"/>
          <w:i w:val="false"/>
          <w:color w:val="000000"/>
          <w:sz w:val="28"/>
        </w:rPr>
        <w:t xml:space="preserve">
выявления карантинных объектов с целью их своевременного уничтожения. </w:t>
      </w:r>
    </w:p>
    <w:bookmarkStart w:name="z52" w:id="3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53" w:id="34"/>
    <w:p>
      <w:pPr>
        <w:spacing w:after="0"/>
        <w:ind w:left="0"/>
        <w:jc w:val="left"/>
      </w:pPr>
      <w:r>
        <w:rPr>
          <w:rFonts w:ascii="Times New Roman"/>
          <w:b/>
          <w:i w:val="false"/>
          <w:color w:val="000000"/>
        </w:rPr>
        <w:t xml:space="preserve"> 
П 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052 "Проведение мониторинга плодородия и определение </w:t>
      </w:r>
      <w:r>
        <w:br/>
      </w:r>
      <w:r>
        <w:rPr>
          <w:rFonts w:ascii="Times New Roman"/>
          <w:b/>
          <w:i w:val="false"/>
          <w:color w:val="000000"/>
        </w:rPr>
        <w:t xml:space="preserve">
химического состава почв" </w:t>
      </w:r>
      <w:r>
        <w:br/>
      </w:r>
      <w:r>
        <w:rPr>
          <w:rFonts w:ascii="Times New Roman"/>
          <w:b/>
          <w:i w:val="false"/>
          <w:color w:val="000000"/>
        </w:rPr>
        <w:t xml:space="preserve">
на 2002 год </w:t>
      </w:r>
    </w:p>
    <w:bookmarkEnd w:id="34"/>
    <w:bookmarkStart w:name="z54" w:id="35"/>
    <w:p>
      <w:pPr>
        <w:spacing w:after="0"/>
        <w:ind w:left="0"/>
        <w:jc w:val="both"/>
      </w:pPr>
      <w:r>
        <w:rPr>
          <w:rFonts w:ascii="Times New Roman"/>
          <w:b w:val="false"/>
          <w:i w:val="false"/>
          <w:color w:val="000000"/>
          <w:sz w:val="28"/>
        </w:rPr>
        <w:t xml:space="preserve">
      1. Стоимость: 20 000 тысяч тенге (двадцать миллионов тенге). </w:t>
      </w:r>
      <w:r>
        <w:br/>
      </w:r>
      <w:r>
        <w:rPr>
          <w:rFonts w:ascii="Times New Roman"/>
          <w:b w:val="false"/>
          <w:i w:val="false"/>
          <w:color w:val="000000"/>
          <w:sz w:val="28"/>
        </w:rPr>
        <w:t>
      2. Нормативно-правовая основа бюджетной программы: статья 115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24 января 2001 года "О земле", статья 10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января 2001 года "О зерне".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определение в почве подвижных форм питательных веществ, составление прогнозных данных на будущий год для рационального использования минеральных удобрений. </w:t>
      </w:r>
      <w:r>
        <w:br/>
      </w:r>
      <w:r>
        <w:rPr>
          <w:rFonts w:ascii="Times New Roman"/>
          <w:b w:val="false"/>
          <w:i w:val="false"/>
          <w:color w:val="000000"/>
          <w:sz w:val="28"/>
        </w:rPr>
        <w:t xml:space="preserve">
      5. Задачи бюджетной программы: проведение почвенно-агрохимических исследований, определение содержания в почве подвижных форм питательных веществ для установления норм внесения минеральных удобрений с учетом обеспеченности почв элементами питания. </w:t>
      </w:r>
      <w:r>
        <w:br/>
      </w:r>
      <w:r>
        <w:rPr>
          <w:rFonts w:ascii="Times New Roman"/>
          <w:b w:val="false"/>
          <w:i w:val="false"/>
          <w:color w:val="000000"/>
          <w:sz w:val="28"/>
        </w:rPr>
        <w:t xml:space="preserve">
      6. План мероприятий по реализации бюджетной программы: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052        Проведение    Отбор почвенных проб для  2-3     Министерство </w:t>
            </w:r>
            <w:r>
              <w:br/>
            </w:r>
            <w:r>
              <w:rPr>
                <w:rFonts w:ascii="Times New Roman"/>
                <w:b w:val="false"/>
                <w:i w:val="false"/>
                <w:color w:val="000000"/>
                <w:sz w:val="20"/>
              </w:rPr>
              <w:t xml:space="preserve">
               мониторинга   проведения анализа на    кварталы сельского </w:t>
            </w:r>
            <w:r>
              <w:br/>
            </w:r>
            <w:r>
              <w:rPr>
                <w:rFonts w:ascii="Times New Roman"/>
                <w:b w:val="false"/>
                <w:i w:val="false"/>
                <w:color w:val="000000"/>
                <w:sz w:val="20"/>
              </w:rPr>
              <w:t xml:space="preserve">
               плодородия и  содержание в почве                хозяйства </w:t>
            </w:r>
            <w:r>
              <w:br/>
            </w:r>
            <w:r>
              <w:rPr>
                <w:rFonts w:ascii="Times New Roman"/>
                <w:b w:val="false"/>
                <w:i w:val="false"/>
                <w:color w:val="000000"/>
                <w:sz w:val="20"/>
              </w:rPr>
              <w:t xml:space="preserve">
               определение   подвижных форм питательных        Республики </w:t>
            </w:r>
            <w:r>
              <w:br/>
            </w:r>
            <w:r>
              <w:rPr>
                <w:rFonts w:ascii="Times New Roman"/>
                <w:b w:val="false"/>
                <w:i w:val="false"/>
                <w:color w:val="000000"/>
                <w:sz w:val="20"/>
              </w:rPr>
              <w:t xml:space="preserve">
               химического   веществ на площади                Казахстан </w:t>
            </w:r>
            <w:r>
              <w:br/>
            </w:r>
            <w:r>
              <w:rPr>
                <w:rFonts w:ascii="Times New Roman"/>
                <w:b w:val="false"/>
                <w:i w:val="false"/>
                <w:color w:val="000000"/>
                <w:sz w:val="20"/>
              </w:rPr>
              <w:t xml:space="preserve">
               состава почв  порядка 557,5 тысяч </w:t>
            </w:r>
            <w:r>
              <w:br/>
            </w:r>
            <w:r>
              <w:rPr>
                <w:rFonts w:ascii="Times New Roman"/>
                <w:b w:val="false"/>
                <w:i w:val="false"/>
                <w:color w:val="000000"/>
                <w:sz w:val="20"/>
              </w:rPr>
              <w:t xml:space="preserve">
                             гектар. </w:t>
            </w:r>
            <w:r>
              <w:br/>
            </w:r>
            <w:r>
              <w:rPr>
                <w:rFonts w:ascii="Times New Roman"/>
                <w:b w:val="false"/>
                <w:i w:val="false"/>
                <w:color w:val="000000"/>
                <w:sz w:val="20"/>
              </w:rPr>
              <w:t xml:space="preserve">
                             Анализ образцов в         2-4 </w:t>
            </w:r>
            <w:r>
              <w:br/>
            </w:r>
            <w:r>
              <w:rPr>
                <w:rFonts w:ascii="Times New Roman"/>
                <w:b w:val="false"/>
                <w:i w:val="false"/>
                <w:color w:val="000000"/>
                <w:sz w:val="20"/>
              </w:rPr>
              <w:t xml:space="preserve">
                             лабораторных условиях.    кварталы </w:t>
            </w:r>
            <w:r>
              <w:br/>
            </w:r>
            <w:r>
              <w:rPr>
                <w:rFonts w:ascii="Times New Roman"/>
                <w:b w:val="false"/>
                <w:i w:val="false"/>
                <w:color w:val="000000"/>
                <w:sz w:val="20"/>
              </w:rPr>
              <w:t xml:space="preserve">
                             Составление агрохими-     3-4 </w:t>
            </w:r>
            <w:r>
              <w:br/>
            </w:r>
            <w:r>
              <w:rPr>
                <w:rFonts w:ascii="Times New Roman"/>
                <w:b w:val="false"/>
                <w:i w:val="false"/>
                <w:color w:val="000000"/>
                <w:sz w:val="20"/>
              </w:rPr>
              <w:t xml:space="preserve">
                             ческих картограмм по      кварталы </w:t>
            </w:r>
            <w:r>
              <w:br/>
            </w:r>
            <w:r>
              <w:rPr>
                <w:rFonts w:ascii="Times New Roman"/>
                <w:b w:val="false"/>
                <w:i w:val="false"/>
                <w:color w:val="000000"/>
                <w:sz w:val="20"/>
              </w:rPr>
              <w:t xml:space="preserve">
                             обследуемой площади. </w:t>
            </w:r>
            <w:r>
              <w:br/>
            </w:r>
            <w:r>
              <w:rPr>
                <w:rFonts w:ascii="Times New Roman"/>
                <w:b w:val="false"/>
                <w:i w:val="false"/>
                <w:color w:val="000000"/>
                <w:sz w:val="20"/>
              </w:rPr>
              <w:t xml:space="preserve">
                             Разработка рекомендаций   3-4 </w:t>
            </w:r>
            <w:r>
              <w:br/>
            </w:r>
            <w:r>
              <w:rPr>
                <w:rFonts w:ascii="Times New Roman"/>
                <w:b w:val="false"/>
                <w:i w:val="false"/>
                <w:color w:val="000000"/>
                <w:sz w:val="20"/>
              </w:rPr>
              <w:t xml:space="preserve">
                             по повышению плодородия   кварталы </w:t>
            </w:r>
            <w:r>
              <w:br/>
            </w:r>
            <w:r>
              <w:rPr>
                <w:rFonts w:ascii="Times New Roman"/>
                <w:b w:val="false"/>
                <w:i w:val="false"/>
                <w:color w:val="000000"/>
                <w:sz w:val="20"/>
              </w:rPr>
              <w:t xml:space="preserve">
                             почв и рациональному </w:t>
            </w:r>
            <w:r>
              <w:br/>
            </w:r>
            <w:r>
              <w:rPr>
                <w:rFonts w:ascii="Times New Roman"/>
                <w:b w:val="false"/>
                <w:i w:val="false"/>
                <w:color w:val="000000"/>
                <w:sz w:val="20"/>
              </w:rPr>
              <w:t xml:space="preserve">
                             использованию минеральных </w:t>
            </w:r>
            <w:r>
              <w:br/>
            </w:r>
            <w:r>
              <w:rPr>
                <w:rFonts w:ascii="Times New Roman"/>
                <w:b w:val="false"/>
                <w:i w:val="false"/>
                <w:color w:val="000000"/>
                <w:sz w:val="20"/>
              </w:rPr>
              <w:t xml:space="preserve">
                             удобрений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рекомендации по рациональному использованию минеральных удобрений на основании данных, полученных по результатам почвенно-агрохимических исследований. </w:t>
      </w:r>
    </w:p>
    <w:bookmarkStart w:name="z56" w:id="3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57" w:id="3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054 "Усовершенствование ирригационных и дренажных систем" </w:t>
      </w:r>
      <w:r>
        <w:br/>
      </w:r>
      <w:r>
        <w:rPr>
          <w:rFonts w:ascii="Times New Roman"/>
          <w:b/>
          <w:i w:val="false"/>
          <w:color w:val="000000"/>
        </w:rPr>
        <w:t xml:space="preserve">
на 2002 год </w:t>
      </w:r>
    </w:p>
    <w:bookmarkEnd w:id="37"/>
    <w:p>
      <w:pPr>
        <w:spacing w:after="0"/>
        <w:ind w:left="0"/>
        <w:jc w:val="both"/>
      </w:pPr>
      <w:r>
        <w:rPr>
          <w:rFonts w:ascii="Times New Roman"/>
          <w:b w:val="false"/>
          <w:i w:val="false"/>
          <w:color w:val="000000"/>
          <w:sz w:val="28"/>
        </w:rPr>
        <w:t xml:space="preserve">      1. Стоимость: 1 569 503 тысячи тенге (один миллиард пятьсот шестьдесят девять миллионов пятьсот три тысячи тенге). </w:t>
      </w:r>
      <w:r>
        <w:br/>
      </w:r>
      <w:r>
        <w:rPr>
          <w:rFonts w:ascii="Times New Roman"/>
          <w:b w:val="false"/>
          <w:i w:val="false"/>
          <w:color w:val="000000"/>
          <w:sz w:val="28"/>
        </w:rPr>
        <w:t>
      2. Нормативно-правовая основа бюджетной программы: соглашение о займе от 25 июня 1996 года N 4041-KZ между Республикой Казахстан и Международным Банком Реконструкции и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27 сентября 1996 года "О ратификации Соглашения о займе N 4041-KZ (Проект усовершенствования ирригационной и дренажной систем) между Республикой Казахстан и Международным Банком Реконструкции и Развития от 25 июня 1996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1996 года N 1237  "О мерах реализации условий для вступления в силу Соглашения о займе N 4041-KZ между Республикой Казахстан и Международным Банком Реконструкции и Развития по Проекту усовершенствования ирригационной и дренажной систем".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средства правительственного внешнего займа. </w:t>
      </w:r>
      <w:r>
        <w:br/>
      </w:r>
      <w:r>
        <w:rPr>
          <w:rFonts w:ascii="Times New Roman"/>
          <w:b w:val="false"/>
          <w:i w:val="false"/>
          <w:color w:val="000000"/>
          <w:sz w:val="28"/>
        </w:rPr>
        <w:t xml:space="preserve">
      4. Цель бюджетной программы: способствование развитию устойчивого орошаемого сельскохозяйственного производства в Республике Казахстан за счет реконструкции ирригационной и дренажной систем, совершенствование их эксплуатации и ремонта, создание службы информации для фермеров, введение более эффективных и производительных методов сельскохозяйственной практики, укрепление институциональных возможностей организаций и ведомств Заемщика. </w:t>
      </w:r>
      <w:r>
        <w:br/>
      </w:r>
      <w:r>
        <w:rPr>
          <w:rFonts w:ascii="Times New Roman"/>
          <w:b w:val="false"/>
          <w:i w:val="false"/>
          <w:color w:val="000000"/>
          <w:sz w:val="28"/>
        </w:rPr>
        <w:t xml:space="preserve">
      5. Задачи бюджетной программы: восстановление эффективности орошаемого земледелия на площади 32 090 га путем реконструкции и улучшения существующих ирригационной и дренажной систем с учетом внедрения экологических норм и требований, совершенствования методов ведения и управления сельскохозяйственным производством и эксплуатации оросительных систем, оказание информационных услуг, а также обучения передовым приемам агротехники и орошения.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п/!прог-!под- !программы   !программы (подпрограммы) !реали- !исполнители </w:t>
            </w:r>
            <w:r>
              <w:br/>
            </w:r>
            <w:r>
              <w:rPr>
                <w:rFonts w:ascii="Times New Roman"/>
                <w:b w:val="false"/>
                <w:i w:val="false"/>
                <w:color w:val="000000"/>
                <w:sz w:val="20"/>
              </w:rPr>
              <w:t xml:space="preserve">
п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054         Усовершенст- </w:t>
            </w:r>
            <w:r>
              <w:br/>
            </w:r>
            <w:r>
              <w:rPr>
                <w:rFonts w:ascii="Times New Roman"/>
                <w:b w:val="false"/>
                <w:i w:val="false"/>
                <w:color w:val="000000"/>
                <w:sz w:val="20"/>
              </w:rPr>
              <w:t xml:space="preserve">
               вование </w:t>
            </w:r>
            <w:r>
              <w:br/>
            </w:r>
            <w:r>
              <w:rPr>
                <w:rFonts w:ascii="Times New Roman"/>
                <w:b w:val="false"/>
                <w:i w:val="false"/>
                <w:color w:val="000000"/>
                <w:sz w:val="20"/>
              </w:rPr>
              <w:t xml:space="preserve">
               ирригационных </w:t>
            </w:r>
            <w:r>
              <w:br/>
            </w:r>
            <w:r>
              <w:rPr>
                <w:rFonts w:ascii="Times New Roman"/>
                <w:b w:val="false"/>
                <w:i w:val="false"/>
                <w:color w:val="000000"/>
                <w:sz w:val="20"/>
              </w:rPr>
              <w:t xml:space="preserve">
               и дренажных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101  Приобретение   Привлечение местных       В      Министерство </w:t>
            </w:r>
            <w:r>
              <w:br/>
            </w:r>
            <w:r>
              <w:rPr>
                <w:rFonts w:ascii="Times New Roman"/>
                <w:b w:val="false"/>
                <w:i w:val="false"/>
                <w:color w:val="000000"/>
                <w:sz w:val="20"/>
              </w:rPr>
              <w:t xml:space="preserve">
               услуг местных  консультантов для       течение  сельского </w:t>
            </w:r>
            <w:r>
              <w:br/>
            </w:r>
            <w:r>
              <w:rPr>
                <w:rFonts w:ascii="Times New Roman"/>
                <w:b w:val="false"/>
                <w:i w:val="false"/>
                <w:color w:val="000000"/>
                <w:sz w:val="20"/>
              </w:rPr>
              <w:t xml:space="preserve">
               консультантов  реализации проекта      года     хозяйства </w:t>
            </w:r>
            <w:r>
              <w:br/>
            </w:r>
            <w:r>
              <w:rPr>
                <w:rFonts w:ascii="Times New Roman"/>
                <w:b w:val="false"/>
                <w:i w:val="false"/>
                <w:color w:val="000000"/>
                <w:sz w:val="20"/>
              </w:rPr>
              <w:t xml:space="preserve">
               для оказания   в количестве 17 человек.         Республики </w:t>
            </w:r>
            <w:r>
              <w:br/>
            </w:r>
            <w:r>
              <w:rPr>
                <w:rFonts w:ascii="Times New Roman"/>
                <w:b w:val="false"/>
                <w:i w:val="false"/>
                <w:color w:val="000000"/>
                <w:sz w:val="20"/>
              </w:rPr>
              <w:t xml:space="preserve">
               содействия в                                    Казахстан </w:t>
            </w:r>
            <w:r>
              <w:br/>
            </w:r>
            <w:r>
              <w:rPr>
                <w:rFonts w:ascii="Times New Roman"/>
                <w:b w:val="false"/>
                <w:i w:val="false"/>
                <w:color w:val="000000"/>
                <w:sz w:val="20"/>
              </w:rPr>
              <w:t xml:space="preserve">
               управлении </w:t>
            </w:r>
            <w:r>
              <w:br/>
            </w:r>
            <w:r>
              <w:rPr>
                <w:rFonts w:ascii="Times New Roman"/>
                <w:b w:val="false"/>
                <w:i w:val="false"/>
                <w:color w:val="000000"/>
                <w:sz w:val="20"/>
              </w:rPr>
              <w:t xml:space="preserve">
               проектом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081  Реализация     Возмещение НДС,           В      Министерство </w:t>
            </w:r>
            <w:r>
              <w:br/>
            </w:r>
            <w:r>
              <w:rPr>
                <w:rFonts w:ascii="Times New Roman"/>
                <w:b w:val="false"/>
                <w:i w:val="false"/>
                <w:color w:val="000000"/>
                <w:sz w:val="20"/>
              </w:rPr>
              <w:t xml:space="preserve">
               проекта за     таможенных пошлин        течение сельского </w:t>
            </w:r>
            <w:r>
              <w:br/>
            </w:r>
            <w:r>
              <w:rPr>
                <w:rFonts w:ascii="Times New Roman"/>
                <w:b w:val="false"/>
                <w:i w:val="false"/>
                <w:color w:val="000000"/>
                <w:sz w:val="20"/>
              </w:rPr>
              <w:t xml:space="preserve">
               счет внутрен-  и платежей по            года    хозяйства </w:t>
            </w:r>
            <w:r>
              <w:br/>
            </w:r>
            <w:r>
              <w:rPr>
                <w:rFonts w:ascii="Times New Roman"/>
                <w:b w:val="false"/>
                <w:i w:val="false"/>
                <w:color w:val="000000"/>
                <w:sz w:val="20"/>
              </w:rPr>
              <w:t xml:space="preserve">
               них источников закупкам товаров,                Республики </w:t>
            </w:r>
            <w:r>
              <w:br/>
            </w:r>
            <w:r>
              <w:rPr>
                <w:rFonts w:ascii="Times New Roman"/>
                <w:b w:val="false"/>
                <w:i w:val="false"/>
                <w:color w:val="000000"/>
                <w:sz w:val="20"/>
              </w:rPr>
              <w:t xml:space="preserve">
                              работ и услуг                    Казахстан </w:t>
            </w:r>
            <w:r>
              <w:br/>
            </w:r>
            <w:r>
              <w:rPr>
                <w:rFonts w:ascii="Times New Roman"/>
                <w:b w:val="false"/>
                <w:i w:val="false"/>
                <w:color w:val="000000"/>
                <w:sz w:val="20"/>
              </w:rPr>
              <w:t xml:space="preserve">
                              Завершение строительно-          Министерство </w:t>
            </w:r>
            <w:r>
              <w:br/>
            </w:r>
            <w:r>
              <w:rPr>
                <w:rFonts w:ascii="Times New Roman"/>
                <w:b w:val="false"/>
                <w:i w:val="false"/>
                <w:color w:val="000000"/>
                <w:sz w:val="20"/>
              </w:rPr>
              <w:t xml:space="preserve">
                              монтажных работ по               сельского </w:t>
            </w:r>
            <w:r>
              <w:br/>
            </w:r>
            <w:r>
              <w:rPr>
                <w:rFonts w:ascii="Times New Roman"/>
                <w:b w:val="false"/>
                <w:i w:val="false"/>
                <w:color w:val="000000"/>
                <w:sz w:val="20"/>
              </w:rPr>
              <w:t xml:space="preserve">
                              объектам реконструкции: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-"Кербулак" Алматинской  IV кв.  Консорциум </w:t>
            </w:r>
            <w:r>
              <w:br/>
            </w:r>
            <w:r>
              <w:rPr>
                <w:rFonts w:ascii="Times New Roman"/>
                <w:b w:val="false"/>
                <w:i w:val="false"/>
                <w:color w:val="000000"/>
                <w:sz w:val="20"/>
              </w:rPr>
              <w:t xml:space="preserve">
                              области                          "Идил-Аксу" </w:t>
            </w:r>
            <w:r>
              <w:br/>
            </w:r>
            <w:r>
              <w:rPr>
                <w:rFonts w:ascii="Times New Roman"/>
                <w:b w:val="false"/>
                <w:i w:val="false"/>
                <w:color w:val="000000"/>
                <w:sz w:val="20"/>
              </w:rPr>
              <w:t xml:space="preserve">
                              (2 602 га); </w:t>
            </w:r>
            <w:r>
              <w:br/>
            </w:r>
            <w:r>
              <w:rPr>
                <w:rFonts w:ascii="Times New Roman"/>
                <w:b w:val="false"/>
                <w:i w:val="false"/>
                <w:color w:val="000000"/>
                <w:sz w:val="20"/>
              </w:rPr>
              <w:t xml:space="preserve">
                              -"60 лет Октября"        IV кв.  Консорциум </w:t>
            </w:r>
            <w:r>
              <w:br/>
            </w:r>
            <w:r>
              <w:rPr>
                <w:rFonts w:ascii="Times New Roman"/>
                <w:b w:val="false"/>
                <w:i w:val="false"/>
                <w:color w:val="000000"/>
                <w:sz w:val="20"/>
              </w:rPr>
              <w:t xml:space="preserve">
                              Павлодарской                     "Идил-Аксу" </w:t>
            </w:r>
            <w:r>
              <w:br/>
            </w:r>
            <w:r>
              <w:rPr>
                <w:rFonts w:ascii="Times New Roman"/>
                <w:b w:val="false"/>
                <w:i w:val="false"/>
                <w:color w:val="000000"/>
                <w:sz w:val="20"/>
              </w:rPr>
              <w:t xml:space="preserve">
                              области (3 574 га); </w:t>
            </w:r>
            <w:r>
              <w:br/>
            </w:r>
            <w:r>
              <w:rPr>
                <w:rFonts w:ascii="Times New Roman"/>
                <w:b w:val="false"/>
                <w:i w:val="false"/>
                <w:color w:val="000000"/>
                <w:sz w:val="20"/>
              </w:rPr>
              <w:t xml:space="preserve">
                              -"Кайсар" Акмолинской    IV кв.  ГП "Зарубеж- </w:t>
            </w:r>
            <w:r>
              <w:br/>
            </w:r>
            <w:r>
              <w:rPr>
                <w:rFonts w:ascii="Times New Roman"/>
                <w:b w:val="false"/>
                <w:i w:val="false"/>
                <w:color w:val="000000"/>
                <w:sz w:val="20"/>
              </w:rPr>
              <w:t xml:space="preserve">
                              области (1 170 га);              водстрой" </w:t>
            </w:r>
            <w:r>
              <w:br/>
            </w:r>
            <w:r>
              <w:rPr>
                <w:rFonts w:ascii="Times New Roman"/>
                <w:b w:val="false"/>
                <w:i w:val="false"/>
                <w:color w:val="000000"/>
                <w:sz w:val="20"/>
              </w:rPr>
              <w:t>
 </w:t>
            </w:r>
            <w:r>
              <w:br/>
            </w:r>
            <w:r>
              <w:rPr>
                <w:rFonts w:ascii="Times New Roman"/>
                <w:b w:val="false"/>
                <w:i w:val="false"/>
                <w:color w:val="000000"/>
                <w:sz w:val="20"/>
              </w:rPr>
              <w:t xml:space="preserve">
                                   -"Жамбыл" Жамбылской     III кв. Компания </w:t>
            </w:r>
            <w:r>
              <w:br/>
            </w:r>
            <w:r>
              <w:rPr>
                <w:rFonts w:ascii="Times New Roman"/>
                <w:b w:val="false"/>
                <w:i w:val="false"/>
                <w:color w:val="000000"/>
                <w:sz w:val="20"/>
              </w:rPr>
              <w:t xml:space="preserve">
                              области (144 га);                "Импреджило" </w:t>
            </w:r>
            <w:r>
              <w:br/>
            </w:r>
            <w:r>
              <w:rPr>
                <w:rFonts w:ascii="Times New Roman"/>
                <w:b w:val="false"/>
                <w:i w:val="false"/>
                <w:color w:val="000000"/>
                <w:sz w:val="20"/>
              </w:rPr>
              <w:t xml:space="preserve">
                                                               СпА </w:t>
            </w:r>
            <w:r>
              <w:br/>
            </w:r>
            <w:r>
              <w:rPr>
                <w:rFonts w:ascii="Times New Roman"/>
                <w:b w:val="false"/>
                <w:i w:val="false"/>
                <w:color w:val="000000"/>
                <w:sz w:val="20"/>
              </w:rPr>
              <w:t>
 </w:t>
            </w:r>
            <w:r>
              <w:br/>
            </w:r>
            <w:r>
              <w:rPr>
                <w:rFonts w:ascii="Times New Roman"/>
                <w:b w:val="false"/>
                <w:i w:val="false"/>
                <w:color w:val="000000"/>
                <w:sz w:val="20"/>
              </w:rPr>
              <w:t xml:space="preserve">
                                   -"Приречное" Восточно-   III кв. Компания </w:t>
            </w:r>
            <w:r>
              <w:br/>
            </w:r>
            <w:r>
              <w:rPr>
                <w:rFonts w:ascii="Times New Roman"/>
                <w:b w:val="false"/>
                <w:i w:val="false"/>
                <w:color w:val="000000"/>
                <w:sz w:val="20"/>
              </w:rPr>
              <w:t xml:space="preserve">
                              Казахстанской области            "Импреджило" </w:t>
            </w:r>
            <w:r>
              <w:br/>
            </w:r>
            <w:r>
              <w:rPr>
                <w:rFonts w:ascii="Times New Roman"/>
                <w:b w:val="false"/>
                <w:i w:val="false"/>
                <w:color w:val="000000"/>
                <w:sz w:val="20"/>
              </w:rPr>
              <w:t xml:space="preserve">
                              (1 574 га);                      СпА </w:t>
            </w:r>
            <w:r>
              <w:br/>
            </w:r>
            <w:r>
              <w:rPr>
                <w:rFonts w:ascii="Times New Roman"/>
                <w:b w:val="false"/>
                <w:i w:val="false"/>
                <w:color w:val="000000"/>
                <w:sz w:val="20"/>
              </w:rPr>
              <w:t xml:space="preserve">
                              Продолжение строительно-   В     Министерство </w:t>
            </w:r>
            <w:r>
              <w:br/>
            </w:r>
            <w:r>
              <w:rPr>
                <w:rFonts w:ascii="Times New Roman"/>
                <w:b w:val="false"/>
                <w:i w:val="false"/>
                <w:color w:val="000000"/>
                <w:sz w:val="20"/>
              </w:rPr>
              <w:t xml:space="preserve">
                              монтажных работ по       течение сельского </w:t>
            </w:r>
            <w:r>
              <w:br/>
            </w:r>
            <w:r>
              <w:rPr>
                <w:rFonts w:ascii="Times New Roman"/>
                <w:b w:val="false"/>
                <w:i w:val="false"/>
                <w:color w:val="000000"/>
                <w:sz w:val="20"/>
              </w:rPr>
              <w:t xml:space="preserve">
                              объектам реконструкции:  года    хозяйства </w:t>
            </w:r>
            <w:r>
              <w:br/>
            </w:r>
            <w:r>
              <w:rPr>
                <w:rFonts w:ascii="Times New Roman"/>
                <w:b w:val="false"/>
                <w:i w:val="false"/>
                <w:color w:val="000000"/>
                <w:sz w:val="20"/>
              </w:rPr>
              <w:t xml:space="preserve">
                              -"Курчум" Восточно-              Республики </w:t>
            </w:r>
            <w:r>
              <w:br/>
            </w:r>
            <w:r>
              <w:rPr>
                <w:rFonts w:ascii="Times New Roman"/>
                <w:b w:val="false"/>
                <w:i w:val="false"/>
                <w:color w:val="000000"/>
                <w:sz w:val="20"/>
              </w:rPr>
              <w:t xml:space="preserve">
                              Казахстанской области            Казахстан, </w:t>
            </w:r>
            <w:r>
              <w:br/>
            </w:r>
            <w:r>
              <w:rPr>
                <w:rFonts w:ascii="Times New Roman"/>
                <w:b w:val="false"/>
                <w:i w:val="false"/>
                <w:color w:val="000000"/>
                <w:sz w:val="20"/>
              </w:rPr>
              <w:t xml:space="preserve">
                              (3 037 га); </w:t>
            </w:r>
          </w:p>
          <w:p>
            <w:pPr>
              <w:spacing w:after="20"/>
              <w:ind w:left="20"/>
              <w:jc w:val="both"/>
            </w:pPr>
            <w:r>
              <w:rPr>
                <w:rFonts w:ascii="Times New Roman"/>
                <w:b w:val="false"/>
                <w:i w:val="false"/>
                <w:color w:val="000000"/>
                <w:sz w:val="20"/>
              </w:rPr>
              <w:t xml:space="preserve">                              -"Красная Поляна"                Компания </w:t>
            </w:r>
            <w:r>
              <w:br/>
            </w:r>
            <w:r>
              <w:rPr>
                <w:rFonts w:ascii="Times New Roman"/>
                <w:b w:val="false"/>
                <w:i w:val="false"/>
                <w:color w:val="000000"/>
                <w:sz w:val="20"/>
              </w:rPr>
              <w:t xml:space="preserve">
                              Карагандинской области           "Импреджило" </w:t>
            </w:r>
          </w:p>
          <w:p>
            <w:pPr>
              <w:spacing w:after="20"/>
              <w:ind w:left="20"/>
              <w:jc w:val="both"/>
            </w:pPr>
            <w:r>
              <w:rPr>
                <w:rFonts w:ascii="Times New Roman"/>
                <w:b w:val="false"/>
                <w:i w:val="false"/>
                <w:color w:val="000000"/>
                <w:sz w:val="20"/>
              </w:rPr>
              <w:t xml:space="preserve">                              (915 га);                        СпА, </w:t>
            </w:r>
            <w:r>
              <w:br/>
            </w:r>
            <w:r>
              <w:rPr>
                <w:rFonts w:ascii="Times New Roman"/>
                <w:b w:val="false"/>
                <w:i w:val="false"/>
                <w:color w:val="000000"/>
                <w:sz w:val="20"/>
              </w:rPr>
              <w:t xml:space="preserve">
                              -"Чаганский/Жаик"                "Китайская </w:t>
            </w:r>
            <w:r>
              <w:br/>
            </w:r>
            <w:r>
              <w:rPr>
                <w:rFonts w:ascii="Times New Roman"/>
                <w:b w:val="false"/>
                <w:i w:val="false"/>
                <w:color w:val="000000"/>
                <w:sz w:val="20"/>
              </w:rPr>
              <w:t xml:space="preserve">
                              Западно-Казахстанской            Гео-Инженер- </w:t>
            </w:r>
            <w:r>
              <w:br/>
            </w:r>
            <w:r>
              <w:rPr>
                <w:rFonts w:ascii="Times New Roman"/>
                <w:b w:val="false"/>
                <w:i w:val="false"/>
                <w:color w:val="000000"/>
                <w:sz w:val="20"/>
              </w:rPr>
              <w:t xml:space="preserve">
                              области (1224 га);               ная </w:t>
            </w:r>
            <w:r>
              <w:br/>
            </w:r>
            <w:r>
              <w:rPr>
                <w:rFonts w:ascii="Times New Roman"/>
                <w:b w:val="false"/>
                <w:i w:val="false"/>
                <w:color w:val="000000"/>
                <w:sz w:val="20"/>
              </w:rPr>
              <w:t xml:space="preserve">
                              -"Дархан" Алматинской            Корпорация", </w:t>
            </w:r>
            <w:r>
              <w:br/>
            </w:r>
            <w:r>
              <w:rPr>
                <w:rFonts w:ascii="Times New Roman"/>
                <w:b w:val="false"/>
                <w:i w:val="false"/>
                <w:color w:val="000000"/>
                <w:sz w:val="20"/>
              </w:rPr>
              <w:t xml:space="preserve">
                              области (867 га);                ЗАО "Тоган",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"Бюлент </w:t>
            </w:r>
            <w:r>
              <w:br/>
            </w:r>
            <w:r>
              <w:rPr>
                <w:rFonts w:ascii="Times New Roman"/>
                <w:b w:val="false"/>
                <w:i w:val="false"/>
                <w:color w:val="000000"/>
                <w:sz w:val="20"/>
              </w:rPr>
              <w:t xml:space="preserve">
                                                               "Каракоч"     </w:t>
            </w:r>
          </w:p>
          <w:p>
            <w:pPr>
              <w:spacing w:after="20"/>
              <w:ind w:left="20"/>
              <w:jc w:val="both"/>
            </w:pPr>
            <w:r>
              <w:rPr>
                <w:rFonts w:ascii="Times New Roman"/>
                <w:b w:val="false"/>
                <w:i w:val="false"/>
                <w:color w:val="000000"/>
                <w:sz w:val="20"/>
              </w:rPr>
              <w:t xml:space="preserve">                              Начало строительно-       I кв.  Министерство </w:t>
            </w:r>
            <w:r>
              <w:br/>
            </w:r>
            <w:r>
              <w:rPr>
                <w:rFonts w:ascii="Times New Roman"/>
                <w:b w:val="false"/>
                <w:i w:val="false"/>
                <w:color w:val="000000"/>
                <w:sz w:val="20"/>
              </w:rPr>
              <w:t xml:space="preserve">
                              монтажных работ по               сельского </w:t>
            </w:r>
            <w:r>
              <w:br/>
            </w:r>
            <w:r>
              <w:rPr>
                <w:rFonts w:ascii="Times New Roman"/>
                <w:b w:val="false"/>
                <w:i w:val="false"/>
                <w:color w:val="000000"/>
                <w:sz w:val="20"/>
              </w:rPr>
              <w:t xml:space="preserve">
                              объекту "Дусупово"               хозяйства </w:t>
            </w:r>
            <w:r>
              <w:br/>
            </w:r>
            <w:r>
              <w:rPr>
                <w:rFonts w:ascii="Times New Roman"/>
                <w:b w:val="false"/>
                <w:i w:val="false"/>
                <w:color w:val="000000"/>
                <w:sz w:val="20"/>
              </w:rPr>
              <w:t xml:space="preserve">
                              (991 га).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ЗАО"Тоган" </w:t>
            </w:r>
            <w:r>
              <w:br/>
            </w:r>
            <w:r>
              <w:rPr>
                <w:rFonts w:ascii="Times New Roman"/>
                <w:b w:val="false"/>
                <w:i w:val="false"/>
                <w:color w:val="000000"/>
                <w:sz w:val="20"/>
              </w:rPr>
              <w:t>
 </w:t>
            </w:r>
            <w:r>
              <w:br/>
            </w:r>
            <w:r>
              <w:rPr>
                <w:rFonts w:ascii="Times New Roman"/>
                <w:b w:val="false"/>
                <w:i w:val="false"/>
                <w:color w:val="000000"/>
                <w:sz w:val="20"/>
              </w:rPr>
              <w:t xml:space="preserve">
               080  Реализация     Осуществление техни-       В     Министерство </w:t>
            </w:r>
            <w:r>
              <w:br/>
            </w:r>
            <w:r>
              <w:rPr>
                <w:rFonts w:ascii="Times New Roman"/>
                <w:b w:val="false"/>
                <w:i w:val="false"/>
                <w:color w:val="000000"/>
                <w:sz w:val="20"/>
              </w:rPr>
              <w:t xml:space="preserve">
               проекта за     ческого надзора за       течение сельского </w:t>
            </w:r>
            <w:r>
              <w:br/>
            </w:r>
            <w:r>
              <w:rPr>
                <w:rFonts w:ascii="Times New Roman"/>
                <w:b w:val="false"/>
                <w:i w:val="false"/>
                <w:color w:val="000000"/>
                <w:sz w:val="20"/>
              </w:rPr>
              <w:t xml:space="preserve">
               счет внешних   ходом строительно-       года    хозяйства </w:t>
            </w:r>
            <w:r>
              <w:br/>
            </w:r>
            <w:r>
              <w:rPr>
                <w:rFonts w:ascii="Times New Roman"/>
                <w:b w:val="false"/>
                <w:i w:val="false"/>
                <w:color w:val="000000"/>
                <w:sz w:val="20"/>
              </w:rPr>
              <w:t xml:space="preserve">
               займов         монтажных работ и                Республики </w:t>
            </w:r>
            <w:r>
              <w:br/>
            </w:r>
            <w:r>
              <w:rPr>
                <w:rFonts w:ascii="Times New Roman"/>
                <w:b w:val="false"/>
                <w:i w:val="false"/>
                <w:color w:val="000000"/>
                <w:sz w:val="20"/>
              </w:rPr>
              <w:t xml:space="preserve">
                              контроль за                      Казахстан, </w:t>
            </w:r>
            <w:r>
              <w:br/>
            </w:r>
            <w:r>
              <w:rPr>
                <w:rFonts w:ascii="Times New Roman"/>
                <w:b w:val="false"/>
                <w:i w:val="false"/>
                <w:color w:val="000000"/>
                <w:sz w:val="20"/>
              </w:rPr>
              <w:t xml:space="preserve">
                              соблюдением принятых             СП "Мотт </w:t>
            </w:r>
            <w:r>
              <w:br/>
            </w:r>
            <w:r>
              <w:rPr>
                <w:rFonts w:ascii="Times New Roman"/>
                <w:b w:val="false"/>
                <w:i w:val="false"/>
                <w:color w:val="000000"/>
                <w:sz w:val="20"/>
              </w:rPr>
              <w:t xml:space="preserve">
                              проектных решений.               МакДональд/ </w:t>
            </w:r>
            <w:r>
              <w:br/>
            </w:r>
            <w:r>
              <w:rPr>
                <w:rFonts w:ascii="Times New Roman"/>
                <w:b w:val="false"/>
                <w:i w:val="false"/>
                <w:color w:val="000000"/>
                <w:sz w:val="20"/>
              </w:rPr>
              <w:t xml:space="preserve">
                                                               Темельсу" </w:t>
            </w:r>
          </w:p>
          <w:p>
            <w:pPr>
              <w:spacing w:after="20"/>
              <w:ind w:left="20"/>
              <w:jc w:val="both"/>
            </w:pPr>
            <w:r>
              <w:rPr>
                <w:rFonts w:ascii="Times New Roman"/>
                <w:b w:val="false"/>
                <w:i w:val="false"/>
                <w:color w:val="000000"/>
                <w:sz w:val="20"/>
              </w:rPr>
              <w:t xml:space="preserve">                              Приобретение лабораторного, </w:t>
            </w:r>
            <w:r>
              <w:br/>
            </w:r>
            <w:r>
              <w:rPr>
                <w:rFonts w:ascii="Times New Roman"/>
                <w:b w:val="false"/>
                <w:i w:val="false"/>
                <w:color w:val="000000"/>
                <w:sz w:val="20"/>
              </w:rPr>
              <w:t xml:space="preserve">
                              компьютерного и географо- </w:t>
            </w:r>
            <w:r>
              <w:br/>
            </w:r>
            <w:r>
              <w:rPr>
                <w:rFonts w:ascii="Times New Roman"/>
                <w:b w:val="false"/>
                <w:i w:val="false"/>
                <w:color w:val="000000"/>
                <w:sz w:val="20"/>
              </w:rPr>
              <w:t xml:space="preserve">
                              информационного системного </w:t>
            </w:r>
            <w:r>
              <w:br/>
            </w:r>
            <w:r>
              <w:rPr>
                <w:rFonts w:ascii="Times New Roman"/>
                <w:b w:val="false"/>
                <w:i w:val="false"/>
                <w:color w:val="000000"/>
                <w:sz w:val="20"/>
              </w:rPr>
              <w:t xml:space="preserve">
                              оборудования для ведения </w:t>
            </w:r>
            <w:r>
              <w:br/>
            </w:r>
            <w:r>
              <w:rPr>
                <w:rFonts w:ascii="Times New Roman"/>
                <w:b w:val="false"/>
                <w:i w:val="false"/>
                <w:color w:val="000000"/>
                <w:sz w:val="20"/>
              </w:rPr>
              <w:t xml:space="preserve">
                              экологического мониторинга, </w:t>
            </w:r>
            <w:r>
              <w:br/>
            </w:r>
            <w:r>
              <w:rPr>
                <w:rFonts w:ascii="Times New Roman"/>
                <w:b w:val="false"/>
                <w:i w:val="false"/>
                <w:color w:val="000000"/>
                <w:sz w:val="20"/>
              </w:rPr>
              <w:t xml:space="preserve">
                              автомашин для гидрогеолого- </w:t>
            </w:r>
            <w:r>
              <w:br/>
            </w:r>
            <w:r>
              <w:rPr>
                <w:rFonts w:ascii="Times New Roman"/>
                <w:b w:val="false"/>
                <w:i w:val="false"/>
                <w:color w:val="000000"/>
                <w:sz w:val="20"/>
              </w:rPr>
              <w:t xml:space="preserve">
                              мелиоративных экспедиций </w:t>
            </w:r>
            <w:r>
              <w:br/>
            </w:r>
            <w:r>
              <w:rPr>
                <w:rFonts w:ascii="Times New Roman"/>
                <w:b w:val="false"/>
                <w:i w:val="false"/>
                <w:color w:val="000000"/>
                <w:sz w:val="20"/>
              </w:rPr>
              <w:t xml:space="preserve">
                              (6 штук) на основании </w:t>
            </w:r>
            <w:r>
              <w:br/>
            </w:r>
            <w:r>
              <w:rPr>
                <w:rFonts w:ascii="Times New Roman"/>
                <w:b w:val="false"/>
                <w:i w:val="false"/>
                <w:color w:val="000000"/>
                <w:sz w:val="20"/>
              </w:rPr>
              <w:t xml:space="preserve">
                              Оценочного отчета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20 января 2003 г. </w:t>
      </w:r>
      <w:r>
        <w:rPr>
          <w:rFonts w:ascii="Times New Roman"/>
          <w:b w:val="false"/>
          <w:i w:val="false"/>
          <w:color w:val="ff0000"/>
          <w:sz w:val="28"/>
        </w:rPr>
        <w:t xml:space="preserve">N 228е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восстановление орошаемых земель, увеличения продуктивности восстановленных земель. </w:t>
      </w:r>
    </w:p>
    <w:bookmarkStart w:name="z60" w:id="3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61" w:id="3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055 "Совершенствование управления водными </w:t>
      </w:r>
      <w:r>
        <w:br/>
      </w:r>
      <w:r>
        <w:rPr>
          <w:rFonts w:ascii="Times New Roman"/>
          <w:b/>
          <w:i w:val="false"/>
          <w:color w:val="000000"/>
        </w:rPr>
        <w:t xml:space="preserve">
ресурсами и восстановление земель" на 2002 год </w:t>
      </w:r>
    </w:p>
    <w:bookmarkEnd w:id="39"/>
    <w:p>
      <w:pPr>
        <w:spacing w:after="0"/>
        <w:ind w:left="0"/>
        <w:jc w:val="both"/>
      </w:pPr>
      <w:r>
        <w:rPr>
          <w:rFonts w:ascii="Times New Roman"/>
          <w:b w:val="false"/>
          <w:i w:val="false"/>
          <w:color w:val="000000"/>
          <w:sz w:val="28"/>
        </w:rPr>
        <w:t xml:space="preserve">      1. Стоимость: 989 657 тысяч тенге (девятьсот восемьдесят девять миллионов шестьсот пятьдесят семь тысяч тенге). </w:t>
      </w:r>
      <w:r>
        <w:br/>
      </w:r>
      <w:r>
        <w:rPr>
          <w:rFonts w:ascii="Times New Roman"/>
          <w:b w:val="false"/>
          <w:i w:val="false"/>
          <w:color w:val="000000"/>
          <w:sz w:val="28"/>
        </w:rPr>
        <w:t>
      2. Нормативно-правовая основа бюджетной программы: соглашения о займах от 25 марта 1998 года N 1592/1593 (SF)-KAZ между Республикой Казахстан и Азиатским Банком Развития;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 июля 1998 года  "О ратификации Соглашений о займах N 1592/1593 (SF)-KAZ (Проект "Совершенствования управления водными ресурсами и восстановление земель") между Республикой Казахстан и Азиатским Банком Развития от 25 марта 1998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средства правительственного внешнего займа. </w:t>
      </w:r>
      <w:r>
        <w:br/>
      </w:r>
      <w:r>
        <w:rPr>
          <w:rFonts w:ascii="Times New Roman"/>
          <w:b w:val="false"/>
          <w:i w:val="false"/>
          <w:color w:val="000000"/>
          <w:sz w:val="28"/>
        </w:rPr>
        <w:t xml:space="preserve">
      4. Цель бюджетной программы: способствование развитию устойчивого орошаемого земледелия в Республике Казахстан за счет реконструкции оросительной и дренажной систем, совершенствование их эксплуатации и ремонта, укрепление институциональных возможностей объединений водопользователей, фермерских хозяйств и органов управления водными ресурсами. </w:t>
      </w:r>
      <w:r>
        <w:br/>
      </w:r>
      <w:r>
        <w:rPr>
          <w:rFonts w:ascii="Times New Roman"/>
          <w:b w:val="false"/>
          <w:i w:val="false"/>
          <w:color w:val="000000"/>
          <w:sz w:val="28"/>
        </w:rPr>
        <w:t xml:space="preserve">
      5. Задачи бюджетной программы: восстановление орошаемого земледелия на площади 39,2 тыс. га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3"/>
      </w:tblGrid>
      <w:tr>
        <w:trPr>
          <w:trHeight w:val="450" w:hRule="atLeast"/>
        </w:trPr>
        <w:tc>
          <w:tcPr>
            <w:tcW w:w="1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 </w:t>
            </w:r>
            <w:r>
              <w:br/>
            </w:r>
            <w:r>
              <w:rPr>
                <w:rFonts w:ascii="Times New Roman"/>
                <w:b w:val="false"/>
                <w:i w:val="false"/>
                <w:color w:val="000000"/>
                <w:sz w:val="20"/>
              </w:rPr>
              <w:t xml:space="preserve">
N !Код  !Код  ! Наименование ! Мероприятия   ! Сроки  !Ответственные </w:t>
            </w:r>
            <w:r>
              <w:br/>
            </w:r>
            <w:r>
              <w:rPr>
                <w:rFonts w:ascii="Times New Roman"/>
                <w:b w:val="false"/>
                <w:i w:val="false"/>
                <w:color w:val="000000"/>
                <w:sz w:val="20"/>
              </w:rPr>
              <w:t xml:space="preserve">
  !прог-!под- ! программы    ! по реализации !реализа-!исполнители </w:t>
            </w:r>
            <w:r>
              <w:br/>
            </w:r>
            <w:r>
              <w:rPr>
                <w:rFonts w:ascii="Times New Roman"/>
                <w:b w:val="false"/>
                <w:i w:val="false"/>
                <w:color w:val="000000"/>
                <w:sz w:val="20"/>
              </w:rPr>
              <w:t xml:space="preserve">
  !рам- !прог-!(подпрограммы)! программы     !ции     ! </w:t>
            </w:r>
            <w:r>
              <w:br/>
            </w:r>
            <w:r>
              <w:rPr>
                <w:rFonts w:ascii="Times New Roman"/>
                <w:b w:val="false"/>
                <w:i w:val="false"/>
                <w:color w:val="000000"/>
                <w:sz w:val="20"/>
              </w:rPr>
              <w:t xml:space="preserve">
  !мы   !раммы!              ! (подпрограммы)!        ! --!-----!-----!--------------!---------------!--------!------------- </w:t>
            </w:r>
            <w:r>
              <w:br/>
            </w:r>
            <w:r>
              <w:rPr>
                <w:rFonts w:ascii="Times New Roman"/>
                <w:b w:val="false"/>
                <w:i w:val="false"/>
                <w:color w:val="000000"/>
                <w:sz w:val="20"/>
              </w:rPr>
              <w:t xml:space="preserve">
1 !  2  !  3  !       4      !      5        !    6   !     7     --!-----!-----!--------------!---------------!--------!------------- </w:t>
            </w:r>
            <w:r>
              <w:br/>
            </w:r>
            <w:r>
              <w:rPr>
                <w:rFonts w:ascii="Times New Roman"/>
                <w:b w:val="false"/>
                <w:i w:val="false"/>
                <w:color w:val="000000"/>
                <w:sz w:val="20"/>
              </w:rPr>
              <w:t xml:space="preserve">
1   055        Совершенство- </w:t>
            </w:r>
            <w:r>
              <w:br/>
            </w:r>
            <w:r>
              <w:rPr>
                <w:rFonts w:ascii="Times New Roman"/>
                <w:b w:val="false"/>
                <w:i w:val="false"/>
                <w:color w:val="000000"/>
                <w:sz w:val="20"/>
              </w:rPr>
              <w:t xml:space="preserve">
               вание управ- </w:t>
            </w:r>
            <w:r>
              <w:br/>
            </w:r>
            <w:r>
              <w:rPr>
                <w:rFonts w:ascii="Times New Roman"/>
                <w:b w:val="false"/>
                <w:i w:val="false"/>
                <w:color w:val="000000"/>
                <w:sz w:val="20"/>
              </w:rPr>
              <w:t xml:space="preserve">
               ления водными </w:t>
            </w:r>
            <w:r>
              <w:br/>
            </w:r>
            <w:r>
              <w:rPr>
                <w:rFonts w:ascii="Times New Roman"/>
                <w:b w:val="false"/>
                <w:i w:val="false"/>
                <w:color w:val="000000"/>
                <w:sz w:val="20"/>
              </w:rPr>
              <w:t xml:space="preserve">
               ресурсами и </w:t>
            </w:r>
            <w:r>
              <w:br/>
            </w:r>
            <w:r>
              <w:rPr>
                <w:rFonts w:ascii="Times New Roman"/>
                <w:b w:val="false"/>
                <w:i w:val="false"/>
                <w:color w:val="000000"/>
                <w:sz w:val="20"/>
              </w:rPr>
              <w:t xml:space="preserve">
               восстановление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101  Приобретение    Привлечение     В тече-  Министерство </w:t>
            </w:r>
            <w:r>
              <w:br/>
            </w:r>
            <w:r>
              <w:rPr>
                <w:rFonts w:ascii="Times New Roman"/>
                <w:b w:val="false"/>
                <w:i w:val="false"/>
                <w:color w:val="000000"/>
                <w:sz w:val="20"/>
              </w:rPr>
              <w:t xml:space="preserve">
               услуг местных   местных кон-    ние года сельского </w:t>
            </w:r>
            <w:r>
              <w:br/>
            </w:r>
            <w:r>
              <w:rPr>
                <w:rFonts w:ascii="Times New Roman"/>
                <w:b w:val="false"/>
                <w:i w:val="false"/>
                <w:color w:val="000000"/>
                <w:sz w:val="20"/>
              </w:rPr>
              <w:t xml:space="preserve">
               консультантов   сультантов               хозяйства </w:t>
            </w:r>
            <w:r>
              <w:br/>
            </w:r>
            <w:r>
              <w:rPr>
                <w:rFonts w:ascii="Times New Roman"/>
                <w:b w:val="false"/>
                <w:i w:val="false"/>
                <w:color w:val="000000"/>
                <w:sz w:val="20"/>
              </w:rPr>
              <w:t xml:space="preserve">
               для оказания    для реализа-             Республики </w:t>
            </w:r>
            <w:r>
              <w:br/>
            </w:r>
            <w:r>
              <w:rPr>
                <w:rFonts w:ascii="Times New Roman"/>
                <w:b w:val="false"/>
                <w:i w:val="false"/>
                <w:color w:val="000000"/>
                <w:sz w:val="20"/>
              </w:rPr>
              <w:t xml:space="preserve">
               содействия в    ции проекта              Казахстан </w:t>
            </w:r>
            <w:r>
              <w:br/>
            </w:r>
            <w:r>
              <w:rPr>
                <w:rFonts w:ascii="Times New Roman"/>
                <w:b w:val="false"/>
                <w:i w:val="false"/>
                <w:color w:val="000000"/>
                <w:sz w:val="20"/>
              </w:rPr>
              <w:t xml:space="preserve">
               управлении      в количестве </w:t>
            </w:r>
            <w:r>
              <w:br/>
            </w:r>
            <w:r>
              <w:rPr>
                <w:rFonts w:ascii="Times New Roman"/>
                <w:b w:val="false"/>
                <w:i w:val="false"/>
                <w:color w:val="000000"/>
                <w:sz w:val="20"/>
              </w:rPr>
              <w:t xml:space="preserve">
               проектом из     9 человек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источников </w:t>
            </w:r>
          </w:p>
          <w:p>
            <w:pPr>
              <w:spacing w:after="20"/>
              <w:ind w:left="20"/>
              <w:jc w:val="both"/>
            </w:pPr>
            <w:r>
              <w:rPr>
                <w:rFonts w:ascii="Times New Roman"/>
                <w:b w:val="false"/>
                <w:i w:val="false"/>
                <w:color w:val="000000"/>
                <w:sz w:val="20"/>
              </w:rPr>
              <w:t xml:space="preserve">          102  Обеспечение     Консультаци-    В тече-  Министерство </w:t>
            </w:r>
            <w:r>
              <w:br/>
            </w:r>
            <w:r>
              <w:rPr>
                <w:rFonts w:ascii="Times New Roman"/>
                <w:b w:val="false"/>
                <w:i w:val="false"/>
                <w:color w:val="000000"/>
                <w:sz w:val="20"/>
              </w:rPr>
              <w:t xml:space="preserve">
               консультаци-    онные услуги    ние      сельского </w:t>
            </w:r>
            <w:r>
              <w:br/>
            </w:r>
            <w:r>
              <w:rPr>
                <w:rFonts w:ascii="Times New Roman"/>
                <w:b w:val="false"/>
                <w:i w:val="false"/>
                <w:color w:val="000000"/>
                <w:sz w:val="20"/>
              </w:rPr>
              <w:t xml:space="preserve">
               онными услу-    фирмы Мотт      года     хозяйства </w:t>
            </w:r>
            <w:r>
              <w:br/>
            </w:r>
            <w:r>
              <w:rPr>
                <w:rFonts w:ascii="Times New Roman"/>
                <w:b w:val="false"/>
                <w:i w:val="false"/>
                <w:color w:val="000000"/>
                <w:sz w:val="20"/>
              </w:rPr>
              <w:t xml:space="preserve">
               гами для        МакДональд               Республики </w:t>
            </w:r>
            <w:r>
              <w:br/>
            </w:r>
            <w:r>
              <w:rPr>
                <w:rFonts w:ascii="Times New Roman"/>
                <w:b w:val="false"/>
                <w:i w:val="false"/>
                <w:color w:val="000000"/>
                <w:sz w:val="20"/>
              </w:rPr>
              <w:t xml:space="preserve">
               осуществления   (надзор за               Казахстан, </w:t>
            </w:r>
            <w:r>
              <w:br/>
            </w:r>
            <w:r>
              <w:rPr>
                <w:rFonts w:ascii="Times New Roman"/>
                <w:b w:val="false"/>
                <w:i w:val="false"/>
                <w:color w:val="000000"/>
                <w:sz w:val="20"/>
              </w:rPr>
              <w:t xml:space="preserve">
               детального      строительст-             СП "Мотт </w:t>
            </w:r>
            <w:r>
              <w:br/>
            </w:r>
            <w:r>
              <w:rPr>
                <w:rFonts w:ascii="Times New Roman"/>
                <w:b w:val="false"/>
                <w:i w:val="false"/>
                <w:color w:val="000000"/>
                <w:sz w:val="20"/>
              </w:rPr>
              <w:t xml:space="preserve">
               проектирова-    вом, содержа-            МакДональд/ </w:t>
            </w:r>
            <w:r>
              <w:br/>
            </w:r>
            <w:r>
              <w:rPr>
                <w:rFonts w:ascii="Times New Roman"/>
                <w:b w:val="false"/>
                <w:i w:val="false"/>
                <w:color w:val="000000"/>
                <w:sz w:val="20"/>
              </w:rPr>
              <w:t xml:space="preserve">
               ния, техни-     ние инспекто-            Темельсу" </w:t>
            </w:r>
            <w:r>
              <w:br/>
            </w:r>
            <w:r>
              <w:rPr>
                <w:rFonts w:ascii="Times New Roman"/>
                <w:b w:val="false"/>
                <w:i w:val="false"/>
                <w:color w:val="000000"/>
                <w:sz w:val="20"/>
              </w:rPr>
              <w:t xml:space="preserve">
               ческого         ров, клерков, </w:t>
            </w:r>
            <w:r>
              <w:br/>
            </w:r>
            <w:r>
              <w:rPr>
                <w:rFonts w:ascii="Times New Roman"/>
                <w:b w:val="false"/>
                <w:i w:val="false"/>
                <w:color w:val="000000"/>
                <w:sz w:val="20"/>
              </w:rPr>
              <w:t xml:space="preserve">
               надзора во      работа группы </w:t>
            </w:r>
            <w:r>
              <w:br/>
            </w:r>
            <w:r>
              <w:rPr>
                <w:rFonts w:ascii="Times New Roman"/>
                <w:b w:val="false"/>
                <w:i w:val="false"/>
                <w:color w:val="000000"/>
                <w:sz w:val="20"/>
              </w:rPr>
              <w:t xml:space="preserve">
               время строи-    поддержки, </w:t>
            </w:r>
            <w:r>
              <w:br/>
            </w:r>
            <w:r>
              <w:rPr>
                <w:rFonts w:ascii="Times New Roman"/>
                <w:b w:val="false"/>
                <w:i w:val="false"/>
                <w:color w:val="000000"/>
                <w:sz w:val="20"/>
              </w:rPr>
              <w:t xml:space="preserve">
               тельства и      обучение) </w:t>
            </w:r>
            <w:r>
              <w:br/>
            </w:r>
            <w:r>
              <w:rPr>
                <w:rFonts w:ascii="Times New Roman"/>
                <w:b w:val="false"/>
                <w:i w:val="false"/>
                <w:color w:val="000000"/>
                <w:sz w:val="20"/>
              </w:rPr>
              <w:t xml:space="preserve">
               срока обслу- </w:t>
            </w:r>
            <w:r>
              <w:br/>
            </w:r>
            <w:r>
              <w:rPr>
                <w:rFonts w:ascii="Times New Roman"/>
                <w:b w:val="false"/>
                <w:i w:val="false"/>
                <w:color w:val="000000"/>
                <w:sz w:val="20"/>
              </w:rPr>
              <w:t xml:space="preserve">
               живания из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081  Реализация      1. Возмещение   В тече-  Министерство </w:t>
            </w:r>
            <w:r>
              <w:br/>
            </w:r>
            <w:r>
              <w:rPr>
                <w:rFonts w:ascii="Times New Roman"/>
                <w:b w:val="false"/>
                <w:i w:val="false"/>
                <w:color w:val="000000"/>
                <w:sz w:val="20"/>
              </w:rPr>
              <w:t xml:space="preserve">
               проекта за      НДС, таможен-   нии      сельского </w:t>
            </w:r>
            <w:r>
              <w:br/>
            </w:r>
            <w:r>
              <w:rPr>
                <w:rFonts w:ascii="Times New Roman"/>
                <w:b w:val="false"/>
                <w:i w:val="false"/>
                <w:color w:val="000000"/>
                <w:sz w:val="20"/>
              </w:rPr>
              <w:t xml:space="preserve">
               счет внутрен-   ные пошлины,    года     хозяйства </w:t>
            </w:r>
            <w:r>
              <w:br/>
            </w:r>
            <w:r>
              <w:rPr>
                <w:rFonts w:ascii="Times New Roman"/>
                <w:b w:val="false"/>
                <w:i w:val="false"/>
                <w:color w:val="000000"/>
                <w:sz w:val="20"/>
              </w:rPr>
              <w:t xml:space="preserve">
               них источников  таможенные               Республики </w:t>
            </w:r>
            <w:r>
              <w:br/>
            </w:r>
            <w:r>
              <w:rPr>
                <w:rFonts w:ascii="Times New Roman"/>
                <w:b w:val="false"/>
                <w:i w:val="false"/>
                <w:color w:val="000000"/>
                <w:sz w:val="20"/>
              </w:rPr>
              <w:t xml:space="preserve">
                               сборы по за-             Казахстан </w:t>
            </w:r>
            <w:r>
              <w:br/>
            </w:r>
            <w:r>
              <w:rPr>
                <w:rFonts w:ascii="Times New Roman"/>
                <w:b w:val="false"/>
                <w:i w:val="false"/>
                <w:color w:val="000000"/>
                <w:sz w:val="20"/>
              </w:rPr>
              <w:t xml:space="preserve">
                               купкам това- </w:t>
            </w:r>
            <w:r>
              <w:br/>
            </w:r>
            <w:r>
              <w:rPr>
                <w:rFonts w:ascii="Times New Roman"/>
                <w:b w:val="false"/>
                <w:i w:val="false"/>
                <w:color w:val="000000"/>
                <w:sz w:val="20"/>
              </w:rPr>
              <w:t xml:space="preserve">
                               ров (лабора- </w:t>
            </w:r>
            <w:r>
              <w:br/>
            </w:r>
            <w:r>
              <w:rPr>
                <w:rFonts w:ascii="Times New Roman"/>
                <w:b w:val="false"/>
                <w:i w:val="false"/>
                <w:color w:val="000000"/>
                <w:sz w:val="20"/>
              </w:rPr>
              <w:t xml:space="preserve">
                               торное, ком- </w:t>
            </w:r>
            <w:r>
              <w:br/>
            </w:r>
            <w:r>
              <w:rPr>
                <w:rFonts w:ascii="Times New Roman"/>
                <w:b w:val="false"/>
                <w:i w:val="false"/>
                <w:color w:val="000000"/>
                <w:sz w:val="20"/>
              </w:rPr>
              <w:t xml:space="preserve">
                               пьютерное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автомашины), </w:t>
            </w:r>
            <w:r>
              <w:br/>
            </w:r>
            <w:r>
              <w:rPr>
                <w:rFonts w:ascii="Times New Roman"/>
                <w:b w:val="false"/>
                <w:i w:val="false"/>
                <w:color w:val="000000"/>
                <w:sz w:val="20"/>
              </w:rPr>
              <w:t xml:space="preserve">
                               работ и услуг. </w:t>
            </w:r>
            <w:r>
              <w:br/>
            </w:r>
            <w:r>
              <w:rPr>
                <w:rFonts w:ascii="Times New Roman"/>
                <w:b w:val="false"/>
                <w:i w:val="false"/>
                <w:color w:val="000000"/>
                <w:sz w:val="20"/>
              </w:rPr>
              <w:t xml:space="preserve">
                               2. Реконструк-  III </w:t>
            </w:r>
            <w:r>
              <w:br/>
            </w:r>
            <w:r>
              <w:rPr>
                <w:rFonts w:ascii="Times New Roman"/>
                <w:b w:val="false"/>
                <w:i w:val="false"/>
                <w:color w:val="000000"/>
                <w:sz w:val="20"/>
              </w:rPr>
              <w:t xml:space="preserve">
                               ция и ремонт    квартал </w:t>
            </w:r>
            <w:r>
              <w:br/>
            </w:r>
            <w:r>
              <w:rPr>
                <w:rFonts w:ascii="Times New Roman"/>
                <w:b w:val="false"/>
                <w:i w:val="false"/>
                <w:color w:val="000000"/>
                <w:sz w:val="20"/>
              </w:rPr>
              <w:t xml:space="preserve">
                               здания под </w:t>
            </w:r>
            <w:r>
              <w:br/>
            </w:r>
            <w:r>
              <w:rPr>
                <w:rFonts w:ascii="Times New Roman"/>
                <w:b w:val="false"/>
                <w:i w:val="false"/>
                <w:color w:val="000000"/>
                <w:sz w:val="20"/>
              </w:rPr>
              <w:t xml:space="preserve">
                               лабораторию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Жетысае. </w:t>
            </w:r>
            <w:r>
              <w:br/>
            </w:r>
            <w:r>
              <w:rPr>
                <w:rFonts w:ascii="Times New Roman"/>
                <w:b w:val="false"/>
                <w:i w:val="false"/>
                <w:color w:val="000000"/>
                <w:sz w:val="20"/>
              </w:rPr>
              <w:t xml:space="preserve">
                               3. Возмещение </w:t>
            </w:r>
            <w:r>
              <w:br/>
            </w:r>
            <w:r>
              <w:rPr>
                <w:rFonts w:ascii="Times New Roman"/>
                <w:b w:val="false"/>
                <w:i w:val="false"/>
                <w:color w:val="000000"/>
                <w:sz w:val="20"/>
              </w:rPr>
              <w:t xml:space="preserve">
                               средств займа, </w:t>
            </w:r>
            <w:r>
              <w:br/>
            </w:r>
            <w:r>
              <w:rPr>
                <w:rFonts w:ascii="Times New Roman"/>
                <w:b w:val="false"/>
                <w:i w:val="false"/>
                <w:color w:val="000000"/>
                <w:sz w:val="20"/>
              </w:rPr>
              <w:t xml:space="preserve">
                               израсходованных </w:t>
            </w:r>
            <w:r>
              <w:br/>
            </w:r>
            <w:r>
              <w:rPr>
                <w:rFonts w:ascii="Times New Roman"/>
                <w:b w:val="false"/>
                <w:i w:val="false"/>
                <w:color w:val="000000"/>
                <w:sz w:val="20"/>
              </w:rPr>
              <w:t xml:space="preserve">
                               на выплату </w:t>
            </w:r>
            <w:r>
              <w:br/>
            </w:r>
            <w:r>
              <w:rPr>
                <w:rFonts w:ascii="Times New Roman"/>
                <w:b w:val="false"/>
                <w:i w:val="false"/>
                <w:color w:val="000000"/>
                <w:sz w:val="20"/>
              </w:rPr>
              <w:t xml:space="preserve">
                               налогов местных </w:t>
            </w:r>
            <w:r>
              <w:br/>
            </w:r>
            <w:r>
              <w:rPr>
                <w:rFonts w:ascii="Times New Roman"/>
                <w:b w:val="false"/>
                <w:i w:val="false"/>
                <w:color w:val="000000"/>
                <w:sz w:val="20"/>
              </w:rPr>
              <w:t xml:space="preserve">
                               консультантов. </w:t>
            </w:r>
          </w:p>
          <w:p>
            <w:pPr>
              <w:spacing w:after="20"/>
              <w:ind w:left="20"/>
              <w:jc w:val="both"/>
            </w:pPr>
            <w:r>
              <w:rPr>
                <w:rFonts w:ascii="Times New Roman"/>
                <w:b w:val="false"/>
                <w:i w:val="false"/>
                <w:color w:val="000000"/>
                <w:sz w:val="20"/>
              </w:rPr>
              <w:t xml:space="preserve">          080  Реализация     1. Приобретение  III      Министерство </w:t>
            </w:r>
            <w:r>
              <w:br/>
            </w:r>
            <w:r>
              <w:rPr>
                <w:rFonts w:ascii="Times New Roman"/>
                <w:b w:val="false"/>
                <w:i w:val="false"/>
                <w:color w:val="000000"/>
                <w:sz w:val="20"/>
              </w:rPr>
              <w:t xml:space="preserve">
               проекта за     основного обору- квар-    сельского </w:t>
            </w:r>
            <w:r>
              <w:br/>
            </w:r>
            <w:r>
              <w:rPr>
                <w:rFonts w:ascii="Times New Roman"/>
                <w:b w:val="false"/>
                <w:i w:val="false"/>
                <w:color w:val="000000"/>
                <w:sz w:val="20"/>
              </w:rPr>
              <w:t xml:space="preserve">
               счет           дования          тал      хозяйства </w:t>
            </w:r>
            <w:r>
              <w:br/>
            </w:r>
            <w:r>
              <w:rPr>
                <w:rFonts w:ascii="Times New Roman"/>
                <w:b w:val="false"/>
                <w:i w:val="false"/>
                <w:color w:val="000000"/>
                <w:sz w:val="20"/>
              </w:rPr>
              <w:t xml:space="preserve">
               внешних        (5 автомашин).            Республики </w:t>
            </w:r>
            <w:r>
              <w:br/>
            </w:r>
            <w:r>
              <w:rPr>
                <w:rFonts w:ascii="Times New Roman"/>
                <w:b w:val="false"/>
                <w:i w:val="false"/>
                <w:color w:val="000000"/>
                <w:sz w:val="20"/>
              </w:rPr>
              <w:t xml:space="preserve">
               займов         2. Начало строи- III      Казахстан </w:t>
            </w:r>
            <w:r>
              <w:br/>
            </w:r>
            <w:r>
              <w:rPr>
                <w:rFonts w:ascii="Times New Roman"/>
                <w:b w:val="false"/>
                <w:i w:val="false"/>
                <w:color w:val="000000"/>
                <w:sz w:val="20"/>
              </w:rPr>
              <w:t xml:space="preserve">
                              тельства 1 фазы  квартал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3. Строительные  III-IV </w:t>
            </w:r>
            <w:r>
              <w:br/>
            </w:r>
            <w:r>
              <w:rPr>
                <w:rFonts w:ascii="Times New Roman"/>
                <w:b w:val="false"/>
                <w:i w:val="false"/>
                <w:color w:val="000000"/>
                <w:sz w:val="20"/>
              </w:rPr>
              <w:t xml:space="preserve">
                              работы по 1 фазе кварталы </w:t>
            </w:r>
            <w:r>
              <w:br/>
            </w:r>
            <w:r>
              <w:rPr>
                <w:rFonts w:ascii="Times New Roman"/>
                <w:b w:val="false"/>
                <w:i w:val="false"/>
                <w:color w:val="000000"/>
                <w:sz w:val="20"/>
              </w:rPr>
              <w:t xml:space="preserve">
                              проекта на пло- </w:t>
            </w:r>
            <w:r>
              <w:br/>
            </w:r>
            <w:r>
              <w:rPr>
                <w:rFonts w:ascii="Times New Roman"/>
                <w:b w:val="false"/>
                <w:i w:val="false"/>
                <w:color w:val="000000"/>
                <w:sz w:val="20"/>
              </w:rPr>
              <w:t xml:space="preserve">
                              щади 23 868 га. </w:t>
            </w:r>
            <w:r>
              <w:br/>
            </w:r>
            <w:r>
              <w:rPr>
                <w:rFonts w:ascii="Times New Roman"/>
                <w:b w:val="false"/>
                <w:i w:val="false"/>
                <w:color w:val="000000"/>
                <w:sz w:val="20"/>
              </w:rPr>
              <w:t xml:space="preserve">
                              4. Начало строи- III </w:t>
            </w:r>
            <w:r>
              <w:br/>
            </w:r>
            <w:r>
              <w:rPr>
                <w:rFonts w:ascii="Times New Roman"/>
                <w:b w:val="false"/>
                <w:i w:val="false"/>
                <w:color w:val="000000"/>
                <w:sz w:val="20"/>
              </w:rPr>
              <w:t xml:space="preserve">
                              тельства 2 фазы  квартал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5. Продолжение   III-IV </w:t>
            </w:r>
            <w:r>
              <w:br/>
            </w:r>
            <w:r>
              <w:rPr>
                <w:rFonts w:ascii="Times New Roman"/>
                <w:b w:val="false"/>
                <w:i w:val="false"/>
                <w:color w:val="000000"/>
                <w:sz w:val="20"/>
              </w:rPr>
              <w:t xml:space="preserve">
                              строительства    кварталы </w:t>
            </w:r>
            <w:r>
              <w:br/>
            </w:r>
            <w:r>
              <w:rPr>
                <w:rFonts w:ascii="Times New Roman"/>
                <w:b w:val="false"/>
                <w:i w:val="false"/>
                <w:color w:val="000000"/>
                <w:sz w:val="20"/>
              </w:rPr>
              <w:t xml:space="preserve">
                              2 фазы на площа- </w:t>
            </w:r>
            <w:r>
              <w:br/>
            </w:r>
            <w:r>
              <w:rPr>
                <w:rFonts w:ascii="Times New Roman"/>
                <w:b w:val="false"/>
                <w:i w:val="false"/>
                <w:color w:val="000000"/>
                <w:sz w:val="20"/>
              </w:rPr>
              <w:t xml:space="preserve">
                              ди 15391 га. </w:t>
            </w:r>
            <w:r>
              <w:br/>
            </w:r>
            <w:r>
              <w:rPr>
                <w:rFonts w:ascii="Times New Roman"/>
                <w:b w:val="false"/>
                <w:i w:val="false"/>
                <w:color w:val="000000"/>
                <w:sz w:val="20"/>
              </w:rPr>
              <w:t xml:space="preserve">
                              6. Приобретение  III </w:t>
            </w:r>
            <w:r>
              <w:br/>
            </w:r>
            <w:r>
              <w:rPr>
                <w:rFonts w:ascii="Times New Roman"/>
                <w:b w:val="false"/>
                <w:i w:val="false"/>
                <w:color w:val="000000"/>
                <w:sz w:val="20"/>
              </w:rPr>
              <w:t xml:space="preserve">
                              лабораторного    квартал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компьютеров для </w:t>
            </w:r>
            <w:r>
              <w:br/>
            </w:r>
            <w:r>
              <w:rPr>
                <w:rFonts w:ascii="Times New Roman"/>
                <w:b w:val="false"/>
                <w:i w:val="false"/>
                <w:color w:val="000000"/>
                <w:sz w:val="20"/>
              </w:rPr>
              <w:t xml:space="preserve">
                              лаборатории в </w:t>
            </w:r>
            <w:r>
              <w:br/>
            </w:r>
            <w:r>
              <w:rPr>
                <w:rFonts w:ascii="Times New Roman"/>
                <w:b w:val="false"/>
                <w:i w:val="false"/>
                <w:color w:val="000000"/>
                <w:sz w:val="20"/>
              </w:rPr>
              <w:t xml:space="preserve">
                              городе Жетысае </w:t>
            </w:r>
            <w:r>
              <w:br/>
            </w:r>
            <w:r>
              <w:rPr>
                <w:rFonts w:ascii="Times New Roman"/>
                <w:b w:val="false"/>
                <w:i w:val="false"/>
                <w:color w:val="000000"/>
                <w:sz w:val="20"/>
              </w:rPr>
              <w:t xml:space="preserve">
                              7. Реконструкция III </w:t>
            </w:r>
            <w:r>
              <w:br/>
            </w:r>
            <w:r>
              <w:rPr>
                <w:rFonts w:ascii="Times New Roman"/>
                <w:b w:val="false"/>
                <w:i w:val="false"/>
                <w:color w:val="000000"/>
                <w:sz w:val="20"/>
              </w:rPr>
              <w:t xml:space="preserve">
                              и ремонт здания  квартал </w:t>
            </w:r>
            <w:r>
              <w:br/>
            </w:r>
            <w:r>
              <w:rPr>
                <w:rFonts w:ascii="Times New Roman"/>
                <w:b w:val="false"/>
                <w:i w:val="false"/>
                <w:color w:val="000000"/>
                <w:sz w:val="20"/>
              </w:rPr>
              <w:t xml:space="preserve">
                              под лабораторию </w:t>
            </w:r>
            <w:r>
              <w:br/>
            </w:r>
            <w:r>
              <w:rPr>
                <w:rFonts w:ascii="Times New Roman"/>
                <w:b w:val="false"/>
                <w:i w:val="false"/>
                <w:color w:val="000000"/>
                <w:sz w:val="20"/>
              </w:rPr>
              <w:t xml:space="preserve">
                              в городе Жетысае </w:t>
            </w:r>
            <w:r>
              <w:br/>
            </w:r>
            <w:r>
              <w:rPr>
                <w:rFonts w:ascii="Times New Roman"/>
                <w:b w:val="false"/>
                <w:i w:val="false"/>
                <w:color w:val="000000"/>
                <w:sz w:val="20"/>
              </w:rPr>
              <w:t xml:space="preserve">
------------------------------------------------------------------ &lt;*&gt; </w:t>
            </w:r>
          </w:p>
        </w:tc>
      </w:tr>
    </w:tbl>
    <w:p>
      <w:pPr>
        <w:spacing w:after="0"/>
        <w:ind w:left="0"/>
        <w:jc w:val="both"/>
      </w:pPr>
      <w:r>
        <w:rPr>
          <w:rFonts w:ascii="Times New Roman"/>
          <w:b w:val="false"/>
          <w:i w:val="false"/>
          <w:color w:val="000000"/>
          <w:sz w:val="28"/>
        </w:rPr>
        <w:t>      Сноска. Пункт 6 - в редакции постановления Правительства РК от 11 ноября 2002 г. </w:t>
      </w:r>
      <w:r>
        <w:rPr>
          <w:rFonts w:ascii="Times New Roman"/>
          <w:b w:val="false"/>
          <w:i w:val="false"/>
          <w:color w:val="000000"/>
          <w:sz w:val="28"/>
        </w:rPr>
        <w:t xml:space="preserve">N 228в </w:t>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повышение урожайности, увеличение по проектным расчетам чистых доходов на 28%, рост занятости населения на 21%, эффективность капитальных вложений по проекту должна составить 26%. Урожайность хлопка возрастет с 15,5 до 28 ц/га, озимой пшеницы с 25 до 40 ц/га, кукурузы на зерно с 32 до 60 ц/га, люцерны с 34,3 до 100 ц/га. Экономия водных ресурсов составит поэтапно от 16,9 до 23,1 млн. куб.м в год. Коэффициент полезного действия системы будет доведен с 0,60 до 0,80. </w:t>
      </w:r>
    </w:p>
    <w:bookmarkStart w:name="z64" w:id="4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65" w:id="4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057 "Постприватизационная поддержка </w:t>
      </w:r>
      <w:r>
        <w:br/>
      </w:r>
      <w:r>
        <w:rPr>
          <w:rFonts w:ascii="Times New Roman"/>
          <w:b/>
          <w:i w:val="false"/>
          <w:color w:val="000000"/>
        </w:rPr>
        <w:t xml:space="preserve">
сельского хозяйства" на 2002 год </w:t>
      </w:r>
    </w:p>
    <w:bookmarkEnd w:id="41"/>
    <w:bookmarkStart w:name="z66" w:id="42"/>
    <w:p>
      <w:pPr>
        <w:spacing w:after="0"/>
        <w:ind w:left="0"/>
        <w:jc w:val="both"/>
      </w:pPr>
      <w:r>
        <w:rPr>
          <w:rFonts w:ascii="Times New Roman"/>
          <w:b w:val="false"/>
          <w:i w:val="false"/>
          <w:color w:val="000000"/>
          <w:sz w:val="28"/>
        </w:rPr>
        <w:t xml:space="preserve">
      1. Стоимость: 59 514 тысяч тенге (пятьдесят девять миллионов пятьсот четырнадцать тысяч тенге). </w:t>
      </w:r>
      <w:r>
        <w:br/>
      </w:r>
      <w:r>
        <w:rPr>
          <w:rFonts w:ascii="Times New Roman"/>
          <w:b w:val="false"/>
          <w:i w:val="false"/>
          <w:color w:val="000000"/>
          <w:sz w:val="28"/>
        </w:rPr>
        <w:t>
      2. Нормативно-правовая основа бюджетной программы: соглашение о займе от 23 июня 1998 года N 4331-KZ между Республикой Казахстан и Международным Банком Реконструкции и Развития; Закон Республики Казахстан от 2 июля 1998 года </w:t>
      </w:r>
      <w:r>
        <w:rPr>
          <w:rFonts w:ascii="Times New Roman"/>
          <w:b w:val="false"/>
          <w:i w:val="false"/>
          <w:color w:val="000000"/>
          <w:sz w:val="28"/>
        </w:rPr>
        <w:t xml:space="preserve">Z980261_ </w:t>
      </w:r>
      <w:r>
        <w:rPr>
          <w:rFonts w:ascii="Times New Roman"/>
          <w:b w:val="false"/>
          <w:i w:val="false"/>
          <w:color w:val="000000"/>
          <w:sz w:val="28"/>
        </w:rPr>
        <w:t xml:space="preserve"> "О ратификации Соглашения о займе N 4331-KZ (Проект постприватизационной поддержки сельского хозяйства) между Республикой Казахстан и Международным Банком Реконструкции и Развития от 23 июня 1998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средства правительственного внешнего займа. </w:t>
      </w:r>
      <w:r>
        <w:br/>
      </w:r>
      <w:r>
        <w:rPr>
          <w:rFonts w:ascii="Times New Roman"/>
          <w:b w:val="false"/>
          <w:i w:val="false"/>
          <w:color w:val="000000"/>
          <w:sz w:val="28"/>
        </w:rPr>
        <w:t xml:space="preserve">
      4. Цель бюджетной программы: улучшение производственной деятельности сельских предприятий в Казахстане. Обеспечение доступа к кредитным ресурсам Международного Банка Реконструкции и Развития, других финансовых институтов. </w:t>
      </w:r>
      <w:r>
        <w:br/>
      </w: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xml:space="preserve">
      а) обеспечение доступа к информации, консультациям и обучению для новых формирующихся сельских предприятий; </w:t>
      </w:r>
      <w:r>
        <w:br/>
      </w:r>
      <w:r>
        <w:rPr>
          <w:rFonts w:ascii="Times New Roman"/>
          <w:b w:val="false"/>
          <w:i w:val="false"/>
          <w:color w:val="000000"/>
          <w:sz w:val="28"/>
        </w:rPr>
        <w:t xml:space="preserve">
      б) помощь сельским предприятиям в получении доступа к кредитным ресурсам коммерческих банков. </w:t>
      </w:r>
      <w:r>
        <w:br/>
      </w:r>
      <w:r>
        <w:rPr>
          <w:rFonts w:ascii="Times New Roman"/>
          <w:b w:val="false"/>
          <w:i w:val="false"/>
          <w:color w:val="000000"/>
          <w:sz w:val="28"/>
        </w:rPr>
        <w:t xml:space="preserve">
      6. План мероприятий по реализации бюджетной программы: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057        Постпривати- </w:t>
            </w:r>
            <w:r>
              <w:br/>
            </w:r>
            <w:r>
              <w:rPr>
                <w:rFonts w:ascii="Times New Roman"/>
                <w:b w:val="false"/>
                <w:i w:val="false"/>
                <w:color w:val="000000"/>
                <w:sz w:val="20"/>
              </w:rPr>
              <w:t xml:space="preserve">
               зационная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101  Приобретение  Привлечение местных      В тече-  Министерство </w:t>
            </w:r>
            <w:r>
              <w:br/>
            </w:r>
            <w:r>
              <w:rPr>
                <w:rFonts w:ascii="Times New Roman"/>
                <w:b w:val="false"/>
                <w:i w:val="false"/>
                <w:color w:val="000000"/>
                <w:sz w:val="20"/>
              </w:rPr>
              <w:t xml:space="preserve">
               услуг мест-   консультантов для        ние      сельского </w:t>
            </w:r>
            <w:r>
              <w:br/>
            </w:r>
            <w:r>
              <w:rPr>
                <w:rFonts w:ascii="Times New Roman"/>
                <w:b w:val="false"/>
                <w:i w:val="false"/>
                <w:color w:val="000000"/>
                <w:sz w:val="20"/>
              </w:rPr>
              <w:t xml:space="preserve">
               ных консуль-  реализации проекта в     года     хозяйства </w:t>
            </w:r>
            <w:r>
              <w:br/>
            </w:r>
            <w:r>
              <w:rPr>
                <w:rFonts w:ascii="Times New Roman"/>
                <w:b w:val="false"/>
                <w:i w:val="false"/>
                <w:color w:val="000000"/>
                <w:sz w:val="20"/>
              </w:rPr>
              <w:t xml:space="preserve">
               тантов для    количестве 4 человек.             Республики </w:t>
            </w:r>
            <w:r>
              <w:br/>
            </w:r>
            <w:r>
              <w:rPr>
                <w:rFonts w:ascii="Times New Roman"/>
                <w:b w:val="false"/>
                <w:i w:val="false"/>
                <w:color w:val="000000"/>
                <w:sz w:val="20"/>
              </w:rPr>
              <w:t xml:space="preserve">
               оказания                                        Казахстан </w:t>
            </w:r>
            <w:r>
              <w:br/>
            </w:r>
            <w:r>
              <w:rPr>
                <w:rFonts w:ascii="Times New Roman"/>
                <w:b w:val="false"/>
                <w:i w:val="false"/>
                <w:color w:val="000000"/>
                <w:sz w:val="20"/>
              </w:rPr>
              <w:t xml:space="preserve">
               содействия в </w:t>
            </w:r>
            <w:r>
              <w:br/>
            </w:r>
            <w:r>
              <w:rPr>
                <w:rFonts w:ascii="Times New Roman"/>
                <w:b w:val="false"/>
                <w:i w:val="false"/>
                <w:color w:val="000000"/>
                <w:sz w:val="20"/>
              </w:rPr>
              <w:t xml:space="preserve">
               управлении </w:t>
            </w:r>
            <w:r>
              <w:br/>
            </w:r>
            <w:r>
              <w:rPr>
                <w:rFonts w:ascii="Times New Roman"/>
                <w:b w:val="false"/>
                <w:i w:val="false"/>
                <w:color w:val="000000"/>
                <w:sz w:val="20"/>
              </w:rPr>
              <w:t xml:space="preserve">
               проектом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источников </w:t>
            </w:r>
          </w:p>
          <w:p>
            <w:pPr>
              <w:spacing w:after="20"/>
              <w:ind w:left="20"/>
              <w:jc w:val="both"/>
            </w:pPr>
            <w:r>
              <w:rPr>
                <w:rFonts w:ascii="Times New Roman"/>
                <w:b w:val="false"/>
                <w:i w:val="false"/>
                <w:color w:val="000000"/>
                <w:sz w:val="20"/>
              </w:rPr>
              <w:t xml:space="preserve">          081  Реализация    Возмещение НДС по за-    В тече-  Министерство </w:t>
            </w:r>
            <w:r>
              <w:br/>
            </w:r>
            <w:r>
              <w:rPr>
                <w:rFonts w:ascii="Times New Roman"/>
                <w:b w:val="false"/>
                <w:i w:val="false"/>
                <w:color w:val="000000"/>
                <w:sz w:val="20"/>
              </w:rPr>
              <w:t xml:space="preserve">
               проекта за    купкам товаров и услуг   ние      сельского </w:t>
            </w:r>
            <w:r>
              <w:br/>
            </w:r>
            <w:r>
              <w:rPr>
                <w:rFonts w:ascii="Times New Roman"/>
                <w:b w:val="false"/>
                <w:i w:val="false"/>
                <w:color w:val="000000"/>
                <w:sz w:val="20"/>
              </w:rPr>
              <w:t xml:space="preserve">
               счет          консультантов.           года     хозяйства </w:t>
            </w:r>
            <w:r>
              <w:br/>
            </w:r>
            <w:r>
              <w:rPr>
                <w:rFonts w:ascii="Times New Roman"/>
                <w:b w:val="false"/>
                <w:i w:val="false"/>
                <w:color w:val="000000"/>
                <w:sz w:val="20"/>
              </w:rPr>
              <w:t xml:space="preserve">
               внутренних                                      Республики </w:t>
            </w:r>
            <w:r>
              <w:br/>
            </w:r>
            <w:r>
              <w:rPr>
                <w:rFonts w:ascii="Times New Roman"/>
                <w:b w:val="false"/>
                <w:i w:val="false"/>
                <w:color w:val="000000"/>
                <w:sz w:val="20"/>
              </w:rPr>
              <w:t xml:space="preserve">
               источников                                      Казахстан </w:t>
            </w:r>
            <w:r>
              <w:br/>
            </w:r>
            <w:r>
              <w:rPr>
                <w:rFonts w:ascii="Times New Roman"/>
                <w:b w:val="false"/>
                <w:i w:val="false"/>
                <w:color w:val="000000"/>
                <w:sz w:val="20"/>
              </w:rPr>
              <w:t xml:space="preserve">
          080  Реализация    Реализация программы     I-IV     Министерство </w:t>
            </w:r>
            <w:r>
              <w:br/>
            </w:r>
            <w:r>
              <w:rPr>
                <w:rFonts w:ascii="Times New Roman"/>
                <w:b w:val="false"/>
                <w:i w:val="false"/>
                <w:color w:val="000000"/>
                <w:sz w:val="20"/>
              </w:rPr>
              <w:t xml:space="preserve">
               проекта за    малых грантов для        квартал  сельского </w:t>
            </w:r>
            <w:r>
              <w:br/>
            </w:r>
            <w:r>
              <w:rPr>
                <w:rFonts w:ascii="Times New Roman"/>
                <w:b w:val="false"/>
                <w:i w:val="false"/>
                <w:color w:val="000000"/>
                <w:sz w:val="20"/>
              </w:rPr>
              <w:t xml:space="preserve">
               счет          услуг по бизнес-                  хозяйства </w:t>
            </w:r>
            <w:r>
              <w:br/>
            </w:r>
            <w:r>
              <w:rPr>
                <w:rFonts w:ascii="Times New Roman"/>
                <w:b w:val="false"/>
                <w:i w:val="false"/>
                <w:color w:val="000000"/>
                <w:sz w:val="20"/>
              </w:rPr>
              <w:t xml:space="preserve">
               внешних       планированию.                     Республики </w:t>
            </w:r>
            <w:r>
              <w:br/>
            </w:r>
            <w:r>
              <w:rPr>
                <w:rFonts w:ascii="Times New Roman"/>
                <w:b w:val="false"/>
                <w:i w:val="false"/>
                <w:color w:val="000000"/>
                <w:sz w:val="20"/>
              </w:rPr>
              <w:t xml:space="preserve">
               займов                                          Казахстан </w:t>
            </w:r>
            <w:r>
              <w:br/>
            </w:r>
            <w:r>
              <w:rPr>
                <w:rFonts w:ascii="Times New Roman"/>
                <w:b w:val="false"/>
                <w:i w:val="false"/>
                <w:color w:val="000000"/>
                <w:sz w:val="20"/>
              </w:rPr>
              <w:t xml:space="preserve">
                             Проведение тендера по    I        Министерство </w:t>
            </w:r>
            <w:r>
              <w:br/>
            </w:r>
            <w:r>
              <w:rPr>
                <w:rFonts w:ascii="Times New Roman"/>
                <w:b w:val="false"/>
                <w:i w:val="false"/>
                <w:color w:val="000000"/>
                <w:sz w:val="20"/>
              </w:rPr>
              <w:t xml:space="preserve">
                             отбору местных консуль-  квартал  сельского </w:t>
            </w:r>
            <w:r>
              <w:br/>
            </w:r>
            <w:r>
              <w:rPr>
                <w:rFonts w:ascii="Times New Roman"/>
                <w:b w:val="false"/>
                <w:i w:val="false"/>
                <w:color w:val="000000"/>
                <w:sz w:val="20"/>
              </w:rPr>
              <w:t xml:space="preserve">
                             тантов на проведение              хозяйства </w:t>
            </w:r>
            <w:r>
              <w:br/>
            </w:r>
            <w:r>
              <w:rPr>
                <w:rFonts w:ascii="Times New Roman"/>
                <w:b w:val="false"/>
                <w:i w:val="false"/>
                <w:color w:val="000000"/>
                <w:sz w:val="20"/>
              </w:rPr>
              <w:t xml:space="preserve">
                             обучающих семинаров для           Республики </w:t>
            </w:r>
            <w:r>
              <w:br/>
            </w:r>
            <w:r>
              <w:rPr>
                <w:rFonts w:ascii="Times New Roman"/>
                <w:b w:val="false"/>
                <w:i w:val="false"/>
                <w:color w:val="000000"/>
                <w:sz w:val="20"/>
              </w:rPr>
              <w:t xml:space="preserve">
                             фермеров.                         Казахстан, </w:t>
            </w:r>
            <w:r>
              <w:br/>
            </w:r>
            <w:r>
              <w:rPr>
                <w:rFonts w:ascii="Times New Roman"/>
                <w:b w:val="false"/>
                <w:i w:val="false"/>
                <w:color w:val="000000"/>
                <w:sz w:val="20"/>
              </w:rPr>
              <w:t xml:space="preserve">
                                                               отобранные </w:t>
            </w:r>
            <w:r>
              <w:br/>
            </w:r>
            <w:r>
              <w:rPr>
                <w:rFonts w:ascii="Times New Roman"/>
                <w:b w:val="false"/>
                <w:i w:val="false"/>
                <w:color w:val="000000"/>
                <w:sz w:val="20"/>
              </w:rPr>
              <w:t xml:space="preserve">
                             Проведение обучающих     II-IV    на тендере </w:t>
            </w:r>
            <w:r>
              <w:br/>
            </w:r>
            <w:r>
              <w:rPr>
                <w:rFonts w:ascii="Times New Roman"/>
                <w:b w:val="false"/>
                <w:i w:val="false"/>
                <w:color w:val="000000"/>
                <w:sz w:val="20"/>
              </w:rPr>
              <w:t xml:space="preserve">
                             семинаров для фермеров   квартал  местные </w:t>
            </w:r>
            <w:r>
              <w:br/>
            </w:r>
            <w:r>
              <w:rPr>
                <w:rFonts w:ascii="Times New Roman"/>
                <w:b w:val="false"/>
                <w:i w:val="false"/>
                <w:color w:val="000000"/>
                <w:sz w:val="20"/>
              </w:rPr>
              <w:t xml:space="preserve">
                             по экономическим и                консалтин- </w:t>
            </w:r>
            <w:r>
              <w:br/>
            </w:r>
            <w:r>
              <w:rPr>
                <w:rFonts w:ascii="Times New Roman"/>
                <w:b w:val="false"/>
                <w:i w:val="false"/>
                <w:color w:val="000000"/>
                <w:sz w:val="20"/>
              </w:rPr>
              <w:t xml:space="preserve">
                             технологическим вопросам.         говые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Проведение рекламной     II-III   Министерство </w:t>
            </w:r>
            <w:r>
              <w:br/>
            </w:r>
            <w:r>
              <w:rPr>
                <w:rFonts w:ascii="Times New Roman"/>
                <w:b w:val="false"/>
                <w:i w:val="false"/>
                <w:color w:val="000000"/>
                <w:sz w:val="20"/>
              </w:rPr>
              <w:t xml:space="preserve">
                             компании по проекту.     квартал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основ консультационной сети в сельской местности, увеличение числа экономически устойчивых частных сельских предприятий. </w:t>
      </w:r>
    </w:p>
    <w:bookmarkStart w:name="z68" w:id="4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69" w:id="4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066 "Борьба с туберкулезом и бруцеллезом </w:t>
      </w:r>
      <w:r>
        <w:br/>
      </w:r>
      <w:r>
        <w:rPr>
          <w:rFonts w:ascii="Times New Roman"/>
          <w:b/>
          <w:i w:val="false"/>
          <w:color w:val="000000"/>
        </w:rPr>
        <w:t xml:space="preserve">
сельскохозяйственных животных и птиц" на 2002 год </w:t>
      </w:r>
    </w:p>
    <w:bookmarkEnd w:id="44"/>
    <w:bookmarkStart w:name="z70" w:id="45"/>
    <w:p>
      <w:pPr>
        <w:spacing w:after="0"/>
        <w:ind w:left="0"/>
        <w:jc w:val="both"/>
      </w:pPr>
      <w:r>
        <w:rPr>
          <w:rFonts w:ascii="Times New Roman"/>
          <w:b w:val="false"/>
          <w:i w:val="false"/>
          <w:color w:val="000000"/>
          <w:sz w:val="28"/>
        </w:rPr>
        <w:t xml:space="preserve">
      1. Стоимость: 34 800 тысяч тенге (тридцать четыре миллиона восемьсот тысяч тенге). </w:t>
      </w:r>
      <w:r>
        <w:br/>
      </w:r>
      <w:r>
        <w:rPr>
          <w:rFonts w:ascii="Times New Roman"/>
          <w:b w:val="false"/>
          <w:i w:val="false"/>
          <w:color w:val="000000"/>
          <w:sz w:val="28"/>
        </w:rPr>
        <w:t>
      2. Нормативно-правовая основа бюджетной программы: статьи 11, 28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25 июля 1995 года  "О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октября 1996 года N 1205  "Об утверждении нормативных правовых и других актов по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марта 1999 года N 215 "Об утверждении Программы по профилактике и борьбе с туберкулезом и бруцеллезом сельскохозяйственных животных и птиц в 1999-2003 гг.".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защита животных и птиц от туберкулеза и бруцеллеза. </w:t>
      </w:r>
      <w:r>
        <w:br/>
      </w:r>
      <w:r>
        <w:rPr>
          <w:rFonts w:ascii="Times New Roman"/>
          <w:b w:val="false"/>
          <w:i w:val="false"/>
          <w:color w:val="000000"/>
          <w:sz w:val="28"/>
        </w:rPr>
        <w:t xml:space="preserve">
      5. Задачи бюджетной программы: оздоровление неблагополучных пунктов от туберкулеза и бруцеллеза. </w:t>
      </w:r>
      <w:r>
        <w:br/>
      </w:r>
      <w:r>
        <w:rPr>
          <w:rFonts w:ascii="Times New Roman"/>
          <w:b w:val="false"/>
          <w:i w:val="false"/>
          <w:color w:val="000000"/>
          <w:sz w:val="28"/>
        </w:rPr>
        <w:t xml:space="preserve">
      6. План мероприятий по реализации бюджетной программы: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066        Борьба с ту-   Оздоровление 20-ти не-   В тече-  Министерство </w:t>
            </w:r>
            <w:r>
              <w:br/>
            </w:r>
            <w:r>
              <w:rPr>
                <w:rFonts w:ascii="Times New Roman"/>
                <w:b w:val="false"/>
                <w:i w:val="false"/>
                <w:color w:val="000000"/>
                <w:sz w:val="20"/>
              </w:rPr>
              <w:t xml:space="preserve">
              беркулезом и   благополучных пунктов    ние      сельского </w:t>
            </w:r>
            <w:r>
              <w:br/>
            </w:r>
            <w:r>
              <w:rPr>
                <w:rFonts w:ascii="Times New Roman"/>
                <w:b w:val="false"/>
                <w:i w:val="false"/>
                <w:color w:val="000000"/>
                <w:sz w:val="20"/>
              </w:rPr>
              <w:t xml:space="preserve">
              бруцеллезом    по туберкулезу и бру-    года     хозяйства </w:t>
            </w:r>
            <w:r>
              <w:br/>
            </w:r>
            <w:r>
              <w:rPr>
                <w:rFonts w:ascii="Times New Roman"/>
                <w:b w:val="false"/>
                <w:i w:val="false"/>
                <w:color w:val="000000"/>
                <w:sz w:val="20"/>
              </w:rPr>
              <w:t xml:space="preserve">
              сельскохозяй-  целлезу сельскохозяй-             Республики </w:t>
            </w:r>
            <w:r>
              <w:br/>
            </w:r>
            <w:r>
              <w:rPr>
                <w:rFonts w:ascii="Times New Roman"/>
                <w:b w:val="false"/>
                <w:i w:val="false"/>
                <w:color w:val="000000"/>
                <w:sz w:val="20"/>
              </w:rPr>
              <w:t xml:space="preserve">
              ственных       ственных животных и               Казахстан </w:t>
            </w:r>
            <w:r>
              <w:br/>
            </w:r>
            <w:r>
              <w:rPr>
                <w:rFonts w:ascii="Times New Roman"/>
                <w:b w:val="false"/>
                <w:i w:val="false"/>
                <w:color w:val="000000"/>
                <w:sz w:val="20"/>
              </w:rPr>
              <w:t xml:space="preserve">
              животных и     птиц в соответствии с </w:t>
            </w:r>
            <w:r>
              <w:br/>
            </w:r>
            <w:r>
              <w:rPr>
                <w:rFonts w:ascii="Times New Roman"/>
                <w:b w:val="false"/>
                <w:i w:val="false"/>
                <w:color w:val="000000"/>
                <w:sz w:val="20"/>
              </w:rPr>
              <w:t xml:space="preserve">
              птиц           установленными требо- </w:t>
            </w:r>
            <w:r>
              <w:br/>
            </w:r>
            <w:r>
              <w:rPr>
                <w:rFonts w:ascii="Times New Roman"/>
                <w:b w:val="false"/>
                <w:i w:val="false"/>
                <w:color w:val="000000"/>
                <w:sz w:val="20"/>
              </w:rPr>
              <w:t xml:space="preserve">
                             ваниями, включая     </w:t>
            </w:r>
          </w:p>
          <w:p>
            <w:pPr>
              <w:spacing w:after="20"/>
              <w:ind w:left="20"/>
              <w:jc w:val="both"/>
            </w:pPr>
            <w:r>
              <w:rPr>
                <w:rFonts w:ascii="Times New Roman"/>
                <w:b w:val="false"/>
                <w:i w:val="false"/>
                <w:color w:val="000000"/>
                <w:sz w:val="20"/>
              </w:rPr>
              <w:t xml:space="preserve">                             проведение: </w:t>
            </w:r>
            <w:r>
              <w:br/>
            </w:r>
            <w:r>
              <w:rPr>
                <w:rFonts w:ascii="Times New Roman"/>
                <w:b w:val="false"/>
                <w:i w:val="false"/>
                <w:color w:val="000000"/>
                <w:sz w:val="20"/>
              </w:rPr>
              <w:t xml:space="preserve">
                             - исследований животных </w:t>
            </w:r>
            <w:r>
              <w:br/>
            </w:r>
            <w:r>
              <w:rPr>
                <w:rFonts w:ascii="Times New Roman"/>
                <w:b w:val="false"/>
                <w:i w:val="false"/>
                <w:color w:val="000000"/>
                <w:sz w:val="20"/>
              </w:rPr>
              <w:t xml:space="preserve">
                               до получения двукратного </w:t>
            </w:r>
          </w:p>
          <w:p>
            <w:pPr>
              <w:spacing w:after="20"/>
              <w:ind w:left="20"/>
              <w:jc w:val="both"/>
            </w:pPr>
            <w:r>
              <w:rPr>
                <w:rFonts w:ascii="Times New Roman"/>
                <w:b w:val="false"/>
                <w:i w:val="false"/>
                <w:color w:val="000000"/>
                <w:sz w:val="20"/>
              </w:rPr>
              <w:t xml:space="preserve">                               отрицательного результата; </w:t>
            </w:r>
            <w:r>
              <w:br/>
            </w:r>
            <w:r>
              <w:rPr>
                <w:rFonts w:ascii="Times New Roman"/>
                <w:b w:val="false"/>
                <w:i w:val="false"/>
                <w:color w:val="000000"/>
                <w:sz w:val="20"/>
              </w:rPr>
              <w:t xml:space="preserve">
                             - вакцинаций животных; </w:t>
            </w:r>
            <w:r>
              <w:br/>
            </w:r>
            <w:r>
              <w:rPr>
                <w:rFonts w:ascii="Times New Roman"/>
                <w:b w:val="false"/>
                <w:i w:val="false"/>
                <w:color w:val="000000"/>
                <w:sz w:val="20"/>
              </w:rPr>
              <w:t xml:space="preserve">
                             - дезинфекций помещений,  </w:t>
            </w:r>
            <w:r>
              <w:br/>
            </w:r>
            <w:r>
              <w:rPr>
                <w:rFonts w:ascii="Times New Roman"/>
                <w:b w:val="false"/>
                <w:i w:val="false"/>
                <w:color w:val="000000"/>
                <w:sz w:val="20"/>
              </w:rPr>
              <w:t xml:space="preserve">
                               где содержались </w:t>
            </w:r>
            <w:r>
              <w:br/>
            </w:r>
            <w:r>
              <w:rPr>
                <w:rFonts w:ascii="Times New Roman"/>
                <w:b w:val="false"/>
                <w:i w:val="false"/>
                <w:color w:val="000000"/>
                <w:sz w:val="20"/>
              </w:rPr>
              <w:t xml:space="preserve">
                               животные.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полное оздоровление неблагополучных пунктов по туберкулезу и бруцеллезу сельскохозяйственных животных и птиц со снятием всех ветеринарно-ограничительных мер. </w:t>
      </w:r>
    </w:p>
    <w:bookmarkStart w:name="z72" w:id="4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73" w:id="4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067 "Ликвидация очагов острых инфекционных </w:t>
      </w:r>
      <w:r>
        <w:br/>
      </w:r>
      <w:r>
        <w:rPr>
          <w:rFonts w:ascii="Times New Roman"/>
          <w:b/>
          <w:i w:val="false"/>
          <w:color w:val="000000"/>
        </w:rPr>
        <w:t xml:space="preserve">
заболеваний животных и птиц" на 2002 год </w:t>
      </w:r>
    </w:p>
    <w:bookmarkEnd w:id="47"/>
    <w:p>
      <w:pPr>
        <w:spacing w:after="0"/>
        <w:ind w:left="0"/>
        <w:jc w:val="both"/>
      </w:pPr>
      <w:r>
        <w:rPr>
          <w:rFonts w:ascii="Times New Roman"/>
          <w:b w:val="false"/>
          <w:i w:val="false"/>
          <w:color w:val="000000"/>
          <w:sz w:val="28"/>
        </w:rPr>
        <w:t xml:space="preserve">      1. Стоимость: 22 077 тысяч тенге (двадцать два миллиона семьдесят семь тысяч тенге). </w:t>
      </w:r>
      <w:r>
        <w:br/>
      </w:r>
      <w:r>
        <w:rPr>
          <w:rFonts w:ascii="Times New Roman"/>
          <w:b w:val="false"/>
          <w:i w:val="false"/>
          <w:color w:val="000000"/>
          <w:sz w:val="28"/>
        </w:rPr>
        <w:t>
      2. Нормативно-правовая основа бюджетной программы: статьи 11, 28 Указа Президента Республики Казахстан, имеющего силу Закона, от 25 июля 1995 года "О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октября 1996 года N 1205 "Об утверждении нормативных правовых и других актов по ветеринарии".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локализация и ликвидация очагов вспышек острых инфекционных заболеваний животных и птиц, недопущение их заноса на территорию Республики Казахстан из сопредельных государств. </w:t>
      </w:r>
      <w:r>
        <w:br/>
      </w:r>
      <w:r>
        <w:rPr>
          <w:rFonts w:ascii="Times New Roman"/>
          <w:b w:val="false"/>
          <w:i w:val="false"/>
          <w:color w:val="000000"/>
          <w:sz w:val="28"/>
        </w:rPr>
        <w:t xml:space="preserve">
      5. Задачи бюджетной программы: ликвидация очагов и предотвращение дальнейшего распространения острых инфекционных заболеваний животных и птиц.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067         Ликвидация    1. Организация мероприя- В тече-  Министерство </w:t>
            </w:r>
            <w:r>
              <w:br/>
            </w:r>
            <w:r>
              <w:rPr>
                <w:rFonts w:ascii="Times New Roman"/>
                <w:b w:val="false"/>
                <w:i w:val="false"/>
                <w:color w:val="000000"/>
                <w:sz w:val="20"/>
              </w:rPr>
              <w:t xml:space="preserve">
               очагов        тий по локализации и     ние      сельского </w:t>
            </w:r>
            <w:r>
              <w:br/>
            </w:r>
            <w:r>
              <w:rPr>
                <w:rFonts w:ascii="Times New Roman"/>
                <w:b w:val="false"/>
                <w:i w:val="false"/>
                <w:color w:val="000000"/>
                <w:sz w:val="20"/>
              </w:rPr>
              <w:t xml:space="preserve">
               острых        ликвидации ожидаемых     года     хозяйства </w:t>
            </w:r>
            <w:r>
              <w:br/>
            </w:r>
            <w:r>
              <w:rPr>
                <w:rFonts w:ascii="Times New Roman"/>
                <w:b w:val="false"/>
                <w:i w:val="false"/>
                <w:color w:val="000000"/>
                <w:sz w:val="20"/>
              </w:rPr>
              <w:t xml:space="preserve">
               инфекционных  10 очагов вспышек                 Республики </w:t>
            </w:r>
            <w:r>
              <w:br/>
            </w:r>
            <w:r>
              <w:rPr>
                <w:rFonts w:ascii="Times New Roman"/>
                <w:b w:val="false"/>
                <w:i w:val="false"/>
                <w:color w:val="000000"/>
                <w:sz w:val="20"/>
              </w:rPr>
              <w:t xml:space="preserve">
               заболеваний   острых инфекционных               Казахстан </w:t>
            </w:r>
            <w:r>
              <w:br/>
            </w:r>
            <w:r>
              <w:rPr>
                <w:rFonts w:ascii="Times New Roman"/>
                <w:b w:val="false"/>
                <w:i w:val="false"/>
                <w:color w:val="000000"/>
                <w:sz w:val="20"/>
              </w:rPr>
              <w:t xml:space="preserve">
               животных      заболеваний животных </w:t>
            </w:r>
            <w:r>
              <w:br/>
            </w:r>
            <w:r>
              <w:rPr>
                <w:rFonts w:ascii="Times New Roman"/>
                <w:b w:val="false"/>
                <w:i w:val="false"/>
                <w:color w:val="000000"/>
                <w:sz w:val="20"/>
              </w:rPr>
              <w:t xml:space="preserve">
               и птиц        и птиц по перечню, </w:t>
            </w:r>
            <w:r>
              <w:br/>
            </w:r>
            <w:r>
              <w:rPr>
                <w:rFonts w:ascii="Times New Roman"/>
                <w:b w:val="false"/>
                <w:i w:val="false"/>
                <w:color w:val="000000"/>
                <w:sz w:val="20"/>
              </w:rPr>
              <w:t xml:space="preserve">
                             определенному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 доставка ветери- </w:t>
            </w:r>
            <w:r>
              <w:br/>
            </w:r>
            <w:r>
              <w:rPr>
                <w:rFonts w:ascii="Times New Roman"/>
                <w:b w:val="false"/>
                <w:i w:val="false"/>
                <w:color w:val="000000"/>
                <w:sz w:val="20"/>
              </w:rPr>
              <w:t xml:space="preserve">
                             нарных препаратов и </w:t>
            </w:r>
            <w:r>
              <w:br/>
            </w:r>
            <w:r>
              <w:rPr>
                <w:rFonts w:ascii="Times New Roman"/>
                <w:b w:val="false"/>
                <w:i w:val="false"/>
                <w:color w:val="000000"/>
                <w:sz w:val="20"/>
              </w:rPr>
              <w:t xml:space="preserve">
                             дезинфицирующих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 уничтожение трупов </w:t>
            </w:r>
            <w:r>
              <w:br/>
            </w:r>
            <w:r>
              <w:rPr>
                <w:rFonts w:ascii="Times New Roman"/>
                <w:b w:val="false"/>
                <w:i w:val="false"/>
                <w:color w:val="000000"/>
                <w:sz w:val="20"/>
              </w:rPr>
              <w:t xml:space="preserve">
                             павших животных и </w:t>
            </w:r>
            <w:r>
              <w:br/>
            </w:r>
            <w:r>
              <w:rPr>
                <w:rFonts w:ascii="Times New Roman"/>
                <w:b w:val="false"/>
                <w:i w:val="false"/>
                <w:color w:val="000000"/>
                <w:sz w:val="20"/>
              </w:rPr>
              <w:t xml:space="preserve">
                             птиц путем сжигания; </w:t>
            </w:r>
            <w:r>
              <w:br/>
            </w:r>
            <w:r>
              <w:rPr>
                <w:rFonts w:ascii="Times New Roman"/>
                <w:b w:val="false"/>
                <w:i w:val="false"/>
                <w:color w:val="000000"/>
                <w:sz w:val="20"/>
              </w:rPr>
              <w:t xml:space="preserve">
                             - вынужденная </w:t>
            </w:r>
            <w:r>
              <w:br/>
            </w:r>
            <w:r>
              <w:rPr>
                <w:rFonts w:ascii="Times New Roman"/>
                <w:b w:val="false"/>
                <w:i w:val="false"/>
                <w:color w:val="000000"/>
                <w:sz w:val="20"/>
              </w:rPr>
              <w:t xml:space="preserve">
                             вакцинация животных </w:t>
            </w:r>
            <w:r>
              <w:br/>
            </w:r>
            <w:r>
              <w:rPr>
                <w:rFonts w:ascii="Times New Roman"/>
                <w:b w:val="false"/>
                <w:i w:val="false"/>
                <w:color w:val="000000"/>
                <w:sz w:val="20"/>
              </w:rPr>
              <w:t xml:space="preserve">
                             и птиц; </w:t>
            </w:r>
            <w:r>
              <w:br/>
            </w:r>
            <w:r>
              <w:rPr>
                <w:rFonts w:ascii="Times New Roman"/>
                <w:b w:val="false"/>
                <w:i w:val="false"/>
                <w:color w:val="000000"/>
                <w:sz w:val="20"/>
              </w:rPr>
              <w:t xml:space="preserve">
                             - дезинфекция поме- </w:t>
            </w:r>
            <w:r>
              <w:br/>
            </w:r>
            <w:r>
              <w:rPr>
                <w:rFonts w:ascii="Times New Roman"/>
                <w:b w:val="false"/>
                <w:i w:val="false"/>
                <w:color w:val="000000"/>
                <w:sz w:val="20"/>
              </w:rPr>
              <w:t xml:space="preserve">
                             щений, где содер- </w:t>
            </w:r>
            <w:r>
              <w:br/>
            </w:r>
            <w:r>
              <w:rPr>
                <w:rFonts w:ascii="Times New Roman"/>
                <w:b w:val="false"/>
                <w:i w:val="false"/>
                <w:color w:val="000000"/>
                <w:sz w:val="20"/>
              </w:rPr>
              <w:t xml:space="preserve">
                             жались животные и </w:t>
            </w:r>
            <w:r>
              <w:br/>
            </w:r>
            <w:r>
              <w:rPr>
                <w:rFonts w:ascii="Times New Roman"/>
                <w:b w:val="false"/>
                <w:i w:val="false"/>
                <w:color w:val="000000"/>
                <w:sz w:val="20"/>
              </w:rPr>
              <w:t xml:space="preserve">
                             птицы; </w:t>
            </w:r>
            <w:r>
              <w:br/>
            </w:r>
            <w:r>
              <w:rPr>
                <w:rFonts w:ascii="Times New Roman"/>
                <w:b w:val="false"/>
                <w:i w:val="false"/>
                <w:color w:val="000000"/>
                <w:sz w:val="20"/>
              </w:rPr>
              <w:t xml:space="preserve">
                             - установка </w:t>
            </w:r>
            <w:r>
              <w:br/>
            </w:r>
            <w:r>
              <w:rPr>
                <w:rFonts w:ascii="Times New Roman"/>
                <w:b w:val="false"/>
                <w:i w:val="false"/>
                <w:color w:val="000000"/>
                <w:sz w:val="20"/>
              </w:rPr>
              <w:t xml:space="preserve">
                             карантинных постов, </w:t>
            </w:r>
            <w:r>
              <w:br/>
            </w:r>
            <w:r>
              <w:rPr>
                <w:rFonts w:ascii="Times New Roman"/>
                <w:b w:val="false"/>
                <w:i w:val="false"/>
                <w:color w:val="000000"/>
                <w:sz w:val="20"/>
              </w:rPr>
              <w:t xml:space="preserve">
                             дезинфекционных </w:t>
            </w:r>
            <w:r>
              <w:br/>
            </w:r>
            <w:r>
              <w:rPr>
                <w:rFonts w:ascii="Times New Roman"/>
                <w:b w:val="false"/>
                <w:i w:val="false"/>
                <w:color w:val="000000"/>
                <w:sz w:val="20"/>
              </w:rPr>
              <w:t xml:space="preserve">
                             барьеров и органи- </w:t>
            </w:r>
            <w:r>
              <w:br/>
            </w:r>
            <w:r>
              <w:rPr>
                <w:rFonts w:ascii="Times New Roman"/>
                <w:b w:val="false"/>
                <w:i w:val="false"/>
                <w:color w:val="000000"/>
                <w:sz w:val="20"/>
              </w:rPr>
              <w:t xml:space="preserve">
                             зация на них </w:t>
            </w:r>
            <w:r>
              <w:br/>
            </w:r>
            <w:r>
              <w:rPr>
                <w:rFonts w:ascii="Times New Roman"/>
                <w:b w:val="false"/>
                <w:i w:val="false"/>
                <w:color w:val="000000"/>
                <w:sz w:val="20"/>
              </w:rPr>
              <w:t xml:space="preserve">
                             круглосуточного </w:t>
            </w:r>
            <w:r>
              <w:br/>
            </w:r>
            <w:r>
              <w:rPr>
                <w:rFonts w:ascii="Times New Roman"/>
                <w:b w:val="false"/>
                <w:i w:val="false"/>
                <w:color w:val="000000"/>
                <w:sz w:val="20"/>
              </w:rPr>
              <w:t xml:space="preserve">
                             дежурства на время </w:t>
            </w:r>
            <w:r>
              <w:br/>
            </w:r>
            <w:r>
              <w:rPr>
                <w:rFonts w:ascii="Times New Roman"/>
                <w:b w:val="false"/>
                <w:i w:val="false"/>
                <w:color w:val="000000"/>
                <w:sz w:val="20"/>
              </w:rPr>
              <w:t xml:space="preserve">
                             карантина. </w:t>
            </w:r>
            <w:r>
              <w:br/>
            </w:r>
            <w:r>
              <w:rPr>
                <w:rFonts w:ascii="Times New Roman"/>
                <w:b w:val="false"/>
                <w:i w:val="false"/>
                <w:color w:val="000000"/>
                <w:sz w:val="20"/>
              </w:rPr>
              <w:t xml:space="preserve">
                             2. При возникно- </w:t>
            </w:r>
            <w:r>
              <w:br/>
            </w:r>
            <w:r>
              <w:rPr>
                <w:rFonts w:ascii="Times New Roman"/>
                <w:b w:val="false"/>
                <w:i w:val="false"/>
                <w:color w:val="000000"/>
                <w:sz w:val="20"/>
              </w:rPr>
              <w:t xml:space="preserve">
                             вении в сопредельных </w:t>
            </w:r>
            <w:r>
              <w:br/>
            </w:r>
            <w:r>
              <w:rPr>
                <w:rFonts w:ascii="Times New Roman"/>
                <w:b w:val="false"/>
                <w:i w:val="false"/>
                <w:color w:val="000000"/>
                <w:sz w:val="20"/>
              </w:rPr>
              <w:t xml:space="preserve">
                             государствах вспышек </w:t>
            </w:r>
            <w:r>
              <w:br/>
            </w:r>
            <w:r>
              <w:rPr>
                <w:rFonts w:ascii="Times New Roman"/>
                <w:b w:val="false"/>
                <w:i w:val="false"/>
                <w:color w:val="000000"/>
                <w:sz w:val="20"/>
              </w:rPr>
              <w:t xml:space="preserve">
                             особо опасных инфек- </w:t>
            </w:r>
            <w:r>
              <w:br/>
            </w:r>
            <w:r>
              <w:rPr>
                <w:rFonts w:ascii="Times New Roman"/>
                <w:b w:val="false"/>
                <w:i w:val="false"/>
                <w:color w:val="000000"/>
                <w:sz w:val="20"/>
              </w:rPr>
              <w:t xml:space="preserve">
                             ционных заболеваний </w:t>
            </w:r>
            <w:r>
              <w:br/>
            </w:r>
            <w:r>
              <w:rPr>
                <w:rFonts w:ascii="Times New Roman"/>
                <w:b w:val="false"/>
                <w:i w:val="false"/>
                <w:color w:val="000000"/>
                <w:sz w:val="20"/>
              </w:rPr>
              <w:t xml:space="preserve">
                             животных и птиц </w:t>
            </w:r>
            <w:r>
              <w:br/>
            </w:r>
            <w:r>
              <w:rPr>
                <w:rFonts w:ascii="Times New Roman"/>
                <w:b w:val="false"/>
                <w:i w:val="false"/>
                <w:color w:val="000000"/>
                <w:sz w:val="20"/>
              </w:rPr>
              <w:t xml:space="preserve">
                             организация порядка </w:t>
            </w:r>
            <w:r>
              <w:br/>
            </w:r>
            <w:r>
              <w:rPr>
                <w:rFonts w:ascii="Times New Roman"/>
                <w:b w:val="false"/>
                <w:i w:val="false"/>
                <w:color w:val="000000"/>
                <w:sz w:val="20"/>
              </w:rPr>
              <w:t xml:space="preserve">
                             50 временных при- </w:t>
            </w:r>
            <w:r>
              <w:br/>
            </w:r>
            <w:r>
              <w:rPr>
                <w:rFonts w:ascii="Times New Roman"/>
                <w:b w:val="false"/>
                <w:i w:val="false"/>
                <w:color w:val="000000"/>
                <w:sz w:val="20"/>
              </w:rPr>
              <w:t xml:space="preserve">
                             граничных карантин- </w:t>
            </w:r>
            <w:r>
              <w:br/>
            </w:r>
            <w:r>
              <w:rPr>
                <w:rFonts w:ascii="Times New Roman"/>
                <w:b w:val="false"/>
                <w:i w:val="false"/>
                <w:color w:val="000000"/>
                <w:sz w:val="20"/>
              </w:rPr>
              <w:t xml:space="preserve">
                             ных постов по </w:t>
            </w:r>
            <w:r>
              <w:br/>
            </w:r>
            <w:r>
              <w:rPr>
                <w:rFonts w:ascii="Times New Roman"/>
                <w:b w:val="false"/>
                <w:i w:val="false"/>
                <w:color w:val="000000"/>
                <w:sz w:val="20"/>
              </w:rPr>
              <w:t xml:space="preserve">
                             недопущению </w:t>
            </w:r>
            <w:r>
              <w:br/>
            </w:r>
            <w:r>
              <w:rPr>
                <w:rFonts w:ascii="Times New Roman"/>
                <w:b w:val="false"/>
                <w:i w:val="false"/>
                <w:color w:val="000000"/>
                <w:sz w:val="20"/>
              </w:rPr>
              <w:t xml:space="preserve">
                             инфекции в республику: </w:t>
            </w:r>
            <w:r>
              <w:br/>
            </w:r>
            <w:r>
              <w:rPr>
                <w:rFonts w:ascii="Times New Roman"/>
                <w:b w:val="false"/>
                <w:i w:val="false"/>
                <w:color w:val="000000"/>
                <w:sz w:val="20"/>
              </w:rPr>
              <w:t xml:space="preserve">
                             - доставка дезинфици- </w:t>
            </w:r>
            <w:r>
              <w:br/>
            </w:r>
            <w:r>
              <w:rPr>
                <w:rFonts w:ascii="Times New Roman"/>
                <w:b w:val="false"/>
                <w:i w:val="false"/>
                <w:color w:val="000000"/>
                <w:sz w:val="20"/>
              </w:rPr>
              <w:t xml:space="preserve">
                               рующих средств; </w:t>
            </w:r>
            <w:r>
              <w:br/>
            </w:r>
            <w:r>
              <w:rPr>
                <w:rFonts w:ascii="Times New Roman"/>
                <w:b w:val="false"/>
                <w:i w:val="false"/>
                <w:color w:val="000000"/>
                <w:sz w:val="20"/>
              </w:rPr>
              <w:t xml:space="preserve">
                             - сооружение временных </w:t>
            </w:r>
            <w:r>
              <w:br/>
            </w:r>
            <w:r>
              <w:rPr>
                <w:rFonts w:ascii="Times New Roman"/>
                <w:b w:val="false"/>
                <w:i w:val="false"/>
                <w:color w:val="000000"/>
                <w:sz w:val="20"/>
              </w:rPr>
              <w:t xml:space="preserve">
                               дезинфекционных </w:t>
            </w:r>
            <w:r>
              <w:br/>
            </w:r>
            <w:r>
              <w:rPr>
                <w:rFonts w:ascii="Times New Roman"/>
                <w:b w:val="false"/>
                <w:i w:val="false"/>
                <w:color w:val="000000"/>
                <w:sz w:val="20"/>
              </w:rPr>
              <w:t xml:space="preserve">
                               барьеров и </w:t>
            </w:r>
            <w:r>
              <w:br/>
            </w:r>
            <w:r>
              <w:rPr>
                <w:rFonts w:ascii="Times New Roman"/>
                <w:b w:val="false"/>
                <w:i w:val="false"/>
                <w:color w:val="000000"/>
                <w:sz w:val="20"/>
              </w:rPr>
              <w:t xml:space="preserve">
                               организации на них </w:t>
            </w:r>
            <w:r>
              <w:br/>
            </w:r>
            <w:r>
              <w:rPr>
                <w:rFonts w:ascii="Times New Roman"/>
                <w:b w:val="false"/>
                <w:i w:val="false"/>
                <w:color w:val="000000"/>
                <w:sz w:val="20"/>
              </w:rPr>
              <w:t xml:space="preserve">
                               круглосуточного </w:t>
            </w:r>
            <w:r>
              <w:br/>
            </w:r>
            <w:r>
              <w:rPr>
                <w:rFonts w:ascii="Times New Roman"/>
                <w:b w:val="false"/>
                <w:i w:val="false"/>
                <w:color w:val="000000"/>
                <w:sz w:val="20"/>
              </w:rPr>
              <w:t xml:space="preserve">
                               дежурства на время </w:t>
            </w:r>
            <w:r>
              <w:br/>
            </w:r>
            <w:r>
              <w:rPr>
                <w:rFonts w:ascii="Times New Roman"/>
                <w:b w:val="false"/>
                <w:i w:val="false"/>
                <w:color w:val="000000"/>
                <w:sz w:val="20"/>
              </w:rPr>
              <w:t xml:space="preserve">
                               карантина для </w:t>
            </w:r>
            <w:r>
              <w:br/>
            </w:r>
            <w:r>
              <w:rPr>
                <w:rFonts w:ascii="Times New Roman"/>
                <w:b w:val="false"/>
                <w:i w:val="false"/>
                <w:color w:val="000000"/>
                <w:sz w:val="20"/>
              </w:rPr>
              <w:t xml:space="preserve">
                               дезинфекции </w:t>
            </w:r>
            <w:r>
              <w:br/>
            </w:r>
            <w:r>
              <w:rPr>
                <w:rFonts w:ascii="Times New Roman"/>
                <w:b w:val="false"/>
                <w:i w:val="false"/>
                <w:color w:val="000000"/>
                <w:sz w:val="20"/>
              </w:rPr>
              <w:t xml:space="preserve">
                               транспортных средств.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100% ликвидация очагов вспышек особо опасных инфекционных заболеваний животных и птиц. Снижение вероятности заноса инфекции из сопредельных государств. </w:t>
      </w:r>
    </w:p>
    <w:bookmarkStart w:name="z76" w:id="48"/>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77" w:id="4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068 "Ликвидация очагов особо опасных </w:t>
      </w:r>
      <w:r>
        <w:br/>
      </w:r>
      <w:r>
        <w:rPr>
          <w:rFonts w:ascii="Times New Roman"/>
          <w:b/>
          <w:i w:val="false"/>
          <w:color w:val="000000"/>
        </w:rPr>
        <w:t xml:space="preserve">
карантинных вредителей и сорняков" на 2002 год </w:t>
      </w:r>
    </w:p>
    <w:bookmarkEnd w:id="49"/>
    <w:p>
      <w:pPr>
        <w:spacing w:after="0"/>
        <w:ind w:left="0"/>
        <w:jc w:val="both"/>
      </w:pPr>
      <w:r>
        <w:rPr>
          <w:rFonts w:ascii="Times New Roman"/>
          <w:b w:val="false"/>
          <w:i w:val="false"/>
          <w:color w:val="000000"/>
          <w:sz w:val="28"/>
        </w:rPr>
        <w:t xml:space="preserve">      1. Стоимость: 160 000 тысяч тенге (сто шестьдесят миллионов тенге). </w:t>
      </w:r>
      <w:r>
        <w:br/>
      </w:r>
      <w:r>
        <w:rPr>
          <w:rFonts w:ascii="Times New Roman"/>
          <w:b w:val="false"/>
          <w:i w:val="false"/>
          <w:color w:val="000000"/>
          <w:sz w:val="28"/>
        </w:rPr>
        <w:t>
      2. Нормативно-правовая основа бюджетной программы: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финансировании государственных мероприятий"; статья 18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11 февраля 1999 года  "О карантине растений";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1960  "Об утверждении Правил по охране территории Республики Казахстан от карантинных объектов и Перечня карантинных объектов".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локализация и ликвидация очагов карантинных объектов, обеспечение благоприятной фитосанитарной обстановки на территории Республики Казахстан. </w:t>
      </w:r>
      <w:r>
        <w:br/>
      </w:r>
      <w:r>
        <w:rPr>
          <w:rFonts w:ascii="Times New Roman"/>
          <w:b w:val="false"/>
          <w:i w:val="false"/>
          <w:color w:val="000000"/>
          <w:sz w:val="28"/>
        </w:rPr>
        <w:t xml:space="preserve">
      5. Задачи бюджетной программы: выявление, локализация и ликвидация имеющихся очагов карантинных объектов и предотвращение их дальнейшего распространения.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068         Ликвидация    Осуществление мероприя-           Министерство </w:t>
            </w:r>
            <w:r>
              <w:br/>
            </w:r>
            <w:r>
              <w:rPr>
                <w:rFonts w:ascii="Times New Roman"/>
                <w:b w:val="false"/>
                <w:i w:val="false"/>
                <w:color w:val="000000"/>
                <w:sz w:val="20"/>
              </w:rPr>
              <w:t xml:space="preserve">
               очагов        тий по выявлению,                 сельского </w:t>
            </w:r>
            <w:r>
              <w:br/>
            </w:r>
            <w:r>
              <w:rPr>
                <w:rFonts w:ascii="Times New Roman"/>
                <w:b w:val="false"/>
                <w:i w:val="false"/>
                <w:color w:val="000000"/>
                <w:sz w:val="20"/>
              </w:rPr>
              <w:t xml:space="preserve">
               особо опасных локализации и ликвида-            хозяйства </w:t>
            </w:r>
            <w:r>
              <w:br/>
            </w:r>
            <w:r>
              <w:rPr>
                <w:rFonts w:ascii="Times New Roman"/>
                <w:b w:val="false"/>
                <w:i w:val="false"/>
                <w:color w:val="000000"/>
                <w:sz w:val="20"/>
              </w:rPr>
              <w:t xml:space="preserve">
               карантинных   ции имеющихся очагов              Республики </w:t>
            </w:r>
            <w:r>
              <w:br/>
            </w:r>
            <w:r>
              <w:rPr>
                <w:rFonts w:ascii="Times New Roman"/>
                <w:b w:val="false"/>
                <w:i w:val="false"/>
                <w:color w:val="000000"/>
                <w:sz w:val="20"/>
              </w:rPr>
              <w:t xml:space="preserve">
               вредителей и  распространения                   Казахстан </w:t>
            </w:r>
            <w:r>
              <w:br/>
            </w:r>
            <w:r>
              <w:rPr>
                <w:rFonts w:ascii="Times New Roman"/>
                <w:b w:val="false"/>
                <w:i w:val="false"/>
                <w:color w:val="000000"/>
                <w:sz w:val="20"/>
              </w:rPr>
              <w:t xml:space="preserve">
               сорняков      карантинных объектов </w:t>
            </w:r>
            <w:r>
              <w:br/>
            </w:r>
            <w:r>
              <w:rPr>
                <w:rFonts w:ascii="Times New Roman"/>
                <w:b w:val="false"/>
                <w:i w:val="false"/>
                <w:color w:val="000000"/>
                <w:sz w:val="20"/>
              </w:rPr>
              <w:t xml:space="preserve">
                             по перечню, определен- </w:t>
            </w:r>
            <w:r>
              <w:br/>
            </w:r>
            <w:r>
              <w:rPr>
                <w:rFonts w:ascii="Times New Roman"/>
                <w:b w:val="false"/>
                <w:i w:val="false"/>
                <w:color w:val="000000"/>
                <w:sz w:val="20"/>
              </w:rPr>
              <w:t xml:space="preserve">
                             ному Правительством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 проведение обследо-    1-3 </w:t>
            </w:r>
            <w:r>
              <w:br/>
            </w:r>
            <w:r>
              <w:rPr>
                <w:rFonts w:ascii="Times New Roman"/>
                <w:b w:val="false"/>
                <w:i w:val="false"/>
                <w:color w:val="000000"/>
                <w:sz w:val="20"/>
              </w:rPr>
              <w:t xml:space="preserve">
                             ваний на наличие         кварталы </w:t>
            </w:r>
            <w:r>
              <w:br/>
            </w:r>
            <w:r>
              <w:rPr>
                <w:rFonts w:ascii="Times New Roman"/>
                <w:b w:val="false"/>
                <w:i w:val="false"/>
                <w:color w:val="000000"/>
                <w:sz w:val="20"/>
              </w:rPr>
              <w:t xml:space="preserve">
                             карантинных объектов </w:t>
            </w:r>
            <w:r>
              <w:br/>
            </w:r>
            <w:r>
              <w:rPr>
                <w:rFonts w:ascii="Times New Roman"/>
                <w:b w:val="false"/>
                <w:i w:val="false"/>
                <w:color w:val="000000"/>
                <w:sz w:val="20"/>
              </w:rPr>
              <w:t xml:space="preserve">
                             на 30 предприятиях и </w:t>
            </w:r>
            <w:r>
              <w:br/>
            </w:r>
            <w:r>
              <w:rPr>
                <w:rFonts w:ascii="Times New Roman"/>
                <w:b w:val="false"/>
                <w:i w:val="false"/>
                <w:color w:val="000000"/>
                <w:sz w:val="20"/>
              </w:rPr>
              <w:t xml:space="preserve">
                             площади порядка 500 </w:t>
            </w:r>
          </w:p>
          <w:p>
            <w:pPr>
              <w:spacing w:after="20"/>
              <w:ind w:left="20"/>
              <w:jc w:val="both"/>
            </w:pPr>
            <w:r>
              <w:rPr>
                <w:rFonts w:ascii="Times New Roman"/>
                <w:b w:val="false"/>
                <w:i w:val="false"/>
                <w:color w:val="000000"/>
                <w:sz w:val="20"/>
              </w:rPr>
              <w:t xml:space="preserve">                             тысяч гектар; </w:t>
            </w:r>
            <w:r>
              <w:br/>
            </w:r>
            <w:r>
              <w:rPr>
                <w:rFonts w:ascii="Times New Roman"/>
                <w:b w:val="false"/>
                <w:i w:val="false"/>
                <w:color w:val="000000"/>
                <w:sz w:val="20"/>
              </w:rPr>
              <w:t xml:space="preserve">
                             - закуп химических       в течение </w:t>
            </w:r>
            <w:r>
              <w:br/>
            </w:r>
            <w:r>
              <w:rPr>
                <w:rFonts w:ascii="Times New Roman"/>
                <w:b w:val="false"/>
                <w:i w:val="false"/>
                <w:color w:val="000000"/>
                <w:sz w:val="20"/>
              </w:rPr>
              <w:t xml:space="preserve">
                             препаратов:              года </w:t>
            </w:r>
            <w:r>
              <w:br/>
            </w:r>
            <w:r>
              <w:rPr>
                <w:rFonts w:ascii="Times New Roman"/>
                <w:b w:val="false"/>
                <w:i w:val="false"/>
                <w:color w:val="000000"/>
                <w:sz w:val="20"/>
              </w:rPr>
              <w:t xml:space="preserve">
                             фумигантов порядка </w:t>
            </w:r>
          </w:p>
          <w:p>
            <w:pPr>
              <w:spacing w:after="20"/>
              <w:ind w:left="20"/>
              <w:jc w:val="both"/>
            </w:pPr>
            <w:r>
              <w:rPr>
                <w:rFonts w:ascii="Times New Roman"/>
                <w:b w:val="false"/>
                <w:i w:val="false"/>
                <w:color w:val="000000"/>
                <w:sz w:val="20"/>
              </w:rPr>
              <w:t xml:space="preserve">                             300 килограмм; </w:t>
            </w:r>
            <w:r>
              <w:br/>
            </w:r>
            <w:r>
              <w:rPr>
                <w:rFonts w:ascii="Times New Roman"/>
                <w:b w:val="false"/>
                <w:i w:val="false"/>
                <w:color w:val="000000"/>
                <w:sz w:val="20"/>
              </w:rPr>
              <w:t xml:space="preserve">
                             инсектицидов до 2,5 </w:t>
            </w:r>
            <w:r>
              <w:br/>
            </w:r>
            <w:r>
              <w:rPr>
                <w:rFonts w:ascii="Times New Roman"/>
                <w:b w:val="false"/>
                <w:i w:val="false"/>
                <w:color w:val="000000"/>
                <w:sz w:val="20"/>
              </w:rPr>
              <w:t xml:space="preserve">
                             тысяч литров; </w:t>
            </w:r>
            <w:r>
              <w:br/>
            </w:r>
            <w:r>
              <w:rPr>
                <w:rFonts w:ascii="Times New Roman"/>
                <w:b w:val="false"/>
                <w:i w:val="false"/>
                <w:color w:val="000000"/>
                <w:sz w:val="20"/>
              </w:rPr>
              <w:t xml:space="preserve">
                             гербицидов до 170 </w:t>
            </w:r>
            <w:r>
              <w:br/>
            </w:r>
            <w:r>
              <w:rPr>
                <w:rFonts w:ascii="Times New Roman"/>
                <w:b w:val="false"/>
                <w:i w:val="false"/>
                <w:color w:val="000000"/>
                <w:sz w:val="20"/>
              </w:rPr>
              <w:t xml:space="preserve">
                             тысяч литров; </w:t>
            </w:r>
          </w:p>
          <w:p>
            <w:pPr>
              <w:spacing w:after="20"/>
              <w:ind w:left="20"/>
              <w:jc w:val="both"/>
            </w:pPr>
            <w:r>
              <w:rPr>
                <w:rFonts w:ascii="Times New Roman"/>
                <w:b w:val="false"/>
                <w:i w:val="false"/>
                <w:color w:val="000000"/>
                <w:sz w:val="20"/>
              </w:rPr>
              <w:t xml:space="preserve">                             - хранение               в тече- </w:t>
            </w:r>
            <w:r>
              <w:br/>
            </w:r>
            <w:r>
              <w:rPr>
                <w:rFonts w:ascii="Times New Roman"/>
                <w:b w:val="false"/>
                <w:i w:val="false"/>
                <w:color w:val="000000"/>
                <w:sz w:val="20"/>
              </w:rPr>
              <w:t xml:space="preserve">
                             химических препа-        ние </w:t>
            </w:r>
            <w:r>
              <w:br/>
            </w:r>
            <w:r>
              <w:rPr>
                <w:rFonts w:ascii="Times New Roman"/>
                <w:b w:val="false"/>
                <w:i w:val="false"/>
                <w:color w:val="000000"/>
                <w:sz w:val="20"/>
              </w:rPr>
              <w:t xml:space="preserve">
                             ратов;                   года </w:t>
            </w:r>
            <w:r>
              <w:br/>
            </w:r>
            <w:r>
              <w:rPr>
                <w:rFonts w:ascii="Times New Roman"/>
                <w:b w:val="false"/>
                <w:i w:val="false"/>
                <w:color w:val="000000"/>
                <w:sz w:val="20"/>
              </w:rPr>
              <w:t xml:space="preserve">
                             - доставка               в тече- </w:t>
            </w:r>
            <w:r>
              <w:br/>
            </w:r>
            <w:r>
              <w:rPr>
                <w:rFonts w:ascii="Times New Roman"/>
                <w:b w:val="false"/>
                <w:i w:val="false"/>
                <w:color w:val="000000"/>
                <w:sz w:val="20"/>
              </w:rPr>
              <w:t xml:space="preserve">
                             химических               ние года </w:t>
            </w:r>
            <w:r>
              <w:br/>
            </w:r>
            <w:r>
              <w:rPr>
                <w:rFonts w:ascii="Times New Roman"/>
                <w:b w:val="false"/>
                <w:i w:val="false"/>
                <w:color w:val="000000"/>
                <w:sz w:val="20"/>
              </w:rPr>
              <w:t xml:space="preserve">
                             препаратов до места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 химическая борьба      1-3 </w:t>
            </w:r>
            <w:r>
              <w:br/>
            </w:r>
            <w:r>
              <w:rPr>
                <w:rFonts w:ascii="Times New Roman"/>
                <w:b w:val="false"/>
                <w:i w:val="false"/>
                <w:color w:val="000000"/>
                <w:sz w:val="20"/>
              </w:rPr>
              <w:t xml:space="preserve">
                             против карантинных       кварталы </w:t>
            </w:r>
            <w:r>
              <w:br/>
            </w:r>
            <w:r>
              <w:rPr>
                <w:rFonts w:ascii="Times New Roman"/>
                <w:b w:val="false"/>
                <w:i w:val="false"/>
                <w:color w:val="000000"/>
                <w:sz w:val="20"/>
              </w:rPr>
              <w:t xml:space="preserve">
                             вредителей и </w:t>
            </w:r>
            <w:r>
              <w:br/>
            </w:r>
            <w:r>
              <w:rPr>
                <w:rFonts w:ascii="Times New Roman"/>
                <w:b w:val="false"/>
                <w:i w:val="false"/>
                <w:color w:val="000000"/>
                <w:sz w:val="20"/>
              </w:rPr>
              <w:t xml:space="preserve">
                             сорняков: </w:t>
            </w:r>
            <w:r>
              <w:br/>
            </w:r>
            <w:r>
              <w:rPr>
                <w:rFonts w:ascii="Times New Roman"/>
                <w:b w:val="false"/>
                <w:i w:val="false"/>
                <w:color w:val="000000"/>
                <w:sz w:val="20"/>
              </w:rPr>
              <w:t xml:space="preserve">
                             до 100,2 тысяч </w:t>
            </w:r>
            <w:r>
              <w:br/>
            </w:r>
            <w:r>
              <w:rPr>
                <w:rFonts w:ascii="Times New Roman"/>
                <w:b w:val="false"/>
                <w:i w:val="false"/>
                <w:color w:val="000000"/>
                <w:sz w:val="20"/>
              </w:rPr>
              <w:t xml:space="preserve">
                             кубических метров; </w:t>
            </w:r>
            <w:r>
              <w:br/>
            </w:r>
            <w:r>
              <w:rPr>
                <w:rFonts w:ascii="Times New Roman"/>
                <w:b w:val="false"/>
                <w:i w:val="false"/>
                <w:color w:val="000000"/>
                <w:sz w:val="20"/>
              </w:rPr>
              <w:t xml:space="preserve">
                             порядка 32 тысяч </w:t>
            </w:r>
            <w:r>
              <w:br/>
            </w:r>
            <w:r>
              <w:rPr>
                <w:rFonts w:ascii="Times New Roman"/>
                <w:b w:val="false"/>
                <w:i w:val="false"/>
                <w:color w:val="000000"/>
                <w:sz w:val="20"/>
              </w:rPr>
              <w:t xml:space="preserve">
                             гектар.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В пункт 6 внесены изменения - постановлением Правительства РК от 18 декабря 2002 г. </w:t>
      </w:r>
      <w:r>
        <w:rPr>
          <w:rFonts w:ascii="Times New Roman"/>
          <w:b w:val="false"/>
          <w:i w:val="false"/>
          <w:color w:val="ff0000"/>
          <w:sz w:val="28"/>
        </w:rPr>
        <w:t xml:space="preserve">N 228д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ликвидация очагов распространения особо опасных карантинных объектов, сохранение урожая. </w:t>
      </w:r>
    </w:p>
    <w:bookmarkStart w:name="z80" w:id="5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81" w:id="5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079 "Выполнение функций лицензиаров" </w:t>
      </w:r>
      <w:r>
        <w:br/>
      </w:r>
      <w:r>
        <w:rPr>
          <w:rFonts w:ascii="Times New Roman"/>
          <w:b/>
          <w:i w:val="false"/>
          <w:color w:val="000000"/>
        </w:rPr>
        <w:t xml:space="preserve">
на 2002 год </w:t>
      </w:r>
    </w:p>
    <w:bookmarkEnd w:id="51"/>
    <w:p>
      <w:pPr>
        <w:spacing w:after="0"/>
        <w:ind w:left="0"/>
        <w:jc w:val="both"/>
      </w:pPr>
      <w:r>
        <w:rPr>
          <w:rFonts w:ascii="Times New Roman"/>
          <w:b w:val="false"/>
          <w:i w:val="false"/>
          <w:color w:val="000000"/>
          <w:sz w:val="28"/>
        </w:rPr>
        <w:t xml:space="preserve">      1. Стоимость: 19 458 тысяч тенге (девятнадцать миллионов четыреста пятьдесят восемь тысяч тенге). </w:t>
      </w:r>
      <w:r>
        <w:br/>
      </w:r>
      <w:r>
        <w:rPr>
          <w:rFonts w:ascii="Times New Roman"/>
          <w:b w:val="false"/>
          <w:i w:val="false"/>
          <w:color w:val="000000"/>
          <w:sz w:val="28"/>
        </w:rPr>
        <w:t>
      2. Нормативно-правовая основа бюджетной программы: статья 10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17 апреля 1995 года "О лицензировании"; статьи 4, 6 Закона Республики Казахстан от 19 января 2001 года "О зерне"; постановление Правительства Республики Казахстан от 22 февраля 2000 года N 243 "Отдельные вопросы лицензирования деятельности по приемке, хранению, переработке зерна и продуктов его переработки на элеваторах";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августа 1997 года N 1272 "Положение о лицензировании ветеринарной деятельности".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услуг по лицензионной деятельности. </w:t>
      </w:r>
      <w:r>
        <w:br/>
      </w:r>
      <w:r>
        <w:rPr>
          <w:rFonts w:ascii="Times New Roman"/>
          <w:b w:val="false"/>
          <w:i w:val="false"/>
          <w:color w:val="000000"/>
          <w:sz w:val="28"/>
        </w:rPr>
        <w:t xml:space="preserve">
      5. Задачи бюджетной программы: лицензирование в установленном порядке видов деятельности, подлежащих лицензированию согласно законодательству в сфере сельского хозяйства.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079         Выполнение   Оплата услуг по изготов-   В тече- Министерство </w:t>
            </w:r>
            <w:r>
              <w:br/>
            </w:r>
            <w:r>
              <w:rPr>
                <w:rFonts w:ascii="Times New Roman"/>
                <w:b w:val="false"/>
                <w:i w:val="false"/>
                <w:color w:val="000000"/>
                <w:sz w:val="20"/>
              </w:rPr>
              <w:t xml:space="preserve">
               функций      лению бланочной продукции  ние     сельского </w:t>
            </w:r>
            <w:r>
              <w:br/>
            </w:r>
            <w:r>
              <w:rPr>
                <w:rFonts w:ascii="Times New Roman"/>
                <w:b w:val="false"/>
                <w:i w:val="false"/>
                <w:color w:val="000000"/>
                <w:sz w:val="20"/>
              </w:rPr>
              <w:t xml:space="preserve">
               лицензиаров  (лицензии) в количестве    года    хозяйства </w:t>
            </w:r>
            <w:r>
              <w:br/>
            </w:r>
            <w:r>
              <w:rPr>
                <w:rFonts w:ascii="Times New Roman"/>
                <w:b w:val="false"/>
                <w:i w:val="false"/>
                <w:color w:val="000000"/>
                <w:sz w:val="20"/>
              </w:rPr>
              <w:t xml:space="preserve">
                            464 650 штук.                      Республики </w:t>
            </w:r>
            <w:r>
              <w:br/>
            </w:r>
            <w:r>
              <w:rPr>
                <w:rFonts w:ascii="Times New Roman"/>
                <w:b w:val="false"/>
                <w:i w:val="false"/>
                <w:color w:val="000000"/>
                <w:sz w:val="20"/>
              </w:rPr>
              <w:t xml:space="preserve">
                            Командировки, связанные            Казахстан </w:t>
            </w:r>
            <w:r>
              <w:br/>
            </w:r>
            <w:r>
              <w:rPr>
                <w:rFonts w:ascii="Times New Roman"/>
                <w:b w:val="false"/>
                <w:i w:val="false"/>
                <w:color w:val="000000"/>
                <w:sz w:val="20"/>
              </w:rPr>
              <w:t xml:space="preserve">
                            с проверкой соблюдения </w:t>
            </w:r>
            <w:r>
              <w:br/>
            </w:r>
            <w:r>
              <w:rPr>
                <w:rFonts w:ascii="Times New Roman"/>
                <w:b w:val="false"/>
                <w:i w:val="false"/>
                <w:color w:val="000000"/>
                <w:sz w:val="20"/>
              </w:rPr>
              <w:t xml:space="preserve">
                            квалификационных </w:t>
            </w:r>
            <w:r>
              <w:br/>
            </w:r>
            <w:r>
              <w:rPr>
                <w:rFonts w:ascii="Times New Roman"/>
                <w:b w:val="false"/>
                <w:i w:val="false"/>
                <w:color w:val="000000"/>
                <w:sz w:val="20"/>
              </w:rPr>
              <w:t xml:space="preserve">
                            требований, предъяв- </w:t>
            </w:r>
            <w:r>
              <w:br/>
            </w:r>
            <w:r>
              <w:rPr>
                <w:rFonts w:ascii="Times New Roman"/>
                <w:b w:val="false"/>
                <w:i w:val="false"/>
                <w:color w:val="000000"/>
                <w:sz w:val="20"/>
              </w:rPr>
              <w:t xml:space="preserve">
                            ляемым к лицензиату - </w:t>
            </w:r>
            <w:r>
              <w:br/>
            </w:r>
            <w:r>
              <w:rPr>
                <w:rFonts w:ascii="Times New Roman"/>
                <w:b w:val="false"/>
                <w:i w:val="false"/>
                <w:color w:val="000000"/>
                <w:sz w:val="20"/>
              </w:rPr>
              <w:t xml:space="preserve">
                            1858 командировок </w:t>
            </w:r>
            <w:r>
              <w:br/>
            </w:r>
            <w:r>
              <w:rPr>
                <w:rFonts w:ascii="Times New Roman"/>
                <w:b w:val="false"/>
                <w:i w:val="false"/>
                <w:color w:val="000000"/>
                <w:sz w:val="20"/>
              </w:rPr>
              <w:t xml:space="preserve">
                            (7432 чел/дней). </w:t>
            </w:r>
            <w:r>
              <w:br/>
            </w:r>
            <w:r>
              <w:rPr>
                <w:rFonts w:ascii="Times New Roman"/>
                <w:b w:val="false"/>
                <w:i w:val="false"/>
                <w:color w:val="000000"/>
                <w:sz w:val="20"/>
              </w:rPr>
              <w:t xml:space="preserve">
                            Приобретение канцеляр- </w:t>
            </w:r>
            <w:r>
              <w:br/>
            </w:r>
            <w:r>
              <w:rPr>
                <w:rFonts w:ascii="Times New Roman"/>
                <w:b w:val="false"/>
                <w:i w:val="false"/>
                <w:color w:val="000000"/>
                <w:sz w:val="20"/>
              </w:rPr>
              <w:t xml:space="preserve">
                            ских товаров, </w:t>
            </w:r>
            <w:r>
              <w:br/>
            </w:r>
            <w:r>
              <w:rPr>
                <w:rFonts w:ascii="Times New Roman"/>
                <w:b w:val="false"/>
                <w:i w:val="false"/>
                <w:color w:val="000000"/>
                <w:sz w:val="20"/>
              </w:rPr>
              <w:t xml:space="preserve">
                            необходимых для </w:t>
            </w:r>
            <w:r>
              <w:br/>
            </w:r>
            <w:r>
              <w:rPr>
                <w:rFonts w:ascii="Times New Roman"/>
                <w:b w:val="false"/>
                <w:i w:val="false"/>
                <w:color w:val="000000"/>
                <w:sz w:val="20"/>
              </w:rPr>
              <w:t xml:space="preserve">
                            осуществления </w:t>
            </w:r>
            <w:r>
              <w:br/>
            </w:r>
            <w:r>
              <w:rPr>
                <w:rFonts w:ascii="Times New Roman"/>
                <w:b w:val="false"/>
                <w:i w:val="false"/>
                <w:color w:val="000000"/>
                <w:sz w:val="20"/>
              </w:rPr>
              <w:t xml:space="preserve">
                            лицензирования. </w:t>
            </w:r>
            <w:r>
              <w:br/>
            </w: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полное лицензирование ветеринарной продукции деятельности, деятельности элеваторов, получение доброкачественной продукции животного и растительного происхождения, обеспечение сохранности продукции. </w:t>
      </w:r>
    </w:p>
    <w:bookmarkStart w:name="z84" w:id="5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85" w:id="5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082 "Кредитование проекта усовершенствования </w:t>
      </w:r>
      <w:r>
        <w:br/>
      </w:r>
      <w:r>
        <w:rPr>
          <w:rFonts w:ascii="Times New Roman"/>
          <w:b/>
          <w:i w:val="false"/>
          <w:color w:val="000000"/>
        </w:rPr>
        <w:t xml:space="preserve">
ирригационных и дренажных систем" на 2002 год </w:t>
      </w:r>
    </w:p>
    <w:bookmarkEnd w:id="53"/>
    <w:p>
      <w:pPr>
        <w:spacing w:after="0"/>
        <w:ind w:left="0"/>
        <w:jc w:val="both"/>
      </w:pPr>
      <w:r>
        <w:rPr>
          <w:rFonts w:ascii="Times New Roman"/>
          <w:b w:val="false"/>
          <w:i w:val="false"/>
          <w:color w:val="000000"/>
          <w:sz w:val="28"/>
        </w:rPr>
        <w:t xml:space="preserve">      1. Стоимость: 4 171 108 тысяч тенге (четыре миллиарда сто семьдесят один миллион сто восемь тысяч тенге). </w:t>
      </w:r>
      <w:r>
        <w:br/>
      </w:r>
      <w:r>
        <w:rPr>
          <w:rFonts w:ascii="Times New Roman"/>
          <w:b w:val="false"/>
          <w:i w:val="false"/>
          <w:color w:val="000000"/>
          <w:sz w:val="28"/>
        </w:rPr>
        <w:t>
      2. Нормативно-правовая основа бюджетной программы: соглашение о займе от 25 июня 1996 года N 4041-KZ между Республикой Казахстан и Международным Банком Реконструкции и Развития; Закон Республики Казахстан от 27 сентября 1996 года "О ратификации Соглашения о займе N 4041-KZ (Проект усовершенствования ирригационной и дренажной систем) между Республикой Казахстан и Международным Банком Реконструкции и Развития от 25 июня 1996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1996 года N 1237  "О мерах реализации условий для вступления в силу Соглашения о займе N 4041-KZ между Республикой Казахстан и Международным Банком Реконструкции и Развития по Проекту усовершенствования ирригационной и дренажной систем". </w:t>
      </w:r>
      <w:r>
        <w:br/>
      </w:r>
      <w:r>
        <w:rPr>
          <w:rFonts w:ascii="Times New Roman"/>
          <w:b w:val="false"/>
          <w:i w:val="false"/>
          <w:color w:val="000000"/>
          <w:sz w:val="28"/>
        </w:rPr>
        <w:t xml:space="preserve">
      3. Источники финансирования бюджетной программы: средства правительственного внешнего займа. </w:t>
      </w:r>
      <w:r>
        <w:br/>
      </w:r>
      <w:r>
        <w:rPr>
          <w:rFonts w:ascii="Times New Roman"/>
          <w:b w:val="false"/>
          <w:i w:val="false"/>
          <w:color w:val="000000"/>
          <w:sz w:val="28"/>
        </w:rPr>
        <w:t xml:space="preserve">
      4. Цель бюджетной программы: способствование развитию устойчивого орошаемого сельскохозяйственного производства в Республике Казахстан за счет реконструкции ирригационной и дренажной систем, совершенствование их эксплуатации и ремонта, создание службы информации для фермеров, введение более эффективных и производительных методов сельскохозяйственной практики, укрепление институциональных возможностей организаций и ведомств Заемщика. </w:t>
      </w:r>
      <w:r>
        <w:br/>
      </w:r>
      <w:r>
        <w:rPr>
          <w:rFonts w:ascii="Times New Roman"/>
          <w:b w:val="false"/>
          <w:i w:val="false"/>
          <w:color w:val="000000"/>
          <w:sz w:val="28"/>
        </w:rPr>
        <w:t xml:space="preserve">
      5. Задачи бюджетной программы: восстановление эффективности орошаемого земледелия на площади 32 090 га путем реконструкции и улучшения существующих ирригационной и дренажной систем с учетом внедрения экологических норм и требований, совершенствования методов ведения и управления сельскохозяйственным производством и эксплуатации оросительных систем, оказание информационных услуг, а также обучения передовым приемам агротехники и орошения.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082        Кредитование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усовершенст- </w:t>
            </w:r>
            <w:r>
              <w:br/>
            </w:r>
            <w:r>
              <w:rPr>
                <w:rFonts w:ascii="Times New Roman"/>
                <w:b w:val="false"/>
                <w:i w:val="false"/>
                <w:color w:val="000000"/>
                <w:sz w:val="20"/>
              </w:rPr>
              <w:t xml:space="preserve">
               вования ир- </w:t>
            </w:r>
            <w:r>
              <w:br/>
            </w:r>
            <w:r>
              <w:rPr>
                <w:rFonts w:ascii="Times New Roman"/>
                <w:b w:val="false"/>
                <w:i w:val="false"/>
                <w:color w:val="000000"/>
                <w:sz w:val="20"/>
              </w:rPr>
              <w:t xml:space="preserve">
               ригационных </w:t>
            </w:r>
            <w:r>
              <w:br/>
            </w:r>
            <w:r>
              <w:rPr>
                <w:rFonts w:ascii="Times New Roman"/>
                <w:b w:val="false"/>
                <w:i w:val="false"/>
                <w:color w:val="000000"/>
                <w:sz w:val="20"/>
              </w:rPr>
              <w:t xml:space="preserve">
               и дренажных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080  Реализация    Завершение строительно-           Министерство </w:t>
            </w:r>
            <w:r>
              <w:br/>
            </w:r>
            <w:r>
              <w:rPr>
                <w:rFonts w:ascii="Times New Roman"/>
                <w:b w:val="false"/>
                <w:i w:val="false"/>
                <w:color w:val="000000"/>
                <w:sz w:val="20"/>
              </w:rPr>
              <w:t xml:space="preserve">
               проекта за    монтажных работ по                сельского </w:t>
            </w:r>
            <w:r>
              <w:br/>
            </w:r>
            <w:r>
              <w:rPr>
                <w:rFonts w:ascii="Times New Roman"/>
                <w:b w:val="false"/>
                <w:i w:val="false"/>
                <w:color w:val="000000"/>
                <w:sz w:val="20"/>
              </w:rPr>
              <w:t xml:space="preserve">
               счет внешних  объектам реконструкции:           хозяйства </w:t>
            </w:r>
            <w:r>
              <w:br/>
            </w:r>
            <w:r>
              <w:rPr>
                <w:rFonts w:ascii="Times New Roman"/>
                <w:b w:val="false"/>
                <w:i w:val="false"/>
                <w:color w:val="000000"/>
                <w:sz w:val="20"/>
              </w:rPr>
              <w:t xml:space="preserve">
               займов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 "Кербулак" Алматинской   IV кв. Консорциум </w:t>
            </w:r>
            <w:r>
              <w:br/>
            </w:r>
            <w:r>
              <w:rPr>
                <w:rFonts w:ascii="Times New Roman"/>
                <w:b w:val="false"/>
                <w:i w:val="false"/>
                <w:color w:val="000000"/>
                <w:sz w:val="20"/>
              </w:rPr>
              <w:t xml:space="preserve">
                               области (2 602 га);             "Идил-Аксу" </w:t>
            </w:r>
            <w:r>
              <w:br/>
            </w:r>
            <w:r>
              <w:rPr>
                <w:rFonts w:ascii="Times New Roman"/>
                <w:b w:val="false"/>
                <w:i w:val="false"/>
                <w:color w:val="000000"/>
                <w:sz w:val="20"/>
              </w:rPr>
              <w:t xml:space="preserve">
                             - "60 лет Октября"         IV кв. Консорциум </w:t>
            </w:r>
            <w:r>
              <w:br/>
            </w:r>
            <w:r>
              <w:rPr>
                <w:rFonts w:ascii="Times New Roman"/>
                <w:b w:val="false"/>
                <w:i w:val="false"/>
                <w:color w:val="000000"/>
                <w:sz w:val="20"/>
              </w:rPr>
              <w:t xml:space="preserve">
                               Павлодарской области            "Идил-Аксу" </w:t>
            </w:r>
            <w:r>
              <w:br/>
            </w:r>
            <w:r>
              <w:rPr>
                <w:rFonts w:ascii="Times New Roman"/>
                <w:b w:val="false"/>
                <w:i w:val="false"/>
                <w:color w:val="000000"/>
                <w:sz w:val="20"/>
              </w:rPr>
              <w:t xml:space="preserve">
                               (3 574 га); </w:t>
            </w:r>
            <w:r>
              <w:br/>
            </w:r>
            <w:r>
              <w:rPr>
                <w:rFonts w:ascii="Times New Roman"/>
                <w:b w:val="false"/>
                <w:i w:val="false"/>
                <w:color w:val="000000"/>
                <w:sz w:val="20"/>
              </w:rPr>
              <w:t xml:space="preserve">
                             - "Кайсар" Акмолинской     IV кв. ГП        </w:t>
            </w:r>
            <w:r>
              <w:br/>
            </w:r>
            <w:r>
              <w:rPr>
                <w:rFonts w:ascii="Times New Roman"/>
                <w:b w:val="false"/>
                <w:i w:val="false"/>
                <w:color w:val="000000"/>
                <w:sz w:val="20"/>
              </w:rPr>
              <w:t xml:space="preserve">
                               области (1 170 га);             "Зарубеж- </w:t>
            </w:r>
            <w:r>
              <w:br/>
            </w:r>
            <w:r>
              <w:rPr>
                <w:rFonts w:ascii="Times New Roman"/>
                <w:b w:val="false"/>
                <w:i w:val="false"/>
                <w:color w:val="000000"/>
                <w:sz w:val="20"/>
              </w:rPr>
              <w:t xml:space="preserve">
                             - "Жамбыл" Жамбылской             водстрой" </w:t>
            </w:r>
            <w:r>
              <w:br/>
            </w:r>
            <w:r>
              <w:rPr>
                <w:rFonts w:ascii="Times New Roman"/>
                <w:b w:val="false"/>
                <w:i w:val="false"/>
                <w:color w:val="000000"/>
                <w:sz w:val="20"/>
              </w:rPr>
              <w:t xml:space="preserve">
                               области (1 144 га);     III кв. Компания </w:t>
            </w:r>
            <w:r>
              <w:br/>
            </w:r>
            <w:r>
              <w:rPr>
                <w:rFonts w:ascii="Times New Roman"/>
                <w:b w:val="false"/>
                <w:i w:val="false"/>
                <w:color w:val="000000"/>
                <w:sz w:val="20"/>
              </w:rPr>
              <w:t xml:space="preserve">
                                                               "Импреджило" </w:t>
            </w:r>
            <w:r>
              <w:br/>
            </w:r>
            <w:r>
              <w:rPr>
                <w:rFonts w:ascii="Times New Roman"/>
                <w:b w:val="false"/>
                <w:i w:val="false"/>
                <w:color w:val="000000"/>
                <w:sz w:val="20"/>
              </w:rPr>
              <w:t xml:space="preserve">
                                                               СпА </w:t>
            </w:r>
            <w:r>
              <w:br/>
            </w:r>
            <w:r>
              <w:rPr>
                <w:rFonts w:ascii="Times New Roman"/>
                <w:b w:val="false"/>
                <w:i w:val="false"/>
                <w:color w:val="000000"/>
                <w:sz w:val="20"/>
              </w:rPr>
              <w:t xml:space="preserve">
                             - "Приречное" Восточно-   III кв. Компания </w:t>
            </w:r>
            <w:r>
              <w:br/>
            </w:r>
            <w:r>
              <w:rPr>
                <w:rFonts w:ascii="Times New Roman"/>
                <w:b w:val="false"/>
                <w:i w:val="false"/>
                <w:color w:val="000000"/>
                <w:sz w:val="20"/>
              </w:rPr>
              <w:t xml:space="preserve">
                               Казахстанской области           "Импреджило" </w:t>
            </w:r>
            <w:r>
              <w:br/>
            </w:r>
            <w:r>
              <w:rPr>
                <w:rFonts w:ascii="Times New Roman"/>
                <w:b w:val="false"/>
                <w:i w:val="false"/>
                <w:color w:val="000000"/>
                <w:sz w:val="20"/>
              </w:rPr>
              <w:t xml:space="preserve">
                               (1 574 га).                     СпА </w:t>
            </w:r>
            <w:r>
              <w:br/>
            </w:r>
            <w:r>
              <w:rPr>
                <w:rFonts w:ascii="Times New Roman"/>
                <w:b w:val="false"/>
                <w:i w:val="false"/>
                <w:color w:val="000000"/>
                <w:sz w:val="20"/>
              </w:rPr>
              <w:t xml:space="preserve">
                             Продолжение строительно-    В     Министерство </w:t>
            </w:r>
            <w:r>
              <w:br/>
            </w:r>
            <w:r>
              <w:rPr>
                <w:rFonts w:ascii="Times New Roman"/>
                <w:b w:val="false"/>
                <w:i w:val="false"/>
                <w:color w:val="000000"/>
                <w:sz w:val="20"/>
              </w:rPr>
              <w:t xml:space="preserve">
                             монтажных работ по        течение сельского </w:t>
            </w:r>
            <w:r>
              <w:br/>
            </w:r>
            <w:r>
              <w:rPr>
                <w:rFonts w:ascii="Times New Roman"/>
                <w:b w:val="false"/>
                <w:i w:val="false"/>
                <w:color w:val="000000"/>
                <w:sz w:val="20"/>
              </w:rPr>
              <w:t xml:space="preserve">
                             объектам реконструкции:   года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 "Курчум" Восточно-              Казахстан, </w:t>
            </w:r>
            <w:r>
              <w:br/>
            </w:r>
            <w:r>
              <w:rPr>
                <w:rFonts w:ascii="Times New Roman"/>
                <w:b w:val="false"/>
                <w:i w:val="false"/>
                <w:color w:val="000000"/>
                <w:sz w:val="20"/>
              </w:rPr>
              <w:t xml:space="preserve">
                             Казахстанской области             Компания </w:t>
            </w:r>
            <w:r>
              <w:br/>
            </w:r>
            <w:r>
              <w:rPr>
                <w:rFonts w:ascii="Times New Roman"/>
                <w:b w:val="false"/>
                <w:i w:val="false"/>
                <w:color w:val="000000"/>
                <w:sz w:val="20"/>
              </w:rPr>
              <w:t xml:space="preserve">
                             (3 037 га);                       "Импреджило" </w:t>
            </w:r>
            <w:r>
              <w:br/>
            </w:r>
            <w:r>
              <w:rPr>
                <w:rFonts w:ascii="Times New Roman"/>
                <w:b w:val="false"/>
                <w:i w:val="false"/>
                <w:color w:val="000000"/>
                <w:sz w:val="20"/>
              </w:rPr>
              <w:t xml:space="preserve">
                             - "Красная Поляна"                СпА </w:t>
            </w:r>
            <w:r>
              <w:br/>
            </w:r>
            <w:r>
              <w:rPr>
                <w:rFonts w:ascii="Times New Roman"/>
                <w:b w:val="false"/>
                <w:i w:val="false"/>
                <w:color w:val="000000"/>
                <w:sz w:val="20"/>
              </w:rPr>
              <w:t xml:space="preserve">
                             Карагандинской области            "Китайская </w:t>
            </w:r>
            <w:r>
              <w:br/>
            </w:r>
            <w:r>
              <w:rPr>
                <w:rFonts w:ascii="Times New Roman"/>
                <w:b w:val="false"/>
                <w:i w:val="false"/>
                <w:color w:val="000000"/>
                <w:sz w:val="20"/>
              </w:rPr>
              <w:t xml:space="preserve">
                             (915 га);                         Гео- </w:t>
            </w:r>
            <w:r>
              <w:br/>
            </w:r>
            <w:r>
              <w:rPr>
                <w:rFonts w:ascii="Times New Roman"/>
                <w:b w:val="false"/>
                <w:i w:val="false"/>
                <w:color w:val="000000"/>
                <w:sz w:val="20"/>
              </w:rPr>
              <w:t xml:space="preserve">
                             - "Чаганский/Жаик"                Инженерная </w:t>
            </w:r>
            <w:r>
              <w:br/>
            </w:r>
            <w:r>
              <w:rPr>
                <w:rFonts w:ascii="Times New Roman"/>
                <w:b w:val="false"/>
                <w:i w:val="false"/>
                <w:color w:val="000000"/>
                <w:sz w:val="20"/>
              </w:rPr>
              <w:t xml:space="preserve">
                             Западно-Казахстанской             Корпорация" </w:t>
            </w:r>
            <w:r>
              <w:br/>
            </w:r>
            <w:r>
              <w:rPr>
                <w:rFonts w:ascii="Times New Roman"/>
                <w:b w:val="false"/>
                <w:i w:val="false"/>
                <w:color w:val="000000"/>
                <w:sz w:val="20"/>
              </w:rPr>
              <w:t xml:space="preserve">
                             области (1 224 га);               ЗАО "Тоган" </w:t>
            </w:r>
            <w:r>
              <w:br/>
            </w:r>
            <w:r>
              <w:rPr>
                <w:rFonts w:ascii="Times New Roman"/>
                <w:b w:val="false"/>
                <w:i w:val="false"/>
                <w:color w:val="000000"/>
                <w:sz w:val="20"/>
              </w:rPr>
              <w:t xml:space="preserve">
                             - "Дархан" Алматинской            Компания </w:t>
            </w:r>
            <w:r>
              <w:br/>
            </w:r>
            <w:r>
              <w:rPr>
                <w:rFonts w:ascii="Times New Roman"/>
                <w:b w:val="false"/>
                <w:i w:val="false"/>
                <w:color w:val="000000"/>
                <w:sz w:val="20"/>
              </w:rPr>
              <w:t xml:space="preserve">
                             области (867 га);                 "Бюлент </w:t>
            </w:r>
            <w:r>
              <w:br/>
            </w:r>
            <w:r>
              <w:rPr>
                <w:rFonts w:ascii="Times New Roman"/>
                <w:b w:val="false"/>
                <w:i w:val="false"/>
                <w:color w:val="000000"/>
                <w:sz w:val="20"/>
              </w:rPr>
              <w:t xml:space="preserve">
                                                               Каракоч"    </w:t>
            </w:r>
          </w:p>
          <w:p>
            <w:pPr>
              <w:spacing w:after="20"/>
              <w:ind w:left="20"/>
              <w:jc w:val="both"/>
            </w:pPr>
            <w:r>
              <w:rPr>
                <w:rFonts w:ascii="Times New Roman"/>
                <w:b w:val="false"/>
                <w:i w:val="false"/>
                <w:color w:val="000000"/>
                <w:sz w:val="20"/>
              </w:rPr>
              <w:t xml:space="preserve">                             Начало строительно-       I кв.   Министерство </w:t>
            </w:r>
            <w:r>
              <w:br/>
            </w:r>
            <w:r>
              <w:rPr>
                <w:rFonts w:ascii="Times New Roman"/>
                <w:b w:val="false"/>
                <w:i w:val="false"/>
                <w:color w:val="000000"/>
                <w:sz w:val="20"/>
              </w:rPr>
              <w:t xml:space="preserve">
                             монтажных работ по                сельского </w:t>
            </w:r>
            <w:r>
              <w:br/>
            </w:r>
            <w:r>
              <w:rPr>
                <w:rFonts w:ascii="Times New Roman"/>
                <w:b w:val="false"/>
                <w:i w:val="false"/>
                <w:color w:val="000000"/>
                <w:sz w:val="20"/>
              </w:rPr>
              <w:t xml:space="preserve">
                             объекту "Дусупово"                хозяйства </w:t>
            </w:r>
            <w:r>
              <w:br/>
            </w:r>
            <w:r>
              <w:rPr>
                <w:rFonts w:ascii="Times New Roman"/>
                <w:b w:val="false"/>
                <w:i w:val="false"/>
                <w:color w:val="000000"/>
                <w:sz w:val="20"/>
              </w:rPr>
              <w:t xml:space="preserve">
                             (991 га).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ЗАО "Тоган"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восстановление орошаемых земель, увеличения продуктивности восстановленных земель. </w:t>
      </w:r>
    </w:p>
    <w:bookmarkStart w:name="z88" w:id="54"/>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89" w:id="5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083 "Кредитование проекта совершенствования управления </w:t>
      </w:r>
      <w:r>
        <w:br/>
      </w:r>
      <w:r>
        <w:rPr>
          <w:rFonts w:ascii="Times New Roman"/>
          <w:b/>
          <w:i w:val="false"/>
          <w:color w:val="000000"/>
        </w:rPr>
        <w:t xml:space="preserve">
водными ресурсами и восстановления земель" </w:t>
      </w:r>
      <w:r>
        <w:br/>
      </w:r>
      <w:r>
        <w:rPr>
          <w:rFonts w:ascii="Times New Roman"/>
          <w:b/>
          <w:i w:val="false"/>
          <w:color w:val="000000"/>
        </w:rPr>
        <w:t xml:space="preserve">
на 2002 год </w:t>
      </w:r>
    </w:p>
    <w:bookmarkEnd w:id="55"/>
    <w:p>
      <w:pPr>
        <w:spacing w:after="0"/>
        <w:ind w:left="0"/>
        <w:jc w:val="both"/>
      </w:pPr>
      <w:r>
        <w:rPr>
          <w:rFonts w:ascii="Times New Roman"/>
          <w:b w:val="false"/>
          <w:i w:val="false"/>
          <w:color w:val="000000"/>
          <w:sz w:val="28"/>
        </w:rPr>
        <w:t xml:space="preserve">      1. Стоимость: 1 085 292 тысячи тенге (один миллиард восемьдесят пять миллионов двести девяносто две тысячи тенге). </w:t>
      </w:r>
      <w:r>
        <w:br/>
      </w:r>
      <w:r>
        <w:rPr>
          <w:rFonts w:ascii="Times New Roman"/>
          <w:b w:val="false"/>
          <w:i w:val="false"/>
          <w:color w:val="000000"/>
          <w:sz w:val="28"/>
        </w:rPr>
        <w:t xml:space="preserve">
      2. Нормативно-правовая основа бюджетной программы: соглашения о займах от 25 марта 1998 года N 1592/1593 (SF)-KAZ между Республикой Казахстан и Азиатским Банком Развития; Закон Республики Казахстан от 2 июля 1998 года "О ратификации Соглашений о займах N 1592/1593 (SF)-KAZ (Проект "Совершенствование управления водными ресурсами и восстановление земель") между Республикой Казахстан и Азиатским Банком Развития от 25 марта 1998 года". </w:t>
      </w:r>
      <w:r>
        <w:br/>
      </w:r>
      <w:r>
        <w:rPr>
          <w:rFonts w:ascii="Times New Roman"/>
          <w:b w:val="false"/>
          <w:i w:val="false"/>
          <w:color w:val="000000"/>
          <w:sz w:val="28"/>
        </w:rPr>
        <w:t xml:space="preserve">
      3. Источники финансирования бюджетной программы: средства правительственного внешнего займа. </w:t>
      </w:r>
      <w:r>
        <w:br/>
      </w:r>
      <w:r>
        <w:rPr>
          <w:rFonts w:ascii="Times New Roman"/>
          <w:b w:val="false"/>
          <w:i w:val="false"/>
          <w:color w:val="000000"/>
          <w:sz w:val="28"/>
        </w:rPr>
        <w:t xml:space="preserve">
      4. Цель бюджетной программы: способствование развитию устойчивого орошаемого земледелия в Республике Казахстан за счет реконструкции оросительной и дренажной систем, совершенствование их эксплуатации и ремонта, укрепление институциональных возможностей объединений водопользователей, фермерских хозяйств и органов управления водными ресурсами. </w:t>
      </w:r>
      <w:r>
        <w:br/>
      </w:r>
      <w:r>
        <w:rPr>
          <w:rFonts w:ascii="Times New Roman"/>
          <w:b w:val="false"/>
          <w:i w:val="false"/>
          <w:color w:val="000000"/>
          <w:sz w:val="28"/>
        </w:rPr>
        <w:t xml:space="preserve">
      5. Задачи бюджетной программы: восстановление орошаемого земледелия на площади 39,2 тыс.га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3"/>
      </w:tblGrid>
      <w:tr>
        <w:trPr>
          <w:trHeight w:val="450" w:hRule="atLeast"/>
        </w:trPr>
        <w:tc>
          <w:tcPr>
            <w:tcW w:w="1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!Код  !Код  ! Наименование ! Мероприятия   ! Сроки  !Ответственные </w:t>
            </w:r>
            <w:r>
              <w:br/>
            </w:r>
            <w:r>
              <w:rPr>
                <w:rFonts w:ascii="Times New Roman"/>
                <w:b w:val="false"/>
                <w:i w:val="false"/>
                <w:color w:val="000000"/>
                <w:sz w:val="20"/>
              </w:rPr>
              <w:t xml:space="preserve">
  !прог-!под- ! программы    ! по реализации !реализа-!исполнители </w:t>
            </w:r>
            <w:r>
              <w:br/>
            </w:r>
            <w:r>
              <w:rPr>
                <w:rFonts w:ascii="Times New Roman"/>
                <w:b w:val="false"/>
                <w:i w:val="false"/>
                <w:color w:val="000000"/>
                <w:sz w:val="20"/>
              </w:rPr>
              <w:t xml:space="preserve">
  !рам- !прог-!(подпрограммы)! программы     !ции     ! </w:t>
            </w:r>
            <w:r>
              <w:br/>
            </w:r>
            <w:r>
              <w:rPr>
                <w:rFonts w:ascii="Times New Roman"/>
                <w:b w:val="false"/>
                <w:i w:val="false"/>
                <w:color w:val="000000"/>
                <w:sz w:val="20"/>
              </w:rPr>
              <w:t xml:space="preserve">
  !мы   !раммы!              ! (подпрограммы)!        ! --!-----!-----!--------------!---------------!--------!------------- </w:t>
            </w:r>
            <w:r>
              <w:br/>
            </w:r>
            <w:r>
              <w:rPr>
                <w:rFonts w:ascii="Times New Roman"/>
                <w:b w:val="false"/>
                <w:i w:val="false"/>
                <w:color w:val="000000"/>
                <w:sz w:val="20"/>
              </w:rPr>
              <w:t xml:space="preserve">
1 !  2  !  3  !       4      !      5        !    6   !     7     --!-----!-----!--------------!---------------!--------!------------- </w:t>
            </w:r>
            <w:r>
              <w:br/>
            </w:r>
            <w:r>
              <w:rPr>
                <w:rFonts w:ascii="Times New Roman"/>
                <w:b w:val="false"/>
                <w:i w:val="false"/>
                <w:color w:val="000000"/>
                <w:sz w:val="20"/>
              </w:rPr>
              <w:t xml:space="preserve">
1   083         Кредитование </w:t>
            </w:r>
            <w:r>
              <w:br/>
            </w:r>
            <w:r>
              <w:rPr>
                <w:rFonts w:ascii="Times New Roman"/>
                <w:b w:val="false"/>
                <w:i w:val="false"/>
                <w:color w:val="000000"/>
                <w:sz w:val="20"/>
              </w:rPr>
              <w:t xml:space="preserve">
                проекта совер- </w:t>
            </w:r>
            <w:r>
              <w:br/>
            </w:r>
            <w:r>
              <w:rPr>
                <w:rFonts w:ascii="Times New Roman"/>
                <w:b w:val="false"/>
                <w:i w:val="false"/>
                <w:color w:val="000000"/>
                <w:sz w:val="20"/>
              </w:rPr>
              <w:t xml:space="preserve">
                шенствования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водными ресур- </w:t>
            </w:r>
            <w:r>
              <w:br/>
            </w:r>
            <w:r>
              <w:rPr>
                <w:rFonts w:ascii="Times New Roman"/>
                <w:b w:val="false"/>
                <w:i w:val="false"/>
                <w:color w:val="000000"/>
                <w:sz w:val="20"/>
              </w:rPr>
              <w:t xml:space="preserve">
                сами и восста-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080   Реализация     1. Начало       III      Министерство </w:t>
            </w:r>
            <w:r>
              <w:br/>
            </w:r>
            <w:r>
              <w:rPr>
                <w:rFonts w:ascii="Times New Roman"/>
                <w:b w:val="false"/>
                <w:i w:val="false"/>
                <w:color w:val="000000"/>
                <w:sz w:val="20"/>
              </w:rPr>
              <w:t xml:space="preserve">
                проекта за     строительства   квартал  сельского </w:t>
            </w:r>
            <w:r>
              <w:br/>
            </w:r>
            <w:r>
              <w:rPr>
                <w:rFonts w:ascii="Times New Roman"/>
                <w:b w:val="false"/>
                <w:i w:val="false"/>
                <w:color w:val="000000"/>
                <w:sz w:val="20"/>
              </w:rPr>
              <w:t xml:space="preserve">
                счет внешних   1 фазы проекта           хозяйства </w:t>
            </w:r>
            <w:r>
              <w:br/>
            </w:r>
            <w:r>
              <w:rPr>
                <w:rFonts w:ascii="Times New Roman"/>
                <w:b w:val="false"/>
                <w:i w:val="false"/>
                <w:color w:val="000000"/>
                <w:sz w:val="20"/>
              </w:rPr>
              <w:t xml:space="preserve">
                займов         2. Строитель-   III-IV   Республики </w:t>
            </w:r>
            <w:r>
              <w:br/>
            </w:r>
            <w:r>
              <w:rPr>
                <w:rFonts w:ascii="Times New Roman"/>
                <w:b w:val="false"/>
                <w:i w:val="false"/>
                <w:color w:val="000000"/>
                <w:sz w:val="20"/>
              </w:rPr>
              <w:t xml:space="preserve">
                               ные работы по   кварталы Казахстан </w:t>
            </w:r>
            <w:r>
              <w:br/>
            </w:r>
            <w:r>
              <w:rPr>
                <w:rFonts w:ascii="Times New Roman"/>
                <w:b w:val="false"/>
                <w:i w:val="false"/>
                <w:color w:val="000000"/>
                <w:sz w:val="20"/>
              </w:rPr>
              <w:t xml:space="preserve">
                               1 фазе проекта  </w:t>
            </w:r>
            <w:r>
              <w:br/>
            </w:r>
            <w:r>
              <w:rPr>
                <w:rFonts w:ascii="Times New Roman"/>
                <w:b w:val="false"/>
                <w:i w:val="false"/>
                <w:color w:val="000000"/>
                <w:sz w:val="20"/>
              </w:rPr>
              <w:t xml:space="preserve">
                               на площади </w:t>
            </w:r>
            <w:r>
              <w:br/>
            </w:r>
            <w:r>
              <w:rPr>
                <w:rFonts w:ascii="Times New Roman"/>
                <w:b w:val="false"/>
                <w:i w:val="false"/>
                <w:color w:val="000000"/>
                <w:sz w:val="20"/>
              </w:rPr>
              <w:t xml:space="preserve">
                               23868 га. </w:t>
            </w:r>
            <w:r>
              <w:br/>
            </w:r>
            <w:r>
              <w:rPr>
                <w:rFonts w:ascii="Times New Roman"/>
                <w:b w:val="false"/>
                <w:i w:val="false"/>
                <w:color w:val="000000"/>
                <w:sz w:val="20"/>
              </w:rPr>
              <w:t xml:space="preserve">
                               3. Начало       III </w:t>
            </w:r>
            <w:r>
              <w:br/>
            </w:r>
            <w:r>
              <w:rPr>
                <w:rFonts w:ascii="Times New Roman"/>
                <w:b w:val="false"/>
                <w:i w:val="false"/>
                <w:color w:val="000000"/>
                <w:sz w:val="20"/>
              </w:rPr>
              <w:t xml:space="preserve">
                               строительства   квартал </w:t>
            </w:r>
            <w:r>
              <w:br/>
            </w:r>
            <w:r>
              <w:rPr>
                <w:rFonts w:ascii="Times New Roman"/>
                <w:b w:val="false"/>
                <w:i w:val="false"/>
                <w:color w:val="000000"/>
                <w:sz w:val="20"/>
              </w:rPr>
              <w:t xml:space="preserve">
                               2 фазы проекта </w:t>
            </w:r>
            <w:r>
              <w:br/>
            </w:r>
            <w:r>
              <w:rPr>
                <w:rFonts w:ascii="Times New Roman"/>
                <w:b w:val="false"/>
                <w:i w:val="false"/>
                <w:color w:val="000000"/>
                <w:sz w:val="20"/>
              </w:rPr>
              <w:t xml:space="preserve">
                               4. Продолжение  III-IV </w:t>
            </w:r>
            <w:r>
              <w:br/>
            </w:r>
            <w:r>
              <w:rPr>
                <w:rFonts w:ascii="Times New Roman"/>
                <w:b w:val="false"/>
                <w:i w:val="false"/>
                <w:color w:val="000000"/>
                <w:sz w:val="20"/>
              </w:rPr>
              <w:t xml:space="preserve">
                               строительства   кварталы </w:t>
            </w:r>
            <w:r>
              <w:br/>
            </w:r>
            <w:r>
              <w:rPr>
                <w:rFonts w:ascii="Times New Roman"/>
                <w:b w:val="false"/>
                <w:i w:val="false"/>
                <w:color w:val="000000"/>
                <w:sz w:val="20"/>
              </w:rPr>
              <w:t xml:space="preserve">
                               2 фазы на пло- </w:t>
            </w:r>
            <w:r>
              <w:br/>
            </w:r>
            <w:r>
              <w:rPr>
                <w:rFonts w:ascii="Times New Roman"/>
                <w:b w:val="false"/>
                <w:i w:val="false"/>
                <w:color w:val="000000"/>
                <w:sz w:val="20"/>
              </w:rPr>
              <w:t xml:space="preserve">
                               щади 15391 га. </w:t>
            </w:r>
            <w:r>
              <w:br/>
            </w:r>
            <w:r>
              <w:rPr>
                <w:rFonts w:ascii="Times New Roman"/>
                <w:b w:val="false"/>
                <w:i w:val="false"/>
                <w:color w:val="000000"/>
                <w:sz w:val="20"/>
              </w:rPr>
              <w:t xml:space="preserve">
-------------------------------------------------------------- &lt;*&gt; </w:t>
            </w:r>
          </w:p>
        </w:tc>
      </w:tr>
    </w:tbl>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Сноска. Пункт 6 - в редакции постановления Правительства РК от 11 ноября 2002 г. </w:t>
      </w:r>
      <w:r>
        <w:rPr>
          <w:rFonts w:ascii="Times New Roman"/>
          <w:b w:val="false"/>
          <w:i w:val="false"/>
          <w:color w:val="000000"/>
          <w:sz w:val="28"/>
        </w:rPr>
        <w:t xml:space="preserve">N 228в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повышение урожайности, увеличение по проектным расчетам чистых доходов на 28%, рост занятости населения на 21%, эффективность капитальных вложений по проекту должна составить 26%. Урожайность хлопка возрастет с 15,5 до 28 ц/га, озимой пшеницы с 25 до 40 ц/га, кукурузы на зерно с 32 до 60 ц/га, люцерны с 34,3 до 100 ц/га. Экономия водных ресурсов составит поэтапно от 16,9 до 23,1 млн. куб.м в год. Коэффициент полезного действия системы будет доведен с 0,60 до 0,80. </w:t>
      </w:r>
    </w:p>
    <w:bookmarkStart w:name="z92" w:id="5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93" w:id="57"/>
    <w:p>
      <w:pPr>
        <w:spacing w:after="0"/>
        <w:ind w:left="0"/>
        <w:jc w:val="left"/>
      </w:pPr>
      <w:r>
        <w:rPr>
          <w:rFonts w:ascii="Times New Roman"/>
          <w:b/>
          <w:i w:val="false"/>
          <w:color w:val="000000"/>
        </w:rPr>
        <w:t xml:space="preserve"> 
П 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086 "Кредитование проекта по постприватизационной поддержке </w:t>
      </w:r>
      <w:r>
        <w:br/>
      </w:r>
      <w:r>
        <w:rPr>
          <w:rFonts w:ascii="Times New Roman"/>
          <w:b/>
          <w:i w:val="false"/>
          <w:color w:val="000000"/>
        </w:rPr>
        <w:t xml:space="preserve">
сельского хозяйства" </w:t>
      </w:r>
      <w:r>
        <w:br/>
      </w:r>
      <w:r>
        <w:rPr>
          <w:rFonts w:ascii="Times New Roman"/>
          <w:b/>
          <w:i w:val="false"/>
          <w:color w:val="000000"/>
        </w:rPr>
        <w:t xml:space="preserve">
на 2002 год </w:t>
      </w:r>
    </w:p>
    <w:bookmarkEnd w:id="57"/>
    <w:p>
      <w:pPr>
        <w:spacing w:after="0"/>
        <w:ind w:left="0"/>
        <w:jc w:val="both"/>
      </w:pPr>
      <w:r>
        <w:rPr>
          <w:rFonts w:ascii="Times New Roman"/>
          <w:b w:val="false"/>
          <w:i w:val="false"/>
          <w:color w:val="000000"/>
          <w:sz w:val="28"/>
        </w:rPr>
        <w:t xml:space="preserve">      1. Стоимость: 793 098 тыс. тенге (семьсот девяносто три миллиона девяносто восемь тысяч тенге). </w:t>
      </w:r>
      <w:r>
        <w:br/>
      </w:r>
      <w:r>
        <w:rPr>
          <w:rFonts w:ascii="Times New Roman"/>
          <w:b w:val="false"/>
          <w:i w:val="false"/>
          <w:color w:val="000000"/>
          <w:sz w:val="28"/>
        </w:rPr>
        <w:t xml:space="preserve">
      2. Нормативно-правовая основа бюджетной программы: соглашение о займе от 23 июня 1998 года N 4331-KZ между Республикой Казахстан и Международным Банком Реконструкции и Развития; Закон Республики Казахстан от 2 июля 1998 года "О ратификации Соглашения о займе N 4331-KZ (Проект постприватизационной поддержки сельского хозяйства) между Республикой Казахстан и Международным Банком Реконструкции и Развития от 23 июня 1998 года". </w:t>
      </w:r>
      <w:r>
        <w:br/>
      </w:r>
      <w:r>
        <w:rPr>
          <w:rFonts w:ascii="Times New Roman"/>
          <w:b w:val="false"/>
          <w:i w:val="false"/>
          <w:color w:val="000000"/>
          <w:sz w:val="28"/>
        </w:rPr>
        <w:t xml:space="preserve">
      3. Источники финансирования бюджетной программы: средства правительственного внешнего займа. </w:t>
      </w:r>
      <w:r>
        <w:br/>
      </w:r>
      <w:r>
        <w:rPr>
          <w:rFonts w:ascii="Times New Roman"/>
          <w:b w:val="false"/>
          <w:i w:val="false"/>
          <w:color w:val="000000"/>
          <w:sz w:val="28"/>
        </w:rPr>
        <w:t xml:space="preserve">
      4. Цель бюджетной программы: улучшение производственной деятельности сельских предприятий в Казахстане. Обеспечение доступа к кредитным ресурсам Международного Банка Реконструкции и Развития, других финансовых институтов. </w:t>
      </w:r>
      <w:r>
        <w:br/>
      </w: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xml:space="preserve">
      а) помощь сельским предприятиям в получении доступа к кредитным ресурсам международных финансовых организаций; </w:t>
      </w:r>
      <w:r>
        <w:br/>
      </w:r>
      <w:r>
        <w:rPr>
          <w:rFonts w:ascii="Times New Roman"/>
          <w:b w:val="false"/>
          <w:i w:val="false"/>
          <w:color w:val="000000"/>
          <w:sz w:val="28"/>
        </w:rPr>
        <w:t xml:space="preserve">
      б) развитие частного сектора в сельских районах и укрепления рыночной экономики; </w:t>
      </w:r>
      <w:r>
        <w:br/>
      </w:r>
      <w:r>
        <w:rPr>
          <w:rFonts w:ascii="Times New Roman"/>
          <w:b w:val="false"/>
          <w:i w:val="false"/>
          <w:color w:val="000000"/>
          <w:sz w:val="28"/>
        </w:rPr>
        <w:t xml:space="preserve">
      в) укрепление правовых и институциональных основ сельскохозяйственного кредитования.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086        Кредитование </w:t>
            </w:r>
            <w:r>
              <w:br/>
            </w:r>
            <w:r>
              <w:rPr>
                <w:rFonts w:ascii="Times New Roman"/>
                <w:b w:val="false"/>
                <w:i w:val="false"/>
                <w:color w:val="000000"/>
                <w:sz w:val="20"/>
              </w:rPr>
              <w:t xml:space="preserve">
               проекта по </w:t>
            </w:r>
            <w:r>
              <w:br/>
            </w:r>
            <w:r>
              <w:rPr>
                <w:rFonts w:ascii="Times New Roman"/>
                <w:b w:val="false"/>
                <w:i w:val="false"/>
                <w:color w:val="000000"/>
                <w:sz w:val="20"/>
              </w:rPr>
              <w:t xml:space="preserve">
               постприватиза- </w:t>
            </w:r>
            <w:r>
              <w:br/>
            </w:r>
            <w:r>
              <w:rPr>
                <w:rFonts w:ascii="Times New Roman"/>
                <w:b w:val="false"/>
                <w:i w:val="false"/>
                <w:color w:val="000000"/>
                <w:sz w:val="20"/>
              </w:rPr>
              <w:t xml:space="preserve">
               ционной подде- </w:t>
            </w:r>
            <w:r>
              <w:br/>
            </w:r>
            <w:r>
              <w:rPr>
                <w:rFonts w:ascii="Times New Roman"/>
                <w:b w:val="false"/>
                <w:i w:val="false"/>
                <w:color w:val="000000"/>
                <w:sz w:val="20"/>
              </w:rPr>
              <w:t xml:space="preserve">
               ржке сельско- </w:t>
            </w:r>
            <w:r>
              <w:br/>
            </w:r>
            <w:r>
              <w:rPr>
                <w:rFonts w:ascii="Times New Roman"/>
                <w:b w:val="false"/>
                <w:i w:val="false"/>
                <w:color w:val="000000"/>
                <w:sz w:val="20"/>
              </w:rPr>
              <w:t xml:space="preserve">
               го хозяйства   </w:t>
            </w:r>
            <w:r>
              <w:br/>
            </w:r>
            <w:r>
              <w:rPr>
                <w:rFonts w:ascii="Times New Roman"/>
                <w:b w:val="false"/>
                <w:i w:val="false"/>
                <w:color w:val="000000"/>
                <w:sz w:val="20"/>
              </w:rPr>
              <w:t>
 </w:t>
            </w:r>
            <w:r>
              <w:br/>
            </w:r>
            <w:r>
              <w:rPr>
                <w:rFonts w:ascii="Times New Roman"/>
                <w:b w:val="false"/>
                <w:i w:val="false"/>
                <w:color w:val="000000"/>
                <w:sz w:val="20"/>
              </w:rPr>
              <w:t xml:space="preserve">
                                           080  Реализация    Кредитование 30 суб-      I-IV    Участвующие </w:t>
            </w:r>
            <w:r>
              <w:br/>
            </w:r>
            <w:r>
              <w:rPr>
                <w:rFonts w:ascii="Times New Roman"/>
                <w:b w:val="false"/>
                <w:i w:val="false"/>
                <w:color w:val="000000"/>
                <w:sz w:val="20"/>
              </w:rPr>
              <w:t xml:space="preserve">
               проекта за    проектов на сумму 4150    квартал финансовые </w:t>
            </w:r>
            <w:r>
              <w:br/>
            </w:r>
            <w:r>
              <w:rPr>
                <w:rFonts w:ascii="Times New Roman"/>
                <w:b w:val="false"/>
                <w:i w:val="false"/>
                <w:color w:val="000000"/>
                <w:sz w:val="20"/>
              </w:rPr>
              <w:t xml:space="preserve">
               счет          тыс. долл. США, в том             учреждения, </w:t>
            </w:r>
            <w:r>
              <w:br/>
            </w:r>
            <w:r>
              <w:rPr>
                <w:rFonts w:ascii="Times New Roman"/>
                <w:b w:val="false"/>
                <w:i w:val="false"/>
                <w:color w:val="000000"/>
                <w:sz w:val="20"/>
              </w:rPr>
              <w:t xml:space="preserve">
               внешних       числе в рамках лизинго-           Министерство </w:t>
            </w:r>
            <w:r>
              <w:br/>
            </w:r>
            <w:r>
              <w:rPr>
                <w:rFonts w:ascii="Times New Roman"/>
                <w:b w:val="false"/>
                <w:i w:val="false"/>
                <w:color w:val="000000"/>
                <w:sz w:val="20"/>
              </w:rPr>
              <w:t xml:space="preserve">
               займов        вой программы.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089  Реализация    Кредитование 20 суб-      I-IV    Всемирный </w:t>
            </w:r>
            <w:r>
              <w:br/>
            </w:r>
            <w:r>
              <w:rPr>
                <w:rFonts w:ascii="Times New Roman"/>
                <w:b w:val="false"/>
                <w:i w:val="false"/>
                <w:color w:val="000000"/>
                <w:sz w:val="20"/>
              </w:rPr>
              <w:t xml:space="preserve">
               проекта на    проектов на сумму 980     квартал банк (по </w:t>
            </w:r>
            <w:r>
              <w:br/>
            </w:r>
            <w:r>
              <w:rPr>
                <w:rFonts w:ascii="Times New Roman"/>
                <w:b w:val="false"/>
                <w:i w:val="false"/>
                <w:color w:val="000000"/>
                <w:sz w:val="20"/>
              </w:rPr>
              <w:t xml:space="preserve">
               основе рет-   тыс.долл.США.                     суб-кредитам </w:t>
            </w:r>
            <w:r>
              <w:br/>
            </w:r>
            <w:r>
              <w:rPr>
                <w:rFonts w:ascii="Times New Roman"/>
                <w:b w:val="false"/>
                <w:i w:val="false"/>
                <w:color w:val="000000"/>
                <w:sz w:val="20"/>
              </w:rPr>
              <w:t xml:space="preserve">
               роактивного                                     свыше $ 350 </w:t>
            </w:r>
            <w:r>
              <w:br/>
            </w:r>
            <w:r>
              <w:rPr>
                <w:rFonts w:ascii="Times New Roman"/>
                <w:b w:val="false"/>
                <w:i w:val="false"/>
                <w:color w:val="000000"/>
                <w:sz w:val="20"/>
              </w:rPr>
              <w:t xml:space="preserve">
               кредитования                                    тысяч)    </w:t>
            </w:r>
            <w:r>
              <w:br/>
            </w:r>
            <w:r>
              <w:rPr>
                <w:rFonts w:ascii="Times New Roman"/>
                <w:b w:val="false"/>
                <w:i w:val="false"/>
                <w:color w:val="000000"/>
                <w:sz w:val="20"/>
              </w:rPr>
              <w:t xml:space="preserve">
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выдача кредитов на сумму 5 130 тысяч долларов США, увеличение числа экономически устойчивых частных сельских предприятий. </w:t>
      </w:r>
    </w:p>
    <w:bookmarkStart w:name="z96" w:id="58"/>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97" w:id="5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087 "Кредитование сельскохозяйственного производства </w:t>
      </w:r>
      <w:r>
        <w:br/>
      </w:r>
      <w:r>
        <w:rPr>
          <w:rFonts w:ascii="Times New Roman"/>
          <w:b/>
          <w:i w:val="false"/>
          <w:color w:val="000000"/>
        </w:rPr>
        <w:t xml:space="preserve">
через систему сельских кредитных товариществ" </w:t>
      </w:r>
      <w:r>
        <w:br/>
      </w:r>
      <w:r>
        <w:rPr>
          <w:rFonts w:ascii="Times New Roman"/>
          <w:b/>
          <w:i w:val="false"/>
          <w:color w:val="000000"/>
        </w:rPr>
        <w:t xml:space="preserve">
на 2002 год </w:t>
      </w:r>
    </w:p>
    <w:bookmarkEnd w:id="59"/>
    <w:p>
      <w:pPr>
        <w:spacing w:after="0"/>
        <w:ind w:left="0"/>
        <w:jc w:val="both"/>
      </w:pPr>
      <w:r>
        <w:rPr>
          <w:rFonts w:ascii="Times New Roman"/>
          <w:b w:val="false"/>
          <w:i w:val="false"/>
          <w:color w:val="000000"/>
          <w:sz w:val="28"/>
        </w:rPr>
        <w:t xml:space="preserve">      1. Стоимость: 641 340 тысяч тенге (шестьсот сорок один миллион триста сорок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января 2001 года N 137 "О вопросах кредитования аграрного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сентября 2000 года N 1440  "Об утверждении Правил представления кредитов Правительством Республики Казахстан и местными исполнительными органами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доступности и повышения эффективности использования государственных финансовых средств сельхозтоваропроизводителями. </w:t>
      </w:r>
      <w:r>
        <w:br/>
      </w:r>
      <w:r>
        <w:rPr>
          <w:rFonts w:ascii="Times New Roman"/>
          <w:b w:val="false"/>
          <w:i w:val="false"/>
          <w:color w:val="000000"/>
          <w:sz w:val="28"/>
        </w:rPr>
        <w:t xml:space="preserve">
      5. Задачи бюджетной программы: кредитование сельскохозяйственного производства через систему сельских кредитных товариществ.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087         Кредитование  Выделение кредитных ре-  В тече-  Министерство </w:t>
            </w:r>
            <w:r>
              <w:br/>
            </w:r>
            <w:r>
              <w:rPr>
                <w:rFonts w:ascii="Times New Roman"/>
                <w:b w:val="false"/>
                <w:i w:val="false"/>
                <w:color w:val="000000"/>
                <w:sz w:val="20"/>
              </w:rPr>
              <w:t xml:space="preserve">
               сельскохозяй- сурсов в соответствии с  ние      сельского </w:t>
            </w:r>
            <w:r>
              <w:br/>
            </w:r>
            <w:r>
              <w:rPr>
                <w:rFonts w:ascii="Times New Roman"/>
                <w:b w:val="false"/>
                <w:i w:val="false"/>
                <w:color w:val="000000"/>
                <w:sz w:val="20"/>
              </w:rPr>
              <w:t xml:space="preserve">
               ственного     Правилами кредитования   года.    хозяйства </w:t>
            </w:r>
            <w:r>
              <w:br/>
            </w:r>
            <w:r>
              <w:rPr>
                <w:rFonts w:ascii="Times New Roman"/>
                <w:b w:val="false"/>
                <w:i w:val="false"/>
                <w:color w:val="000000"/>
                <w:sz w:val="20"/>
              </w:rPr>
              <w:t xml:space="preserve">
               производства  сельскохозяйственного             Республики </w:t>
            </w:r>
            <w:r>
              <w:br/>
            </w:r>
            <w:r>
              <w:rPr>
                <w:rFonts w:ascii="Times New Roman"/>
                <w:b w:val="false"/>
                <w:i w:val="false"/>
                <w:color w:val="000000"/>
                <w:sz w:val="20"/>
              </w:rPr>
              <w:t xml:space="preserve">
               через сис-    производства через сис-           Казахстан </w:t>
            </w:r>
            <w:r>
              <w:br/>
            </w:r>
            <w:r>
              <w:rPr>
                <w:rFonts w:ascii="Times New Roman"/>
                <w:b w:val="false"/>
                <w:i w:val="false"/>
                <w:color w:val="000000"/>
                <w:sz w:val="20"/>
              </w:rPr>
              <w:t xml:space="preserve">
               тему сель-    тему сельских кредитных </w:t>
            </w:r>
            <w:r>
              <w:br/>
            </w:r>
            <w:r>
              <w:rPr>
                <w:rFonts w:ascii="Times New Roman"/>
                <w:b w:val="false"/>
                <w:i w:val="false"/>
                <w:color w:val="000000"/>
                <w:sz w:val="20"/>
              </w:rPr>
              <w:t xml:space="preserve">
               ких кредит-   товариществ, определяемыми </w:t>
            </w:r>
            <w:r>
              <w:br/>
            </w:r>
            <w:r>
              <w:rPr>
                <w:rFonts w:ascii="Times New Roman"/>
                <w:b w:val="false"/>
                <w:i w:val="false"/>
                <w:color w:val="000000"/>
                <w:sz w:val="20"/>
              </w:rPr>
              <w:t xml:space="preserve">
               ных товари-   Правительством Республики </w:t>
            </w:r>
            <w:r>
              <w:br/>
            </w:r>
            <w:r>
              <w:rPr>
                <w:rFonts w:ascii="Times New Roman"/>
                <w:b w:val="false"/>
                <w:i w:val="false"/>
                <w:color w:val="000000"/>
                <w:sz w:val="20"/>
              </w:rPr>
              <w:t xml:space="preserve">
               ществ         Казахстан.     </w:t>
            </w:r>
          </w:p>
          <w:p>
            <w:pPr>
              <w:spacing w:after="20"/>
              <w:ind w:left="20"/>
              <w:jc w:val="both"/>
            </w:pPr>
            <w:r>
              <w:rPr>
                <w:rFonts w:ascii="Times New Roman"/>
                <w:b w:val="false"/>
                <w:i w:val="false"/>
                <w:color w:val="000000"/>
                <w:sz w:val="20"/>
              </w:rPr>
              <w:t xml:space="preserve">                             Кредитование сельских     В тече- Министерство </w:t>
            </w:r>
            <w:r>
              <w:br/>
            </w:r>
            <w:r>
              <w:rPr>
                <w:rFonts w:ascii="Times New Roman"/>
                <w:b w:val="false"/>
                <w:i w:val="false"/>
                <w:color w:val="000000"/>
                <w:sz w:val="20"/>
              </w:rPr>
              <w:t xml:space="preserve">
                             кредитных товариществ,    ние     сельского </w:t>
            </w:r>
            <w:r>
              <w:br/>
            </w:r>
            <w:r>
              <w:rPr>
                <w:rFonts w:ascii="Times New Roman"/>
                <w:b w:val="false"/>
                <w:i w:val="false"/>
                <w:color w:val="000000"/>
                <w:sz w:val="20"/>
              </w:rPr>
              <w:t xml:space="preserve">
                             созданных при участии     года.   хозяйства </w:t>
            </w:r>
            <w:r>
              <w:br/>
            </w:r>
            <w:r>
              <w:rPr>
                <w:rFonts w:ascii="Times New Roman"/>
                <w:b w:val="false"/>
                <w:i w:val="false"/>
                <w:color w:val="000000"/>
                <w:sz w:val="20"/>
              </w:rPr>
              <w:t xml:space="preserve">
                             закрытого акционерного            Республики </w:t>
            </w:r>
            <w:r>
              <w:br/>
            </w:r>
            <w:r>
              <w:rPr>
                <w:rFonts w:ascii="Times New Roman"/>
                <w:b w:val="false"/>
                <w:i w:val="false"/>
                <w:color w:val="000000"/>
                <w:sz w:val="20"/>
              </w:rPr>
              <w:t xml:space="preserve">
                             общества "Аграрная кре-           Казахстан </w:t>
            </w:r>
            <w:r>
              <w:br/>
            </w:r>
            <w:r>
              <w:rPr>
                <w:rFonts w:ascii="Times New Roman"/>
                <w:b w:val="false"/>
                <w:i w:val="false"/>
                <w:color w:val="000000"/>
                <w:sz w:val="20"/>
              </w:rPr>
              <w:t xml:space="preserve">
                             дитная корпорация" в </w:t>
            </w:r>
            <w:r>
              <w:br/>
            </w:r>
            <w:r>
              <w:rPr>
                <w:rFonts w:ascii="Times New Roman"/>
                <w:b w:val="false"/>
                <w:i w:val="false"/>
                <w:color w:val="000000"/>
                <w:sz w:val="20"/>
              </w:rPr>
              <w:t xml:space="preserve">
                             уставном капитале сель- </w:t>
            </w:r>
            <w:r>
              <w:br/>
            </w:r>
            <w:r>
              <w:rPr>
                <w:rFonts w:ascii="Times New Roman"/>
                <w:b w:val="false"/>
                <w:i w:val="false"/>
                <w:color w:val="000000"/>
                <w:sz w:val="20"/>
              </w:rPr>
              <w:t xml:space="preserve">
                             ских кредитных товариществ. </w:t>
            </w:r>
            <w:r>
              <w:br/>
            </w:r>
            <w:r>
              <w:rPr>
                <w:rFonts w:ascii="Times New Roman"/>
                <w:b w:val="false"/>
                <w:i w:val="false"/>
                <w:color w:val="000000"/>
                <w:sz w:val="20"/>
              </w:rPr>
              <w:t xml:space="preserve">
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сельскохозяйственного производства, целевое и эффективное использование и своевременный возврат кредитов в республиканский бюджет. </w:t>
      </w:r>
    </w:p>
    <w:bookmarkStart w:name="z100" w:id="60"/>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p>
    <w:bookmarkEnd w:id="60"/>
    <w:bookmarkStart w:name="z101" w:id="61"/>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End w:id="6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088 "Кредитование производства животноводческой </w:t>
      </w:r>
      <w:r>
        <w:br/>
      </w:r>
      <w:r>
        <w:rPr>
          <w:rFonts w:ascii="Times New Roman"/>
          <w:b/>
          <w:i w:val="false"/>
          <w:color w:val="000000"/>
        </w:rPr>
        <w:t xml:space="preserve">
продукции и ее закупа"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500 000 тысяч тенге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сентября 2001 года N 1168  "О создании закрытого акционерного общества "Мал онiмдерi корпорациясы";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сентября 2000 года N 1440  "Об утверждении Правил предоставления кредитов Правительством Республики Казахстан и местными исполнительными органами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Цели бюджетной программы: стимулировать рост производства животноводческой продукции, поднять закупочные цены на животноводческую продукцию, повысить эффективность отраслей животноводства, довести уровень переработки животноводческой продукции до международных стандартов, создать новые рабочие места, снизить уровень бедности населения.        5. Задачи бюджетной программы: </w:t>
      </w:r>
      <w:r>
        <w:br/>
      </w:r>
      <w:r>
        <w:rPr>
          <w:rFonts w:ascii="Times New Roman"/>
          <w:b w:val="false"/>
          <w:i w:val="false"/>
          <w:color w:val="000000"/>
          <w:sz w:val="28"/>
        </w:rPr>
        <w:t xml:space="preserve">
      - кредитование заготовки животноводческой продукции и живого скота; </w:t>
      </w:r>
      <w:r>
        <w:br/>
      </w:r>
      <w:r>
        <w:rPr>
          <w:rFonts w:ascii="Times New Roman"/>
          <w:b w:val="false"/>
          <w:i w:val="false"/>
          <w:color w:val="000000"/>
          <w:sz w:val="28"/>
        </w:rPr>
        <w:t xml:space="preserve">
      - кредитование переработки животноводческой продукции; </w:t>
      </w:r>
      <w:r>
        <w:br/>
      </w:r>
      <w:r>
        <w:rPr>
          <w:rFonts w:ascii="Times New Roman"/>
          <w:b w:val="false"/>
          <w:i w:val="false"/>
          <w:color w:val="000000"/>
          <w:sz w:val="28"/>
        </w:rPr>
        <w:t xml:space="preserve">
      - кредитование поставки на экспорт и внутренний рынок животноводческой продукции и живого скота.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088        Кредитование  Проведение конкурса в    В тече-  Министерство </w:t>
            </w:r>
            <w:r>
              <w:br/>
            </w:r>
            <w:r>
              <w:rPr>
                <w:rFonts w:ascii="Times New Roman"/>
                <w:b w:val="false"/>
                <w:i w:val="false"/>
                <w:color w:val="000000"/>
                <w:sz w:val="20"/>
              </w:rPr>
              <w:t xml:space="preserve">
               производства  целях определения        ние года сельского </w:t>
            </w:r>
            <w:r>
              <w:br/>
            </w:r>
            <w:r>
              <w:rPr>
                <w:rFonts w:ascii="Times New Roman"/>
                <w:b w:val="false"/>
                <w:i w:val="false"/>
                <w:color w:val="000000"/>
                <w:sz w:val="20"/>
              </w:rPr>
              <w:t xml:space="preserve">
               животновод-   банка-заемщика.                   хозяйства </w:t>
            </w:r>
            <w:r>
              <w:br/>
            </w:r>
            <w:r>
              <w:rPr>
                <w:rFonts w:ascii="Times New Roman"/>
                <w:b w:val="false"/>
                <w:i w:val="false"/>
                <w:color w:val="000000"/>
                <w:sz w:val="20"/>
              </w:rPr>
              <w:t xml:space="preserve">
               ческой про-   Выделение кредитных               Республики </w:t>
            </w:r>
            <w:r>
              <w:br/>
            </w:r>
            <w:r>
              <w:rPr>
                <w:rFonts w:ascii="Times New Roman"/>
                <w:b w:val="false"/>
                <w:i w:val="false"/>
                <w:color w:val="000000"/>
                <w:sz w:val="20"/>
              </w:rPr>
              <w:t xml:space="preserve">
               дукции и ее   ресурсов для                      Казахстан </w:t>
            </w:r>
            <w:r>
              <w:br/>
            </w:r>
            <w:r>
              <w:rPr>
                <w:rFonts w:ascii="Times New Roman"/>
                <w:b w:val="false"/>
                <w:i w:val="false"/>
                <w:color w:val="000000"/>
                <w:sz w:val="20"/>
              </w:rPr>
              <w:t xml:space="preserve">
               закупа        производства животновод- </w:t>
            </w:r>
            <w:r>
              <w:br/>
            </w:r>
            <w:r>
              <w:rPr>
                <w:rFonts w:ascii="Times New Roman"/>
                <w:b w:val="false"/>
                <w:i w:val="false"/>
                <w:color w:val="000000"/>
                <w:sz w:val="20"/>
              </w:rPr>
              <w:t xml:space="preserve">
                             ческой продукции и ее за- </w:t>
            </w:r>
            <w:r>
              <w:br/>
            </w:r>
            <w:r>
              <w:rPr>
                <w:rFonts w:ascii="Times New Roman"/>
                <w:b w:val="false"/>
                <w:i w:val="false"/>
                <w:color w:val="000000"/>
                <w:sz w:val="20"/>
              </w:rPr>
              <w:t xml:space="preserve">
                             купа </w:t>
            </w:r>
            <w:r>
              <w:br/>
            </w:r>
            <w:r>
              <w:rPr>
                <w:rFonts w:ascii="Times New Roman"/>
                <w:b w:val="false"/>
                <w:i w:val="false"/>
                <w:color w:val="000000"/>
                <w:sz w:val="20"/>
              </w:rPr>
              <w:t xml:space="preserve">
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В пункт 6 внесены изменения - постановлением Правительства РК от 28 мая 2002 г. </w:t>
      </w:r>
      <w:r>
        <w:rPr>
          <w:rFonts w:ascii="Times New Roman"/>
          <w:b w:val="false"/>
          <w:i w:val="false"/>
          <w:color w:val="000000"/>
          <w:sz w:val="28"/>
        </w:rPr>
        <w:t xml:space="preserve">N 576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насыщение внутреннего рынка собственной, конкурентоспособной, высококачественной продукцией с целью вытеснения импорта; </w:t>
      </w:r>
      <w:r>
        <w:br/>
      </w:r>
      <w:r>
        <w:rPr>
          <w:rFonts w:ascii="Times New Roman"/>
          <w:b w:val="false"/>
          <w:i w:val="false"/>
          <w:color w:val="000000"/>
          <w:sz w:val="28"/>
        </w:rPr>
        <w:t xml:space="preserve">
      увеличение экспортного потенциала животноводческой продукции, утверждение Республики Казахстан на мировом рынке как экспортера животноводческой продукции; </w:t>
      </w:r>
      <w:r>
        <w:br/>
      </w:r>
      <w:r>
        <w:rPr>
          <w:rFonts w:ascii="Times New Roman"/>
          <w:b w:val="false"/>
          <w:i w:val="false"/>
          <w:color w:val="000000"/>
          <w:sz w:val="28"/>
        </w:rPr>
        <w:t xml:space="preserve">
      целевое и эффективное использование и своевременный возврат кредитов в республиканский бюджет. </w:t>
      </w:r>
    </w:p>
    <w:bookmarkStart w:name="z103" w:id="62"/>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104" w:id="6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200 "Материально-техническое оснащение </w:t>
      </w:r>
      <w:r>
        <w:br/>
      </w:r>
      <w:r>
        <w:rPr>
          <w:rFonts w:ascii="Times New Roman"/>
          <w:b/>
          <w:i w:val="false"/>
          <w:color w:val="000000"/>
        </w:rPr>
        <w:t xml:space="preserve">
Республиканской ветеринарной лаборатории" </w:t>
      </w:r>
      <w:r>
        <w:br/>
      </w:r>
      <w:r>
        <w:rPr>
          <w:rFonts w:ascii="Times New Roman"/>
          <w:b/>
          <w:i w:val="false"/>
          <w:color w:val="000000"/>
        </w:rPr>
        <w:t xml:space="preserve">
на 2002 год </w:t>
      </w:r>
    </w:p>
    <w:bookmarkEnd w:id="63"/>
    <w:p>
      <w:pPr>
        <w:spacing w:after="0"/>
        <w:ind w:left="0"/>
        <w:jc w:val="both"/>
      </w:pPr>
      <w:r>
        <w:rPr>
          <w:rFonts w:ascii="Times New Roman"/>
          <w:b w:val="false"/>
          <w:i w:val="false"/>
          <w:color w:val="000000"/>
          <w:sz w:val="28"/>
        </w:rPr>
        <w:t xml:space="preserve">      1. Стоимость: 27 663 тысячи тенге (двадцать семь миллионов шестьсот шестьдесят три тысячи тенге). </w:t>
      </w:r>
      <w:r>
        <w:br/>
      </w:r>
      <w:r>
        <w:rPr>
          <w:rFonts w:ascii="Times New Roman"/>
          <w:b w:val="false"/>
          <w:i w:val="false"/>
          <w:color w:val="000000"/>
          <w:sz w:val="28"/>
        </w:rPr>
        <w:t>
      2. Нормативно-правовая основа бюджетной программы: статья 8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25 июля 1995 года  "О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октября 1996 года N 1205  "Об утверждении нормативных правовых и других актов по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1957  "О реорганизации Республиканского государственного предприятия "Республиканская ветеринарная лаборатория"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и обновление материально-технической базы государственного учреждения "Республиканская ветеринарная лаборатория". </w:t>
      </w:r>
      <w:r>
        <w:br/>
      </w:r>
      <w:r>
        <w:rPr>
          <w:rFonts w:ascii="Times New Roman"/>
          <w:b w:val="false"/>
          <w:i w:val="false"/>
          <w:color w:val="000000"/>
          <w:sz w:val="28"/>
        </w:rPr>
        <w:t xml:space="preserve">
      5. Задачи бюджетной программы: оснащение оборудованием и техникой, капитальный ремонт зданий государственного учреждения "Республиканская ветеринарная лаборатория".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200        Материально- Приобретение оборудования  1-3     Министерство </w:t>
            </w:r>
            <w:r>
              <w:br/>
            </w:r>
            <w:r>
              <w:rPr>
                <w:rFonts w:ascii="Times New Roman"/>
                <w:b w:val="false"/>
                <w:i w:val="false"/>
                <w:color w:val="000000"/>
                <w:sz w:val="20"/>
              </w:rPr>
              <w:t xml:space="preserve">
               техническое  и техники:                квартал  сельского   </w:t>
            </w:r>
            <w:r>
              <w:br/>
            </w:r>
            <w:r>
              <w:rPr>
                <w:rFonts w:ascii="Times New Roman"/>
                <w:b w:val="false"/>
                <w:i w:val="false"/>
                <w:color w:val="000000"/>
                <w:sz w:val="20"/>
              </w:rPr>
              <w:t xml:space="preserve">
               оснащение    - иммуноферментный анали-          хозяйства </w:t>
            </w:r>
            <w:r>
              <w:br/>
            </w:r>
            <w:r>
              <w:rPr>
                <w:rFonts w:ascii="Times New Roman"/>
                <w:b w:val="false"/>
                <w:i w:val="false"/>
                <w:color w:val="000000"/>
                <w:sz w:val="20"/>
              </w:rPr>
              <w:t xml:space="preserve">
               Республикан- затор - 2 штуки;                   Республики </w:t>
            </w:r>
            <w:r>
              <w:br/>
            </w:r>
            <w:r>
              <w:rPr>
                <w:rFonts w:ascii="Times New Roman"/>
                <w:b w:val="false"/>
                <w:i w:val="false"/>
                <w:color w:val="000000"/>
                <w:sz w:val="20"/>
              </w:rPr>
              <w:t xml:space="preserve">
               кой ветери-  - полемирация цепная               Казахстан </w:t>
            </w:r>
            <w:r>
              <w:br/>
            </w:r>
            <w:r>
              <w:rPr>
                <w:rFonts w:ascii="Times New Roman"/>
                <w:b w:val="false"/>
                <w:i w:val="false"/>
                <w:color w:val="000000"/>
                <w:sz w:val="20"/>
              </w:rPr>
              <w:t xml:space="preserve">
               нарной       реакция - 2 штуки; </w:t>
            </w:r>
            <w:r>
              <w:br/>
            </w:r>
            <w:r>
              <w:rPr>
                <w:rFonts w:ascii="Times New Roman"/>
                <w:b w:val="false"/>
                <w:i w:val="false"/>
                <w:color w:val="000000"/>
                <w:sz w:val="20"/>
              </w:rPr>
              <w:t xml:space="preserve">
               лаборатории  - бета-спектрометр для </w:t>
            </w:r>
            <w:r>
              <w:br/>
            </w:r>
            <w:r>
              <w:rPr>
                <w:rFonts w:ascii="Times New Roman"/>
                <w:b w:val="false"/>
                <w:i w:val="false"/>
                <w:color w:val="000000"/>
                <w:sz w:val="20"/>
              </w:rPr>
              <w:t xml:space="preserve">
                            радиологии - 1 штука; </w:t>
            </w:r>
            <w:r>
              <w:br/>
            </w:r>
            <w:r>
              <w:rPr>
                <w:rFonts w:ascii="Times New Roman"/>
                <w:b w:val="false"/>
                <w:i w:val="false"/>
                <w:color w:val="000000"/>
                <w:sz w:val="20"/>
              </w:rPr>
              <w:t xml:space="preserve">
                            - альфа спектрометры для </w:t>
            </w:r>
            <w:r>
              <w:br/>
            </w:r>
            <w:r>
              <w:rPr>
                <w:rFonts w:ascii="Times New Roman"/>
                <w:b w:val="false"/>
                <w:i w:val="false"/>
                <w:color w:val="000000"/>
                <w:sz w:val="20"/>
              </w:rPr>
              <w:t xml:space="preserve">
                            радиологии - 1 штука; </w:t>
            </w:r>
            <w:r>
              <w:br/>
            </w:r>
            <w:r>
              <w:rPr>
                <w:rFonts w:ascii="Times New Roman"/>
                <w:b w:val="false"/>
                <w:i w:val="false"/>
                <w:color w:val="000000"/>
                <w:sz w:val="20"/>
              </w:rPr>
              <w:t xml:space="preserve">
                            - газожидкостный хрома- </w:t>
            </w:r>
            <w:r>
              <w:br/>
            </w:r>
            <w:r>
              <w:rPr>
                <w:rFonts w:ascii="Times New Roman"/>
                <w:b w:val="false"/>
                <w:i w:val="false"/>
                <w:color w:val="000000"/>
                <w:sz w:val="20"/>
              </w:rPr>
              <w:t xml:space="preserve">
                            тограф - 1 штука; </w:t>
            </w:r>
          </w:p>
          <w:p>
            <w:pPr>
              <w:spacing w:after="20"/>
              <w:ind w:left="20"/>
              <w:jc w:val="both"/>
            </w:pPr>
            <w:r>
              <w:rPr>
                <w:rFonts w:ascii="Times New Roman"/>
                <w:b w:val="false"/>
                <w:i w:val="false"/>
                <w:color w:val="000000"/>
                <w:sz w:val="20"/>
              </w:rPr>
              <w:t xml:space="preserve">                            - установка малого </w:t>
            </w:r>
            <w:r>
              <w:br/>
            </w:r>
            <w:r>
              <w:rPr>
                <w:rFonts w:ascii="Times New Roman"/>
                <w:b w:val="false"/>
                <w:i w:val="false"/>
                <w:color w:val="000000"/>
                <w:sz w:val="20"/>
              </w:rPr>
              <w:t xml:space="preserve">
                            фона - 2 штуки; </w:t>
            </w:r>
            <w:r>
              <w:br/>
            </w:r>
            <w:r>
              <w:rPr>
                <w:rFonts w:ascii="Times New Roman"/>
                <w:b w:val="false"/>
                <w:i w:val="false"/>
                <w:color w:val="000000"/>
                <w:sz w:val="20"/>
              </w:rPr>
              <w:t xml:space="preserve">
                            - оборудование для </w:t>
            </w:r>
            <w:r>
              <w:br/>
            </w:r>
            <w:r>
              <w:rPr>
                <w:rFonts w:ascii="Times New Roman"/>
                <w:b w:val="false"/>
                <w:i w:val="false"/>
                <w:color w:val="000000"/>
                <w:sz w:val="20"/>
              </w:rPr>
              <w:t xml:space="preserve">
                            определения солей тяжелых </w:t>
            </w:r>
            <w:r>
              <w:br/>
            </w:r>
            <w:r>
              <w:rPr>
                <w:rFonts w:ascii="Times New Roman"/>
                <w:b w:val="false"/>
                <w:i w:val="false"/>
                <w:color w:val="000000"/>
                <w:sz w:val="20"/>
              </w:rPr>
              <w:t xml:space="preserve">
                            металлов - 1 штука; </w:t>
            </w:r>
            <w:r>
              <w:br/>
            </w:r>
            <w:r>
              <w:rPr>
                <w:rFonts w:ascii="Times New Roman"/>
                <w:b w:val="false"/>
                <w:i w:val="false"/>
                <w:color w:val="000000"/>
                <w:sz w:val="20"/>
              </w:rPr>
              <w:t xml:space="preserve">
                            - альфа спектрометры для </w:t>
            </w:r>
            <w:r>
              <w:br/>
            </w:r>
            <w:r>
              <w:rPr>
                <w:rFonts w:ascii="Times New Roman"/>
                <w:b w:val="false"/>
                <w:i w:val="false"/>
                <w:color w:val="000000"/>
                <w:sz w:val="20"/>
              </w:rPr>
              <w:t xml:space="preserve">
                            радиологии - 1 штука; </w:t>
            </w:r>
            <w:r>
              <w:br/>
            </w:r>
            <w:r>
              <w:rPr>
                <w:rFonts w:ascii="Times New Roman"/>
                <w:b w:val="false"/>
                <w:i w:val="false"/>
                <w:color w:val="000000"/>
                <w:sz w:val="20"/>
              </w:rPr>
              <w:t xml:space="preserve">
                            - мобильная транспортная </w:t>
            </w:r>
            <w:r>
              <w:br/>
            </w:r>
            <w:r>
              <w:rPr>
                <w:rFonts w:ascii="Times New Roman"/>
                <w:b w:val="false"/>
                <w:i w:val="false"/>
                <w:color w:val="000000"/>
                <w:sz w:val="20"/>
              </w:rPr>
              <w:t xml:space="preserve">
                            лаборатория - 1 штука; </w:t>
            </w:r>
            <w:r>
              <w:br/>
            </w:r>
            <w:r>
              <w:rPr>
                <w:rFonts w:ascii="Times New Roman"/>
                <w:b w:val="false"/>
                <w:i w:val="false"/>
                <w:color w:val="000000"/>
                <w:sz w:val="20"/>
              </w:rPr>
              <w:t xml:space="preserve">
                            - вибрационные конусные </w:t>
            </w:r>
            <w:r>
              <w:br/>
            </w:r>
            <w:r>
              <w:rPr>
                <w:rFonts w:ascii="Times New Roman"/>
                <w:b w:val="false"/>
                <w:i w:val="false"/>
                <w:color w:val="000000"/>
                <w:sz w:val="20"/>
              </w:rPr>
              <w:t xml:space="preserve">
                            мельницы-дробилки - 2 штуки; </w:t>
            </w:r>
            <w:r>
              <w:br/>
            </w:r>
            <w:r>
              <w:rPr>
                <w:rFonts w:ascii="Times New Roman"/>
                <w:b w:val="false"/>
                <w:i w:val="false"/>
                <w:color w:val="000000"/>
                <w:sz w:val="20"/>
              </w:rPr>
              <w:t xml:space="preserve">
                            - холодильные установки - </w:t>
            </w:r>
            <w:r>
              <w:br/>
            </w:r>
            <w:r>
              <w:rPr>
                <w:rFonts w:ascii="Times New Roman"/>
                <w:b w:val="false"/>
                <w:i w:val="false"/>
                <w:color w:val="000000"/>
                <w:sz w:val="20"/>
              </w:rPr>
              <w:t xml:space="preserve">
                            2 штуки; </w:t>
            </w:r>
            <w:r>
              <w:br/>
            </w:r>
            <w:r>
              <w:rPr>
                <w:rFonts w:ascii="Times New Roman"/>
                <w:b w:val="false"/>
                <w:i w:val="false"/>
                <w:color w:val="000000"/>
                <w:sz w:val="20"/>
              </w:rPr>
              <w:t xml:space="preserve">
                            - компьютеры - 6 штук; </w:t>
            </w:r>
            <w:r>
              <w:br/>
            </w:r>
            <w:r>
              <w:rPr>
                <w:rFonts w:ascii="Times New Roman"/>
                <w:b w:val="false"/>
                <w:i w:val="false"/>
                <w:color w:val="000000"/>
                <w:sz w:val="20"/>
              </w:rPr>
              <w:t xml:space="preserve">
                            - модем - 1 штука; </w:t>
            </w:r>
            <w:r>
              <w:br/>
            </w:r>
            <w:r>
              <w:rPr>
                <w:rFonts w:ascii="Times New Roman"/>
                <w:b w:val="false"/>
                <w:i w:val="false"/>
                <w:color w:val="000000"/>
                <w:sz w:val="20"/>
              </w:rPr>
              <w:t xml:space="preserve">
                            - сканер - 1 штука; </w:t>
            </w:r>
            <w:r>
              <w:br/>
            </w:r>
            <w:r>
              <w:rPr>
                <w:rFonts w:ascii="Times New Roman"/>
                <w:b w:val="false"/>
                <w:i w:val="false"/>
                <w:color w:val="000000"/>
                <w:sz w:val="20"/>
              </w:rPr>
              <w:t xml:space="preserve">
                            - принтер - 2 штуки; </w:t>
            </w:r>
            <w:r>
              <w:br/>
            </w:r>
            <w:r>
              <w:rPr>
                <w:rFonts w:ascii="Times New Roman"/>
                <w:b w:val="false"/>
                <w:i w:val="false"/>
                <w:color w:val="000000"/>
                <w:sz w:val="20"/>
              </w:rPr>
              <w:t xml:space="preserve">
                            - ксерокс - 2 штуки; </w:t>
            </w:r>
            <w:r>
              <w:br/>
            </w:r>
            <w:r>
              <w:rPr>
                <w:rFonts w:ascii="Times New Roman"/>
                <w:b w:val="false"/>
                <w:i w:val="false"/>
                <w:color w:val="000000"/>
                <w:sz w:val="20"/>
              </w:rPr>
              <w:t xml:space="preserve">
                            - прочее лабораторное </w:t>
            </w:r>
            <w:r>
              <w:br/>
            </w:r>
            <w:r>
              <w:rPr>
                <w:rFonts w:ascii="Times New Roman"/>
                <w:b w:val="false"/>
                <w:i w:val="false"/>
                <w:color w:val="000000"/>
                <w:sz w:val="20"/>
              </w:rPr>
              <w:t xml:space="preserve">
                            оборудование. </w:t>
            </w:r>
          </w:p>
          <w:p>
            <w:pPr>
              <w:spacing w:after="20"/>
              <w:ind w:left="20"/>
              <w:jc w:val="both"/>
            </w:pPr>
            <w:r>
              <w:rPr>
                <w:rFonts w:ascii="Times New Roman"/>
                <w:b w:val="false"/>
                <w:i w:val="false"/>
                <w:color w:val="000000"/>
                <w:sz w:val="20"/>
              </w:rPr>
              <w:t xml:space="preserve">                            Капитальный ремонт зданий </w:t>
            </w:r>
            <w:r>
              <w:br/>
            </w:r>
            <w:r>
              <w:rPr>
                <w:rFonts w:ascii="Times New Roman"/>
                <w:b w:val="false"/>
                <w:i w:val="false"/>
                <w:color w:val="000000"/>
                <w:sz w:val="20"/>
              </w:rPr>
              <w:t xml:space="preserve">
                            лаборатории, вивария и гаража.     </w:t>
            </w:r>
            <w:r>
              <w:br/>
            </w:r>
            <w:r>
              <w:rPr>
                <w:rFonts w:ascii="Times New Roman"/>
                <w:b w:val="false"/>
                <w:i w:val="false"/>
                <w:color w:val="000000"/>
                <w:sz w:val="20"/>
              </w:rPr>
              <w:t xml:space="preserve">
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деятельности ветеринарной лаборатории в результате обеспечения необходимым оборудованием и техникой и проведение капитального ремонта зданий. </w:t>
      </w:r>
    </w:p>
    <w:bookmarkStart w:name="z107" w:id="64"/>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108" w:id="65"/>
    <w:p>
      <w:pPr>
        <w:spacing w:after="0"/>
        <w:ind w:left="0"/>
        <w:jc w:val="left"/>
      </w:pPr>
      <w:r>
        <w:rPr>
          <w:rFonts w:ascii="Times New Roman"/>
          <w:b/>
          <w:i w:val="false"/>
          <w:color w:val="000000"/>
        </w:rPr>
        <w:t xml:space="preserve"> 
П аспорт </w:t>
      </w:r>
      <w:r>
        <w:br/>
      </w:r>
      <w:r>
        <w:rPr>
          <w:rFonts w:ascii="Times New Roman"/>
          <w:b/>
          <w:i w:val="false"/>
          <w:color w:val="000000"/>
        </w:rPr>
        <w:t xml:space="preserve">
республиканской бюджетной программы 201 "Материально-техническое </w:t>
      </w:r>
      <w:r>
        <w:br/>
      </w:r>
      <w:r>
        <w:rPr>
          <w:rFonts w:ascii="Times New Roman"/>
          <w:b/>
          <w:i w:val="false"/>
          <w:color w:val="000000"/>
        </w:rPr>
        <w:t xml:space="preserve">
оснащение Государственной комиссии, областных инспектур по </w:t>
      </w:r>
      <w:r>
        <w:br/>
      </w:r>
      <w:r>
        <w:rPr>
          <w:rFonts w:ascii="Times New Roman"/>
          <w:b/>
          <w:i w:val="false"/>
          <w:color w:val="000000"/>
        </w:rPr>
        <w:t xml:space="preserve">
сортоиспытанию сельскохозяйственных культур" </w:t>
      </w:r>
      <w:r>
        <w:br/>
      </w:r>
      <w:r>
        <w:rPr>
          <w:rFonts w:ascii="Times New Roman"/>
          <w:b/>
          <w:i w:val="false"/>
          <w:color w:val="000000"/>
        </w:rPr>
        <w:t xml:space="preserve">
на 2002 год </w:t>
      </w:r>
    </w:p>
    <w:bookmarkEnd w:id="65"/>
    <w:p>
      <w:pPr>
        <w:spacing w:after="0"/>
        <w:ind w:left="0"/>
        <w:jc w:val="both"/>
      </w:pPr>
      <w:r>
        <w:rPr>
          <w:rFonts w:ascii="Times New Roman"/>
          <w:b w:val="false"/>
          <w:i w:val="false"/>
          <w:color w:val="000000"/>
          <w:sz w:val="28"/>
        </w:rPr>
        <w:t xml:space="preserve">      1. Стоимость: 7649 тысяч тенге (семь миллионов шестьсот сорок девять тысяч тенге). </w:t>
      </w:r>
      <w:r>
        <w:br/>
      </w:r>
      <w:r>
        <w:rPr>
          <w:rFonts w:ascii="Times New Roman"/>
          <w:b w:val="false"/>
          <w:i w:val="false"/>
          <w:color w:val="000000"/>
          <w:sz w:val="28"/>
        </w:rPr>
        <w:t>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13 июля 1999 года  "Об охране селекционных достижений";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февраля 2000 года N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и обновление базы государственных учреждений: государственной комиссии, областных инспектур по сортоиспытанию сельскохозяйственных культур. </w:t>
      </w:r>
      <w:r>
        <w:br/>
      </w:r>
      <w:r>
        <w:rPr>
          <w:rFonts w:ascii="Times New Roman"/>
          <w:b w:val="false"/>
          <w:i w:val="false"/>
          <w:color w:val="000000"/>
          <w:sz w:val="28"/>
        </w:rPr>
        <w:t xml:space="preserve">
      5. Задачи бюджетной программы: обеспечение и оснащение материально-технической базы государственных учреждений: государственной комиссии, областных инспектур по сортоиспытанию.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201        Материально-  Приобретение тракторов    Май-    Министерство </w:t>
            </w:r>
            <w:r>
              <w:br/>
            </w:r>
            <w:r>
              <w:rPr>
                <w:rFonts w:ascii="Times New Roman"/>
                <w:b w:val="false"/>
                <w:i w:val="false"/>
                <w:color w:val="000000"/>
                <w:sz w:val="20"/>
              </w:rPr>
              <w:t xml:space="preserve">
               техническое   Т-25-5 единиц,            июнь    сельского </w:t>
            </w:r>
            <w:r>
              <w:br/>
            </w:r>
            <w:r>
              <w:rPr>
                <w:rFonts w:ascii="Times New Roman"/>
                <w:b w:val="false"/>
                <w:i w:val="false"/>
                <w:color w:val="000000"/>
                <w:sz w:val="20"/>
              </w:rPr>
              <w:t xml:space="preserve">
               оснащение     комбайнов "Сампо"-4               хозяйства </w:t>
            </w:r>
            <w:r>
              <w:br/>
            </w:r>
            <w:r>
              <w:rPr>
                <w:rFonts w:ascii="Times New Roman"/>
                <w:b w:val="false"/>
                <w:i w:val="false"/>
                <w:color w:val="000000"/>
                <w:sz w:val="20"/>
              </w:rPr>
              <w:t xml:space="preserve">
               Государствен- единицы, "ССК-1" для              Республики </w:t>
            </w:r>
            <w:r>
              <w:br/>
            </w:r>
            <w:r>
              <w:rPr>
                <w:rFonts w:ascii="Times New Roman"/>
                <w:b w:val="false"/>
                <w:i w:val="false"/>
                <w:color w:val="000000"/>
                <w:sz w:val="20"/>
              </w:rPr>
              <w:t xml:space="preserve">
               ной комиссии, зерновых, зернобобовых            Казахстан </w:t>
            </w:r>
            <w:r>
              <w:br/>
            </w:r>
            <w:r>
              <w:rPr>
                <w:rFonts w:ascii="Times New Roman"/>
                <w:b w:val="false"/>
                <w:i w:val="false"/>
                <w:color w:val="000000"/>
                <w:sz w:val="20"/>
              </w:rPr>
              <w:t xml:space="preserve">
               областных     культур - 7 единиц, </w:t>
            </w:r>
            <w:r>
              <w:br/>
            </w:r>
            <w:r>
              <w:rPr>
                <w:rFonts w:ascii="Times New Roman"/>
                <w:b w:val="false"/>
                <w:i w:val="false"/>
                <w:color w:val="000000"/>
                <w:sz w:val="20"/>
              </w:rPr>
              <w:t xml:space="preserve">
               инспектур по  тракторов ЮМЗ - 2 единицы. </w:t>
            </w:r>
            <w:r>
              <w:br/>
            </w:r>
            <w:r>
              <w:rPr>
                <w:rFonts w:ascii="Times New Roman"/>
                <w:b w:val="false"/>
                <w:i w:val="false"/>
                <w:color w:val="000000"/>
                <w:sz w:val="20"/>
              </w:rPr>
              <w:t xml:space="preserve">
               сортоиспытанию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выполнения функций государственных учреждений в результате улучшения материально-технической базы. </w:t>
      </w:r>
    </w:p>
    <w:bookmarkStart w:name="z111" w:id="66"/>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112" w:id="6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202 "Материально-техническое </w:t>
      </w:r>
      <w:r>
        <w:br/>
      </w:r>
      <w:r>
        <w:rPr>
          <w:rFonts w:ascii="Times New Roman"/>
          <w:b/>
          <w:i w:val="false"/>
          <w:color w:val="000000"/>
        </w:rPr>
        <w:t xml:space="preserve">
оснащение Республиканской карантинной лаборатории" </w:t>
      </w:r>
      <w:r>
        <w:br/>
      </w:r>
      <w:r>
        <w:rPr>
          <w:rFonts w:ascii="Times New Roman"/>
          <w:b/>
          <w:i w:val="false"/>
          <w:color w:val="000000"/>
        </w:rPr>
        <w:t xml:space="preserve">
на 2002 год </w:t>
      </w:r>
    </w:p>
    <w:bookmarkEnd w:id="67"/>
    <w:p>
      <w:pPr>
        <w:spacing w:after="0"/>
        <w:ind w:left="0"/>
        <w:jc w:val="both"/>
      </w:pPr>
      <w:r>
        <w:rPr>
          <w:rFonts w:ascii="Times New Roman"/>
          <w:b w:val="false"/>
          <w:i w:val="false"/>
          <w:color w:val="000000"/>
          <w:sz w:val="28"/>
        </w:rPr>
        <w:t xml:space="preserve">      1. Стоимость: 7530 тысяч тенге (семь миллионов пятьсот тридцать тысяч тенге). </w:t>
      </w:r>
      <w:r>
        <w:br/>
      </w:r>
      <w:r>
        <w:rPr>
          <w:rFonts w:ascii="Times New Roman"/>
          <w:b w:val="false"/>
          <w:i w:val="false"/>
          <w:color w:val="000000"/>
          <w:sz w:val="28"/>
        </w:rPr>
        <w:t>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11 февраля 1999 года  "О карантине растений";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июня 2000 года N 941 "О создании государственных учреждений в системе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1960 "Об утверждении Правил по охране территории Республики Казахстан от карантинных объектов и Перечня карантинных объектов".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обновление материально-технической базы государственного учреждения "Республиканская карантинная лаборатория". </w:t>
      </w:r>
      <w:r>
        <w:br/>
      </w:r>
      <w:r>
        <w:rPr>
          <w:rFonts w:ascii="Times New Roman"/>
          <w:b w:val="false"/>
          <w:i w:val="false"/>
          <w:color w:val="000000"/>
          <w:sz w:val="28"/>
        </w:rPr>
        <w:t xml:space="preserve">
      5. Задачи бюджетной программы: обеспечение государственного учреждения "Республиканская карантинная лаборатория" необходимым оборудованием и техникой для выполнения возложенных функций.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202        Материально-  Приобретение специали-     В      Министерство </w:t>
            </w:r>
            <w:r>
              <w:br/>
            </w:r>
            <w:r>
              <w:rPr>
                <w:rFonts w:ascii="Times New Roman"/>
                <w:b w:val="false"/>
                <w:i w:val="false"/>
                <w:color w:val="000000"/>
                <w:sz w:val="20"/>
              </w:rPr>
              <w:t xml:space="preserve">
               техническое   зированного автотранс-   течение  сельского </w:t>
            </w:r>
            <w:r>
              <w:br/>
            </w:r>
            <w:r>
              <w:rPr>
                <w:rFonts w:ascii="Times New Roman"/>
                <w:b w:val="false"/>
                <w:i w:val="false"/>
                <w:color w:val="000000"/>
                <w:sz w:val="20"/>
              </w:rPr>
              <w:t xml:space="preserve">
               оснащение     порта - 5 единиц,        года     хозяйства </w:t>
            </w:r>
            <w:r>
              <w:br/>
            </w:r>
            <w:r>
              <w:rPr>
                <w:rFonts w:ascii="Times New Roman"/>
                <w:b w:val="false"/>
                <w:i w:val="false"/>
                <w:color w:val="000000"/>
                <w:sz w:val="20"/>
              </w:rPr>
              <w:t xml:space="preserve">
               Республикан-  компьютеров - 5 единиц,           Республики </w:t>
            </w:r>
            <w:r>
              <w:br/>
            </w:r>
            <w:r>
              <w:rPr>
                <w:rFonts w:ascii="Times New Roman"/>
                <w:b w:val="false"/>
                <w:i w:val="false"/>
                <w:color w:val="000000"/>
                <w:sz w:val="20"/>
              </w:rPr>
              <w:t xml:space="preserve">
               ской          принтеров - 5 единиц,             Казахстан </w:t>
            </w:r>
            <w:r>
              <w:br/>
            </w:r>
            <w:r>
              <w:rPr>
                <w:rFonts w:ascii="Times New Roman"/>
                <w:b w:val="false"/>
                <w:i w:val="false"/>
                <w:color w:val="000000"/>
                <w:sz w:val="20"/>
              </w:rPr>
              <w:t xml:space="preserve">
               карантинной   вытяжных лабораторных </w:t>
            </w:r>
            <w:r>
              <w:br/>
            </w:r>
            <w:r>
              <w:rPr>
                <w:rFonts w:ascii="Times New Roman"/>
                <w:b w:val="false"/>
                <w:i w:val="false"/>
                <w:color w:val="000000"/>
                <w:sz w:val="20"/>
              </w:rPr>
              <w:t xml:space="preserve">
               лаборатории   шкафов - 8 единиц и </w:t>
            </w:r>
            <w:r>
              <w:br/>
            </w:r>
            <w:r>
              <w:rPr>
                <w:rFonts w:ascii="Times New Roman"/>
                <w:b w:val="false"/>
                <w:i w:val="false"/>
                <w:color w:val="000000"/>
                <w:sz w:val="20"/>
              </w:rPr>
              <w:t xml:space="preserve">
                             прочего лабораторного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выполнения функций, в результате укомплектования материально-технической базы карантинной лаборатории. </w:t>
      </w:r>
    </w:p>
    <w:bookmarkStart w:name="z115" w:id="68"/>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116" w:id="6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203 "Материально-техническое </w:t>
      </w:r>
      <w:r>
        <w:br/>
      </w:r>
      <w:r>
        <w:rPr>
          <w:rFonts w:ascii="Times New Roman"/>
          <w:b/>
          <w:i w:val="false"/>
          <w:color w:val="000000"/>
        </w:rPr>
        <w:t xml:space="preserve">
оснащение Республиканского интродукционно-карантинного питомника" </w:t>
      </w:r>
      <w:r>
        <w:br/>
      </w:r>
      <w:r>
        <w:rPr>
          <w:rFonts w:ascii="Times New Roman"/>
          <w:b/>
          <w:i w:val="false"/>
          <w:color w:val="000000"/>
        </w:rPr>
        <w:t xml:space="preserve">
на 2002 год </w:t>
      </w:r>
    </w:p>
    <w:bookmarkEnd w:id="69"/>
    <w:p>
      <w:pPr>
        <w:spacing w:after="0"/>
        <w:ind w:left="0"/>
        <w:jc w:val="both"/>
      </w:pPr>
      <w:r>
        <w:rPr>
          <w:rFonts w:ascii="Times New Roman"/>
          <w:b w:val="false"/>
          <w:i w:val="false"/>
          <w:color w:val="000000"/>
          <w:sz w:val="28"/>
        </w:rPr>
        <w:t xml:space="preserve">      1. Стоимость: 728 тысяч тенге (семьсот двадцать восемь тысяч тенге). </w:t>
      </w:r>
      <w:r>
        <w:br/>
      </w:r>
      <w:r>
        <w:rPr>
          <w:rFonts w:ascii="Times New Roman"/>
          <w:b w:val="false"/>
          <w:i w:val="false"/>
          <w:color w:val="000000"/>
          <w:sz w:val="28"/>
        </w:rPr>
        <w:t xml:space="preserve">
      2. Нормативно-правовая основа бюджетной программы: статья 3 Закона Республики Казахстан от 11 февраля 1999 года "О карантине растений"; постановление Правительства Республики Казахстан от 26 июня 2000 года N 941 "О создании государственных учреждений в системе Министерства сельского хозяйства Республики Казахстан"; постановление Правительства Республики Казахстан от 30 декабря 2000 года N 1960 "Об утверждении Правил по охране территории Республики Казахстан от карантинных объектов и Перечня карантинных объектов".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и обновление материально-технической базы государственного учреждения "Республиканский интродукционно-карантинный питомник". </w:t>
      </w:r>
      <w:r>
        <w:br/>
      </w:r>
      <w:r>
        <w:rPr>
          <w:rFonts w:ascii="Times New Roman"/>
          <w:b w:val="false"/>
          <w:i w:val="false"/>
          <w:color w:val="000000"/>
          <w:sz w:val="28"/>
        </w:rPr>
        <w:t xml:space="preserve">
      5. Задачи бюджетной программы: обеспечение государственного учреждения "Республиканский интродукционно-карантинный питомник" необходимым оборудованием для выполнения возложенных функций.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203         Материально-  Приобретение трактора     Апрель- Министерство </w:t>
            </w:r>
            <w:r>
              <w:br/>
            </w:r>
            <w:r>
              <w:rPr>
                <w:rFonts w:ascii="Times New Roman"/>
                <w:b w:val="false"/>
                <w:i w:val="false"/>
                <w:color w:val="000000"/>
                <w:sz w:val="20"/>
              </w:rPr>
              <w:t xml:space="preserve">
               техническое   Т-25 - 1 единица, микрос- июль    сельского </w:t>
            </w:r>
            <w:r>
              <w:br/>
            </w:r>
            <w:r>
              <w:rPr>
                <w:rFonts w:ascii="Times New Roman"/>
                <w:b w:val="false"/>
                <w:i w:val="false"/>
                <w:color w:val="000000"/>
                <w:sz w:val="20"/>
              </w:rPr>
              <w:t xml:space="preserve">
               оснащение     копа - 1 единица, термо-          хозяйства </w:t>
            </w:r>
            <w:r>
              <w:br/>
            </w:r>
            <w:r>
              <w:rPr>
                <w:rFonts w:ascii="Times New Roman"/>
                <w:b w:val="false"/>
                <w:i w:val="false"/>
                <w:color w:val="000000"/>
                <w:sz w:val="20"/>
              </w:rPr>
              <w:t xml:space="preserve">
               Республикан-  стата - 1 единица, мини-          Республики </w:t>
            </w:r>
            <w:r>
              <w:br/>
            </w:r>
            <w:r>
              <w:rPr>
                <w:rFonts w:ascii="Times New Roman"/>
                <w:b w:val="false"/>
                <w:i w:val="false"/>
                <w:color w:val="000000"/>
                <w:sz w:val="20"/>
              </w:rPr>
              <w:t xml:space="preserve">
               ского интро-  трактора - 1 единица              Казахстан </w:t>
            </w:r>
            <w:r>
              <w:br/>
            </w:r>
            <w:r>
              <w:rPr>
                <w:rFonts w:ascii="Times New Roman"/>
                <w:b w:val="false"/>
                <w:i w:val="false"/>
                <w:color w:val="000000"/>
                <w:sz w:val="20"/>
              </w:rPr>
              <w:t xml:space="preserve">
               дукционно- </w:t>
            </w:r>
            <w:r>
              <w:br/>
            </w:r>
            <w:r>
              <w:rPr>
                <w:rFonts w:ascii="Times New Roman"/>
                <w:b w:val="false"/>
                <w:i w:val="false"/>
                <w:color w:val="000000"/>
                <w:sz w:val="20"/>
              </w:rPr>
              <w:t xml:space="preserve">
               карантинного </w:t>
            </w:r>
            <w:r>
              <w:br/>
            </w:r>
            <w:r>
              <w:rPr>
                <w:rFonts w:ascii="Times New Roman"/>
                <w:b w:val="false"/>
                <w:i w:val="false"/>
                <w:color w:val="000000"/>
                <w:sz w:val="20"/>
              </w:rPr>
              <w:t xml:space="preserve">
               питомника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выполнения функций государственного учреждения "Республиканский интродукционно-карантинный питомник" в результате улучшения материально-технической базы. </w:t>
      </w:r>
    </w:p>
    <w:bookmarkStart w:name="z119" w:id="70"/>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120" w:id="7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204 "Материально-техническое </w:t>
      </w:r>
      <w:r>
        <w:br/>
      </w:r>
      <w:r>
        <w:rPr>
          <w:rFonts w:ascii="Times New Roman"/>
          <w:b/>
          <w:i w:val="false"/>
          <w:color w:val="000000"/>
        </w:rPr>
        <w:t xml:space="preserve">
оснащение гидрогеологомелиоративных экспедиций" </w:t>
      </w:r>
      <w:r>
        <w:br/>
      </w:r>
      <w:r>
        <w:rPr>
          <w:rFonts w:ascii="Times New Roman"/>
          <w:b/>
          <w:i w:val="false"/>
          <w:color w:val="000000"/>
        </w:rPr>
        <w:t xml:space="preserve">
на 2002 год </w:t>
      </w:r>
    </w:p>
    <w:bookmarkEnd w:id="71"/>
    <w:p>
      <w:pPr>
        <w:spacing w:after="0"/>
        <w:ind w:left="0"/>
        <w:jc w:val="both"/>
      </w:pPr>
      <w:r>
        <w:rPr>
          <w:rFonts w:ascii="Times New Roman"/>
          <w:b w:val="false"/>
          <w:i w:val="false"/>
          <w:color w:val="000000"/>
          <w:sz w:val="28"/>
        </w:rPr>
        <w:t xml:space="preserve">      1. Стоимость: 15528 тысяч тенге (пятнадцать миллионов пятьсот двадцать восемь тысяч тенге). </w:t>
      </w:r>
      <w:r>
        <w:br/>
      </w:r>
      <w:r>
        <w:rPr>
          <w:rFonts w:ascii="Times New Roman"/>
          <w:b w:val="false"/>
          <w:i w:val="false"/>
          <w:color w:val="000000"/>
          <w:sz w:val="28"/>
        </w:rPr>
        <w:t>
      2. Нормативно-правовая основа бюджетной программы: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13 апреля 1993 года  "О кредитовании отраслей агропромышленного комплекса и финансирования государственных мероприятий"; статьи 115-117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24 января 2001 года  "О земле".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укрепление материально-технической базы гидрогеологомелиоративных экспедиций. </w:t>
      </w:r>
      <w:r>
        <w:br/>
      </w:r>
      <w:r>
        <w:rPr>
          <w:rFonts w:ascii="Times New Roman"/>
          <w:b w:val="false"/>
          <w:i w:val="false"/>
          <w:color w:val="000000"/>
          <w:sz w:val="28"/>
        </w:rPr>
        <w:t xml:space="preserve">
      5. Задачи бюджетной программы: улучшение деятельности гидрогеологомелиоративных экспедиций в результате проведения ремонта, реконструкции и приобретения помещений.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!прог-!под- !программы   !программы (подпрограммы) !реали- !исполнители </w:t>
            </w:r>
            <w:r>
              <w:br/>
            </w:r>
            <w:r>
              <w:rPr>
                <w:rFonts w:ascii="Times New Roman"/>
                <w:b w:val="false"/>
                <w:i w:val="false"/>
                <w:color w:val="000000"/>
                <w:sz w:val="20"/>
              </w:rPr>
              <w:t xml:space="preserve">
  !раммы!прог-!(подпро-    !                         !зации  ! </w:t>
            </w:r>
            <w:r>
              <w:br/>
            </w:r>
            <w:r>
              <w:rPr>
                <w:rFonts w:ascii="Times New Roman"/>
                <w:b w:val="false"/>
                <w:i w:val="false"/>
                <w:color w:val="000000"/>
                <w:sz w:val="20"/>
              </w:rPr>
              <w:t xml:space="preserve">
  !     !раммы!граммы)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204        Материально-  Капитальный ремонт        1-3     Министерство </w:t>
            </w:r>
            <w:r>
              <w:br/>
            </w:r>
            <w:r>
              <w:rPr>
                <w:rFonts w:ascii="Times New Roman"/>
                <w:b w:val="false"/>
                <w:i w:val="false"/>
                <w:color w:val="000000"/>
                <w:sz w:val="20"/>
              </w:rPr>
              <w:t xml:space="preserve">
               техническое   лабораторного помещения  кварталы сельского   </w:t>
            </w:r>
            <w:r>
              <w:br/>
            </w:r>
            <w:r>
              <w:rPr>
                <w:rFonts w:ascii="Times New Roman"/>
                <w:b w:val="false"/>
                <w:i w:val="false"/>
                <w:color w:val="000000"/>
                <w:sz w:val="20"/>
              </w:rPr>
              <w:t xml:space="preserve">
               оснащение     гидрогеологомелиоративной         хозяйства </w:t>
            </w:r>
            <w:r>
              <w:br/>
            </w:r>
            <w:r>
              <w:rPr>
                <w:rFonts w:ascii="Times New Roman"/>
                <w:b w:val="false"/>
                <w:i w:val="false"/>
                <w:color w:val="000000"/>
                <w:sz w:val="20"/>
              </w:rPr>
              <w:t xml:space="preserve">
               гидрогеолого- экспедиции в Кызылордин-          Республики </w:t>
            </w:r>
            <w:r>
              <w:br/>
            </w:r>
            <w:r>
              <w:rPr>
                <w:rFonts w:ascii="Times New Roman"/>
                <w:b w:val="false"/>
                <w:i w:val="false"/>
                <w:color w:val="000000"/>
                <w:sz w:val="20"/>
              </w:rPr>
              <w:t xml:space="preserve">
               мелиоративных ской области.                     Казахстан </w:t>
            </w:r>
            <w:r>
              <w:br/>
            </w:r>
            <w:r>
              <w:rPr>
                <w:rFonts w:ascii="Times New Roman"/>
                <w:b w:val="false"/>
                <w:i w:val="false"/>
                <w:color w:val="000000"/>
                <w:sz w:val="20"/>
              </w:rPr>
              <w:t xml:space="preserve">
               экспедиций    Реконструкция лаборатор- </w:t>
            </w:r>
            <w:r>
              <w:br/>
            </w:r>
            <w:r>
              <w:rPr>
                <w:rFonts w:ascii="Times New Roman"/>
                <w:b w:val="false"/>
                <w:i w:val="false"/>
                <w:color w:val="000000"/>
                <w:sz w:val="20"/>
              </w:rPr>
              <w:t xml:space="preserve">
                             ного помещения </w:t>
            </w:r>
            <w:r>
              <w:br/>
            </w:r>
            <w:r>
              <w:rPr>
                <w:rFonts w:ascii="Times New Roman"/>
                <w:b w:val="false"/>
                <w:i w:val="false"/>
                <w:color w:val="000000"/>
                <w:sz w:val="20"/>
              </w:rPr>
              <w:t xml:space="preserve">
                             гидрогеологомелиоративной </w:t>
            </w:r>
            <w:r>
              <w:br/>
            </w:r>
            <w:r>
              <w:rPr>
                <w:rFonts w:ascii="Times New Roman"/>
                <w:b w:val="false"/>
                <w:i w:val="false"/>
                <w:color w:val="000000"/>
                <w:sz w:val="20"/>
              </w:rPr>
              <w:t xml:space="preserve">
                             экспедиции в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Приобретение и ремонт </w:t>
            </w:r>
            <w:r>
              <w:br/>
            </w:r>
            <w:r>
              <w:rPr>
                <w:rFonts w:ascii="Times New Roman"/>
                <w:b w:val="false"/>
                <w:i w:val="false"/>
                <w:color w:val="000000"/>
                <w:sz w:val="20"/>
              </w:rPr>
              <w:t xml:space="preserve">
                             помещения для </w:t>
            </w:r>
            <w:r>
              <w:br/>
            </w:r>
            <w:r>
              <w:rPr>
                <w:rFonts w:ascii="Times New Roman"/>
                <w:b w:val="false"/>
                <w:i w:val="false"/>
                <w:color w:val="000000"/>
                <w:sz w:val="20"/>
              </w:rPr>
              <w:t xml:space="preserve">
                             гидрогеологомелиоративной </w:t>
            </w:r>
            <w:r>
              <w:br/>
            </w:r>
            <w:r>
              <w:rPr>
                <w:rFonts w:ascii="Times New Roman"/>
                <w:b w:val="false"/>
                <w:i w:val="false"/>
                <w:color w:val="000000"/>
                <w:sz w:val="20"/>
              </w:rPr>
              <w:t xml:space="preserve">
                             экспедиции в Акмолинской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___________________________________________________________________________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деятельности гидрогеологомелиоративных экспедиций в результате капитального ремонта лабораторного помещения в Кызылординской области, реконструкции лабораторного помещения в Алматинской области, приобретение и ремонт помещения в Акмолинской области. </w:t>
      </w:r>
    </w:p>
    <w:bookmarkStart w:name="z123" w:id="72"/>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бюджетных программ </w:t>
      </w:r>
    </w:p>
    <w:bookmarkStart w:name="z124" w:id="7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033 "Защита растений" </w:t>
      </w:r>
      <w:r>
        <w:br/>
      </w:r>
      <w:r>
        <w:rPr>
          <w:rFonts w:ascii="Times New Roman"/>
          <w:b/>
          <w:i w:val="false"/>
          <w:color w:val="000000"/>
        </w:rPr>
        <w:t xml:space="preserve">
на 2002 год </w:t>
      </w:r>
    </w:p>
    <w:bookmarkEnd w:id="73"/>
    <w:p>
      <w:pPr>
        <w:spacing w:after="0"/>
        <w:ind w:left="0"/>
        <w:jc w:val="both"/>
      </w:pPr>
      <w:r>
        <w:rPr>
          <w:rFonts w:ascii="Times New Roman"/>
          <w:b w:val="false"/>
          <w:i w:val="false"/>
          <w:color w:val="000000"/>
          <w:sz w:val="28"/>
        </w:rPr>
        <w:t xml:space="preserve">      1. Стоимость: 2 811 836 тысяч тенге (два миллиарда восемьсот одиннадцать миллионов восемьсот тридцать шесть тысяч тенге). </w:t>
      </w:r>
      <w:r>
        <w:br/>
      </w:r>
      <w:r>
        <w:rPr>
          <w:rFonts w:ascii="Times New Roman"/>
          <w:b w:val="false"/>
          <w:i w:val="false"/>
          <w:color w:val="000000"/>
          <w:sz w:val="28"/>
        </w:rPr>
        <w:t>
      2. Нормативная правовая основа бюджетной программы: статья 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апреля 1993 года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13 августа 1993 года N 697  "О реализации постановления Верховного Совета Республики Казахстан "О введении в действие Закона Республики Казахстан "О кредитовании отраслей агропромышленного комплекса и финансировании государственных мероприятий",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мая 2000 года N 772  "О Республиканской программе по профилактике массового размножения и распространения особо опасных вредителей и болезней сельскохозяйственных культур и борьбе с ними".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благоприятной фитосанитарной обстановки в республике. </w:t>
      </w:r>
      <w:r>
        <w:br/>
      </w:r>
      <w:r>
        <w:rPr>
          <w:rFonts w:ascii="Times New Roman"/>
          <w:b w:val="false"/>
          <w:i w:val="false"/>
          <w:color w:val="000000"/>
          <w:sz w:val="28"/>
        </w:rPr>
        <w:t xml:space="preserve">
      5. Задачи бюджетной программы: мониторинг выявления очагов массового развития и распространения особо опасных вредителей и болезней сельскохозяйственных культур, организация закупа, хранения, транспортировки пестицидов и проведение химических обработок площадей заселенных особо опасными вредителями и болезнями растений.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 !под- !программы   !программы (подпрограммы)  !реали-!исполнители </w:t>
            </w:r>
            <w:r>
              <w:br/>
            </w:r>
            <w:r>
              <w:rPr>
                <w:rFonts w:ascii="Times New Roman"/>
                <w:b w:val="false"/>
                <w:i w:val="false"/>
                <w:color w:val="000000"/>
                <w:sz w:val="20"/>
              </w:rPr>
              <w:t xml:space="preserve">
  !грам-!про- !(подпрограм-!                          !зации !          </w:t>
            </w:r>
            <w:r>
              <w:br/>
            </w:r>
            <w:r>
              <w:rPr>
                <w:rFonts w:ascii="Times New Roman"/>
                <w:b w:val="false"/>
                <w:i w:val="false"/>
                <w:color w:val="000000"/>
                <w:sz w:val="20"/>
              </w:rPr>
              <w:t xml:space="preserve">
  !мы   !грам-!мы)         !                          !      ! </w:t>
            </w:r>
            <w:r>
              <w:br/>
            </w:r>
            <w:r>
              <w:rPr>
                <w:rFonts w:ascii="Times New Roman"/>
                <w:b w:val="false"/>
                <w:i w:val="false"/>
                <w:color w:val="000000"/>
                <w:sz w:val="20"/>
              </w:rPr>
              <w:t xml:space="preserve">
  !     !мы   !            !                          !      !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033         Защита </w:t>
            </w:r>
            <w:r>
              <w:br/>
            </w:r>
            <w:r>
              <w:rPr>
                <w:rFonts w:ascii="Times New Roman"/>
                <w:b w:val="false"/>
                <w:i w:val="false"/>
                <w:color w:val="000000"/>
                <w:sz w:val="20"/>
              </w:rPr>
              <w:t xml:space="preserve">
               Растений </w:t>
            </w:r>
            <w:r>
              <w:br/>
            </w:r>
            <w:r>
              <w:rPr>
                <w:rFonts w:ascii="Times New Roman"/>
                <w:b w:val="false"/>
                <w:i w:val="false"/>
                <w:color w:val="000000"/>
                <w:sz w:val="20"/>
              </w:rPr>
              <w:t xml:space="preserve">
1         030  Мониторинг   Оплата услуг по выполнению  В те-  Министерство </w:t>
            </w:r>
            <w:r>
              <w:br/>
            </w:r>
            <w:r>
              <w:rPr>
                <w:rFonts w:ascii="Times New Roman"/>
                <w:b w:val="false"/>
                <w:i w:val="false"/>
                <w:color w:val="000000"/>
                <w:sz w:val="20"/>
              </w:rPr>
              <w:t xml:space="preserve">
               выявления    мероприятий:                чение  сельского </w:t>
            </w:r>
            <w:r>
              <w:br/>
            </w:r>
            <w:r>
              <w:rPr>
                <w:rFonts w:ascii="Times New Roman"/>
                <w:b w:val="false"/>
                <w:i w:val="false"/>
                <w:color w:val="000000"/>
                <w:sz w:val="20"/>
              </w:rPr>
              <w:t xml:space="preserve">
               очагов особо - проведение обследований   года   хозяйства   </w:t>
            </w:r>
            <w:r>
              <w:br/>
            </w:r>
            <w:r>
              <w:rPr>
                <w:rFonts w:ascii="Times New Roman"/>
                <w:b w:val="false"/>
                <w:i w:val="false"/>
                <w:color w:val="000000"/>
                <w:sz w:val="20"/>
              </w:rPr>
              <w:t xml:space="preserve">
               опасных      угодий на наличие                  Республики </w:t>
            </w:r>
            <w:r>
              <w:br/>
            </w:r>
            <w:r>
              <w:rPr>
                <w:rFonts w:ascii="Times New Roman"/>
                <w:b w:val="false"/>
                <w:i w:val="false"/>
                <w:color w:val="000000"/>
                <w:sz w:val="20"/>
              </w:rPr>
              <w:t xml:space="preserve">
               вредителей   заселенности (зараженности)        Казахстан </w:t>
            </w:r>
            <w:r>
              <w:br/>
            </w:r>
            <w:r>
              <w:rPr>
                <w:rFonts w:ascii="Times New Roman"/>
                <w:b w:val="false"/>
                <w:i w:val="false"/>
                <w:color w:val="000000"/>
                <w:sz w:val="20"/>
              </w:rPr>
              <w:t xml:space="preserve">
               и болезней   особо опасными вредителями </w:t>
            </w:r>
            <w:r>
              <w:br/>
            </w:r>
            <w:r>
              <w:rPr>
                <w:rFonts w:ascii="Times New Roman"/>
                <w:b w:val="false"/>
                <w:i w:val="false"/>
                <w:color w:val="000000"/>
                <w:sz w:val="20"/>
              </w:rPr>
              <w:t xml:space="preserve">
               сельскохо-   и болезнями сельскохозяйст-      </w:t>
            </w:r>
            <w:r>
              <w:br/>
            </w:r>
            <w:r>
              <w:rPr>
                <w:rFonts w:ascii="Times New Roman"/>
                <w:b w:val="false"/>
                <w:i w:val="false"/>
                <w:color w:val="000000"/>
                <w:sz w:val="20"/>
              </w:rPr>
              <w:t xml:space="preserve">
               зяйственных  венных культур с </w:t>
            </w:r>
            <w:r>
              <w:br/>
            </w:r>
            <w:r>
              <w:rPr>
                <w:rFonts w:ascii="Times New Roman"/>
                <w:b w:val="false"/>
                <w:i w:val="false"/>
                <w:color w:val="000000"/>
                <w:sz w:val="20"/>
              </w:rPr>
              <w:t xml:space="preserve">
               культур      достоверностью прогноза до </w:t>
            </w:r>
            <w:r>
              <w:br/>
            </w:r>
            <w:r>
              <w:rPr>
                <w:rFonts w:ascii="Times New Roman"/>
                <w:b w:val="false"/>
                <w:i w:val="false"/>
                <w:color w:val="000000"/>
                <w:sz w:val="20"/>
              </w:rPr>
              <w:t xml:space="preserve">
                            87 процентов на площади </w:t>
            </w:r>
            <w:r>
              <w:br/>
            </w:r>
            <w:r>
              <w:rPr>
                <w:rFonts w:ascii="Times New Roman"/>
                <w:b w:val="false"/>
                <w:i w:val="false"/>
                <w:color w:val="000000"/>
                <w:sz w:val="20"/>
              </w:rPr>
              <w:t xml:space="preserve">
                            28572 тысяч гектар; </w:t>
            </w:r>
            <w:r>
              <w:br/>
            </w:r>
            <w:r>
              <w:rPr>
                <w:rFonts w:ascii="Times New Roman"/>
                <w:b w:val="false"/>
                <w:i w:val="false"/>
                <w:color w:val="000000"/>
                <w:sz w:val="20"/>
              </w:rPr>
              <w:t>
 </w:t>
            </w:r>
            <w:r>
              <w:br/>
            </w:r>
            <w:r>
              <w:rPr>
                <w:rFonts w:ascii="Times New Roman"/>
                <w:b w:val="false"/>
                <w:i w:val="false"/>
                <w:color w:val="000000"/>
                <w:sz w:val="20"/>
              </w:rPr>
              <w:t xml:space="preserve">
     2         031               Оплата услуг по выполнению  1-4    Министерство </w:t>
            </w:r>
            <w:r>
              <w:br/>
            </w:r>
            <w:r>
              <w:rPr>
                <w:rFonts w:ascii="Times New Roman"/>
                <w:b w:val="false"/>
                <w:i w:val="false"/>
                <w:color w:val="000000"/>
                <w:sz w:val="20"/>
              </w:rPr>
              <w:t xml:space="preserve">
                            мероприятий:                квар-  сельского </w:t>
            </w:r>
            <w:r>
              <w:br/>
            </w:r>
            <w:r>
              <w:rPr>
                <w:rFonts w:ascii="Times New Roman"/>
                <w:b w:val="false"/>
                <w:i w:val="false"/>
                <w:color w:val="000000"/>
                <w:sz w:val="20"/>
              </w:rPr>
              <w:t xml:space="preserve">
               Защита       - закупка пестицидов,       талы   хозяйства </w:t>
            </w:r>
            <w:r>
              <w:br/>
            </w:r>
            <w:r>
              <w:rPr>
                <w:rFonts w:ascii="Times New Roman"/>
                <w:b w:val="false"/>
                <w:i w:val="false"/>
                <w:color w:val="000000"/>
                <w:sz w:val="20"/>
              </w:rPr>
              <w:t xml:space="preserve">
               растений от  зарегистрированных для             Республики </w:t>
            </w:r>
            <w:r>
              <w:br/>
            </w:r>
            <w:r>
              <w:rPr>
                <w:rFonts w:ascii="Times New Roman"/>
                <w:b w:val="false"/>
                <w:i w:val="false"/>
                <w:color w:val="000000"/>
                <w:sz w:val="20"/>
              </w:rPr>
              <w:t xml:space="preserve">
               массовых     применения в республике,           Казахстан </w:t>
            </w:r>
            <w:r>
              <w:br/>
            </w:r>
            <w:r>
              <w:rPr>
                <w:rFonts w:ascii="Times New Roman"/>
                <w:b w:val="false"/>
                <w:i w:val="false"/>
                <w:color w:val="000000"/>
                <w:sz w:val="20"/>
              </w:rPr>
              <w:t xml:space="preserve">
               вредителей   обеспечивающих химическую </w:t>
            </w:r>
            <w:r>
              <w:br/>
            </w:r>
            <w:r>
              <w:rPr>
                <w:rFonts w:ascii="Times New Roman"/>
                <w:b w:val="false"/>
                <w:i w:val="false"/>
                <w:color w:val="000000"/>
                <w:sz w:val="20"/>
              </w:rPr>
              <w:t xml:space="preserve">
               и болезней   обработку земель на площади </w:t>
            </w:r>
            <w:r>
              <w:br/>
            </w:r>
            <w:r>
              <w:rPr>
                <w:rFonts w:ascii="Times New Roman"/>
                <w:b w:val="false"/>
                <w:i w:val="false"/>
                <w:color w:val="000000"/>
                <w:sz w:val="20"/>
              </w:rPr>
              <w:t xml:space="preserve">
                            порядка 1,7 млн. гектар, </w:t>
            </w:r>
            <w:r>
              <w:br/>
            </w:r>
            <w:r>
              <w:rPr>
                <w:rFonts w:ascii="Times New Roman"/>
                <w:b w:val="false"/>
                <w:i w:val="false"/>
                <w:color w:val="000000"/>
                <w:sz w:val="20"/>
              </w:rPr>
              <w:t xml:space="preserve">
                            в том числе для создания </w:t>
            </w:r>
            <w:r>
              <w:br/>
            </w:r>
            <w:r>
              <w:rPr>
                <w:rFonts w:ascii="Times New Roman"/>
                <w:b w:val="false"/>
                <w:i w:val="false"/>
                <w:color w:val="000000"/>
                <w:sz w:val="20"/>
              </w:rPr>
              <w:t xml:space="preserve">
                            запаса пестицидов; </w:t>
            </w:r>
            <w:r>
              <w:br/>
            </w:r>
            <w:r>
              <w:rPr>
                <w:rFonts w:ascii="Times New Roman"/>
                <w:b w:val="false"/>
                <w:i w:val="false"/>
                <w:color w:val="000000"/>
                <w:sz w:val="20"/>
              </w:rPr>
              <w:t xml:space="preserve">
                            - оформление таможенных     1-4    Министерство </w:t>
            </w:r>
            <w:r>
              <w:br/>
            </w:r>
            <w:r>
              <w:rPr>
                <w:rFonts w:ascii="Times New Roman"/>
                <w:b w:val="false"/>
                <w:i w:val="false"/>
                <w:color w:val="000000"/>
                <w:sz w:val="20"/>
              </w:rPr>
              <w:t xml:space="preserve">
                            процедур;                   квар-  сельского </w:t>
            </w:r>
            <w:r>
              <w:br/>
            </w:r>
            <w:r>
              <w:rPr>
                <w:rFonts w:ascii="Times New Roman"/>
                <w:b w:val="false"/>
                <w:i w:val="false"/>
                <w:color w:val="000000"/>
                <w:sz w:val="20"/>
              </w:rPr>
              <w:t xml:space="preserve">
                                                        талы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 доставка пестицидов до    в те-  Министерство </w:t>
            </w:r>
            <w:r>
              <w:br/>
            </w:r>
            <w:r>
              <w:rPr>
                <w:rFonts w:ascii="Times New Roman"/>
                <w:b w:val="false"/>
                <w:i w:val="false"/>
                <w:color w:val="000000"/>
                <w:sz w:val="20"/>
              </w:rPr>
              <w:t xml:space="preserve">
                            места назначения на         чение  сельского </w:t>
            </w:r>
            <w:r>
              <w:br/>
            </w:r>
            <w:r>
              <w:rPr>
                <w:rFonts w:ascii="Times New Roman"/>
                <w:b w:val="false"/>
                <w:i w:val="false"/>
                <w:color w:val="000000"/>
                <w:sz w:val="20"/>
              </w:rPr>
              <w:t xml:space="preserve">
                            специализированном          года   хозяйства </w:t>
            </w:r>
            <w:r>
              <w:br/>
            </w:r>
            <w:r>
              <w:rPr>
                <w:rFonts w:ascii="Times New Roman"/>
                <w:b w:val="false"/>
                <w:i w:val="false"/>
                <w:color w:val="000000"/>
                <w:sz w:val="20"/>
              </w:rPr>
              <w:t xml:space="preserve">
                            автотранспорте;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 хранение закупаемых       в те-  Министерство </w:t>
            </w:r>
            <w:r>
              <w:br/>
            </w:r>
            <w:r>
              <w:rPr>
                <w:rFonts w:ascii="Times New Roman"/>
                <w:b w:val="false"/>
                <w:i w:val="false"/>
                <w:color w:val="000000"/>
                <w:sz w:val="20"/>
              </w:rPr>
              <w:t xml:space="preserve">
                            пестицидов в соответст-     чение  сельского </w:t>
            </w:r>
            <w:r>
              <w:br/>
            </w:r>
            <w:r>
              <w:rPr>
                <w:rFonts w:ascii="Times New Roman"/>
                <w:b w:val="false"/>
                <w:i w:val="false"/>
                <w:color w:val="000000"/>
                <w:sz w:val="20"/>
              </w:rPr>
              <w:t xml:space="preserve">
                            вующих условиях;            года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 проведение химических     2-3    Министерство </w:t>
            </w:r>
            <w:r>
              <w:br/>
            </w:r>
            <w:r>
              <w:rPr>
                <w:rFonts w:ascii="Times New Roman"/>
                <w:b w:val="false"/>
                <w:i w:val="false"/>
                <w:color w:val="000000"/>
                <w:sz w:val="20"/>
              </w:rPr>
              <w:t xml:space="preserve">
                            обработок против вредителей квар-  сельского </w:t>
            </w:r>
            <w:r>
              <w:br/>
            </w:r>
            <w:r>
              <w:rPr>
                <w:rFonts w:ascii="Times New Roman"/>
                <w:b w:val="false"/>
                <w:i w:val="false"/>
                <w:color w:val="000000"/>
                <w:sz w:val="20"/>
              </w:rPr>
              <w:t xml:space="preserve">
                            и болезней, определенных    талы   хозяйства </w:t>
            </w:r>
            <w:r>
              <w:br/>
            </w:r>
            <w:r>
              <w:rPr>
                <w:rFonts w:ascii="Times New Roman"/>
                <w:b w:val="false"/>
                <w:i w:val="false"/>
                <w:color w:val="000000"/>
                <w:sz w:val="20"/>
              </w:rPr>
              <w:t xml:space="preserve">
                            перечнем, утвержденным             Республики </w:t>
            </w:r>
            <w:r>
              <w:br/>
            </w:r>
            <w:r>
              <w:rPr>
                <w:rFonts w:ascii="Times New Roman"/>
                <w:b w:val="false"/>
                <w:i w:val="false"/>
                <w:color w:val="000000"/>
                <w:sz w:val="20"/>
              </w:rPr>
              <w:t xml:space="preserve">
                            Правительством Республики          Казахстан  </w:t>
            </w:r>
            <w:r>
              <w:br/>
            </w:r>
            <w:r>
              <w:rPr>
                <w:rFonts w:ascii="Times New Roman"/>
                <w:b w:val="false"/>
                <w:i w:val="false"/>
                <w:color w:val="000000"/>
                <w:sz w:val="20"/>
              </w:rPr>
              <w:t xml:space="preserve">
                            Казахстан, с биологической </w:t>
            </w:r>
            <w:r>
              <w:br/>
            </w:r>
            <w:r>
              <w:rPr>
                <w:rFonts w:ascii="Times New Roman"/>
                <w:b w:val="false"/>
                <w:i w:val="false"/>
                <w:color w:val="000000"/>
                <w:sz w:val="20"/>
              </w:rPr>
              <w:t xml:space="preserve">
                            эффективностью 80-85 </w:t>
            </w:r>
            <w:r>
              <w:br/>
            </w:r>
            <w:r>
              <w:rPr>
                <w:rFonts w:ascii="Times New Roman"/>
                <w:b w:val="false"/>
                <w:i w:val="false"/>
                <w:color w:val="000000"/>
                <w:sz w:val="20"/>
              </w:rPr>
              <w:t xml:space="preserve">
                            процентов на площади порядка </w:t>
            </w:r>
            <w:r>
              <w:br/>
            </w:r>
            <w:r>
              <w:rPr>
                <w:rFonts w:ascii="Times New Roman"/>
                <w:b w:val="false"/>
                <w:i w:val="false"/>
                <w:color w:val="000000"/>
                <w:sz w:val="20"/>
              </w:rPr>
              <w:t xml:space="preserve">
                            2,8 млн. гектар с </w:t>
            </w:r>
          </w:p>
          <w:p>
            <w:pPr>
              <w:spacing w:after="20"/>
              <w:ind w:left="20"/>
              <w:jc w:val="both"/>
            </w:pPr>
            <w:r>
              <w:rPr>
                <w:rFonts w:ascii="Times New Roman"/>
                <w:b w:val="false"/>
                <w:i w:val="false"/>
                <w:color w:val="000000"/>
                <w:sz w:val="20"/>
              </w:rPr>
              <w:t xml:space="preserve">                            учетом остатков пестицидов </w:t>
            </w:r>
            <w:r>
              <w:br/>
            </w:r>
            <w:r>
              <w:rPr>
                <w:rFonts w:ascii="Times New Roman"/>
                <w:b w:val="false"/>
                <w:i w:val="false"/>
                <w:color w:val="000000"/>
                <w:sz w:val="20"/>
              </w:rPr>
              <w:t xml:space="preserve">
                            2001 года; </w:t>
            </w:r>
            <w:r>
              <w:br/>
            </w:r>
            <w:r>
              <w:rPr>
                <w:rFonts w:ascii="Times New Roman"/>
                <w:b w:val="false"/>
                <w:i w:val="false"/>
                <w:color w:val="000000"/>
                <w:sz w:val="20"/>
              </w:rPr>
              <w:t xml:space="preserve">
                            - утилизация остатков       3-4    Министерство </w:t>
            </w:r>
            <w:r>
              <w:br/>
            </w:r>
            <w:r>
              <w:rPr>
                <w:rFonts w:ascii="Times New Roman"/>
                <w:b w:val="false"/>
                <w:i w:val="false"/>
                <w:color w:val="000000"/>
                <w:sz w:val="20"/>
              </w:rPr>
              <w:t xml:space="preserve">
                            запрещенных и пришедших     квар-  сельского </w:t>
            </w:r>
            <w:r>
              <w:br/>
            </w:r>
            <w:r>
              <w:rPr>
                <w:rFonts w:ascii="Times New Roman"/>
                <w:b w:val="false"/>
                <w:i w:val="false"/>
                <w:color w:val="000000"/>
                <w:sz w:val="20"/>
              </w:rPr>
              <w:t xml:space="preserve">
                            в негодность пестицидов и   талы   хозяйства </w:t>
            </w:r>
            <w:r>
              <w:br/>
            </w:r>
            <w:r>
              <w:rPr>
                <w:rFonts w:ascii="Times New Roman"/>
                <w:b w:val="false"/>
                <w:i w:val="false"/>
                <w:color w:val="000000"/>
                <w:sz w:val="20"/>
              </w:rPr>
              <w:t xml:space="preserve">
                            тары из-под них в объеме           Республики </w:t>
            </w:r>
            <w:r>
              <w:br/>
            </w:r>
            <w:r>
              <w:rPr>
                <w:rFonts w:ascii="Times New Roman"/>
                <w:b w:val="false"/>
                <w:i w:val="false"/>
                <w:color w:val="000000"/>
                <w:sz w:val="20"/>
              </w:rPr>
              <w:t xml:space="preserve">
                            268 тысяч литров.                  Казахстан </w:t>
            </w:r>
            <w:r>
              <w:br/>
            </w:r>
            <w:r>
              <w:rPr>
                <w:rFonts w:ascii="Times New Roman"/>
                <w:b w:val="false"/>
                <w:i w:val="false"/>
                <w:color w:val="000000"/>
                <w:sz w:val="20"/>
              </w:rPr>
              <w:t>
 </w:t>
            </w:r>
            <w:r>
              <w:br/>
            </w:r>
            <w:r>
              <w:rPr>
                <w:rFonts w:ascii="Times New Roman"/>
                <w:b w:val="false"/>
                <w:i w:val="false"/>
                <w:color w:val="000000"/>
                <w:sz w:val="20"/>
              </w:rPr>
              <w:t xml:space="preserve">
                             ________________________________________________________________________ &lt;*&gt; </w:t>
            </w:r>
          </w:p>
        </w:tc>
      </w:tr>
    </w:tbl>
    <w:p>
      <w:pPr>
        <w:spacing w:after="0"/>
        <w:ind w:left="0"/>
        <w:jc w:val="both"/>
      </w:pPr>
      <w:r>
        <w:rPr>
          <w:rFonts w:ascii="Times New Roman"/>
          <w:b w:val="false"/>
          <w:i w:val="false"/>
          <w:color w:val="ff0000"/>
          <w:sz w:val="28"/>
        </w:rPr>
        <w:t xml:space="preserve">      Пункт 6 с изменениями - постановлением Правительства РК от 2 августа </w:t>
      </w:r>
      <w:r>
        <w:br/>
      </w:r>
      <w:r>
        <w:rPr>
          <w:rFonts w:ascii="Times New Roman"/>
          <w:b w:val="false"/>
          <w:i w:val="false"/>
          <w:color w:val="000000"/>
          <w:sz w:val="28"/>
        </w:rPr>
        <w:t>
</w:t>
      </w:r>
      <w:r>
        <w:rPr>
          <w:rFonts w:ascii="Times New Roman"/>
          <w:b w:val="false"/>
          <w:i w:val="false"/>
          <w:color w:val="ff0000"/>
          <w:sz w:val="28"/>
        </w:rPr>
        <w:t xml:space="preserve">2002 года </w:t>
      </w:r>
      <w:r>
        <w:rPr>
          <w:rFonts w:ascii="Times New Roman"/>
          <w:b w:val="false"/>
          <w:i w:val="false"/>
          <w:color w:val="000000"/>
          <w:sz w:val="28"/>
        </w:rPr>
        <w:t xml:space="preserve">N 228б </w:t>
      </w:r>
      <w:r>
        <w:rPr>
          <w:rFonts w:ascii="Times New Roman"/>
          <w:b w:val="false"/>
          <w:i w:val="false"/>
          <w:color w:val="ff0000"/>
          <w:sz w:val="28"/>
        </w:rPr>
        <w:t xml:space="preserve">  ; </w:t>
      </w:r>
      <w:r>
        <w:rPr>
          <w:rFonts w:ascii="Times New Roman"/>
          <w:b w:val="false"/>
          <w:i w:val="false"/>
          <w:color w:val="ff0000"/>
          <w:sz w:val="28"/>
        </w:rPr>
        <w:t xml:space="preserve">от 18 декабря 2002 г. </w:t>
      </w:r>
      <w:r>
        <w:rPr>
          <w:rFonts w:ascii="Times New Roman"/>
          <w:b w:val="false"/>
          <w:i w:val="false"/>
          <w:color w:val="000000"/>
          <w:sz w:val="28"/>
        </w:rPr>
        <w:t xml:space="preserve">N 228д </w:t>
      </w:r>
      <w:r>
        <w:rPr>
          <w:rFonts w:ascii="Times New Roman"/>
          <w:b w:val="false"/>
          <w:i w:val="false"/>
          <w:color w:val="ff0000"/>
          <w:sz w:val="28"/>
        </w:rPr>
        <w:t xml:space="preserve"> . </w:t>
      </w:r>
      <w:r>
        <w:br/>
      </w:r>
      <w:r>
        <w:rPr>
          <w:rFonts w:ascii="Times New Roman"/>
          <w:b w:val="false"/>
          <w:i w:val="false"/>
          <w:color w:val="000000"/>
          <w:sz w:val="28"/>
        </w:rPr>
        <w:t xml:space="preserve">
     7. Ожидаемые результаты: снижение площадей, заселенных (зараженных) особо опасными вредителями и болезнями сельскохозяйственных культур и сохранение урожая. </w:t>
      </w:r>
    </w:p>
    <w:bookmarkStart w:name="z127" w:id="74"/>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28" w:id="7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042 "Возмещение ставки </w:t>
      </w:r>
      <w:r>
        <w:br/>
      </w:r>
      <w:r>
        <w:rPr>
          <w:rFonts w:ascii="Times New Roman"/>
          <w:b/>
          <w:i w:val="false"/>
          <w:color w:val="000000"/>
        </w:rPr>
        <w:t xml:space="preserve">
вознаграждения (интереса) по лизингу сельскохозяйственной техники, </w:t>
      </w:r>
      <w:r>
        <w:br/>
      </w:r>
      <w:r>
        <w:rPr>
          <w:rFonts w:ascii="Times New Roman"/>
          <w:b/>
          <w:i w:val="false"/>
          <w:color w:val="000000"/>
        </w:rPr>
        <w:t xml:space="preserve">
осуществляемого за счет средств республиканского бюджета" на 2002 год </w:t>
      </w:r>
    </w:p>
    <w:bookmarkEnd w:id="75"/>
    <w:p>
      <w:pPr>
        <w:spacing w:after="0"/>
        <w:ind w:left="0"/>
        <w:jc w:val="both"/>
      </w:pPr>
      <w:r>
        <w:rPr>
          <w:rFonts w:ascii="Times New Roman"/>
          <w:b w:val="false"/>
          <w:i w:val="false"/>
          <w:color w:val="000000"/>
          <w:sz w:val="28"/>
        </w:rPr>
        <w:t xml:space="preserve">      1. Стоимость: 147 000 тысяч тенге (сто сорок семь миллионов тенге). </w:t>
      </w:r>
      <w:r>
        <w:br/>
      </w:r>
      <w:r>
        <w:rPr>
          <w:rFonts w:ascii="Times New Roman"/>
          <w:b w:val="false"/>
          <w:i w:val="false"/>
          <w:color w:val="000000"/>
          <w:sz w:val="28"/>
        </w:rPr>
        <w:t>
      2. Нормативная 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2001 года N 1491  "Об утверждении Правил возмещения ставки вознаграждения (интереса) по лизингу сельскохозяйственной техники, осуществляемому за счет средств республиканского бюджета на 2001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марта 2001 года N 405 "Об утверждении Правил организации лизинга в сельском хозяйстве на 2001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сентября 2001 года N 1131  "О ставке вознаграждения по кредитам, предоставляемым из республиканского бюджета, а также по суммам, отвлеченным из республиканского бюджета в целях выполнения обязательств по государственным гарантиям".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поддержка сельхозтоваропроизводителей, повышение эффективности сельскохозяйственного производства. </w:t>
      </w:r>
      <w:r>
        <w:br/>
      </w:r>
      <w:r>
        <w:rPr>
          <w:rFonts w:ascii="Times New Roman"/>
          <w:b w:val="false"/>
          <w:i w:val="false"/>
          <w:color w:val="000000"/>
          <w:sz w:val="28"/>
        </w:rPr>
        <w:t xml:space="preserve">
      5. Задачи бюджетной программы: удешевление стоимости сельскохозяйственной техники для сельхозтоваропроизводителей.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 !под- !программы   !программы (подпрограммы)  !реали-!исполнители </w:t>
            </w:r>
            <w:r>
              <w:br/>
            </w:r>
            <w:r>
              <w:rPr>
                <w:rFonts w:ascii="Times New Roman"/>
                <w:b w:val="false"/>
                <w:i w:val="false"/>
                <w:color w:val="000000"/>
                <w:sz w:val="20"/>
              </w:rPr>
              <w:t xml:space="preserve">
  !грам-!про- !(подпрограм-!                          !зации !          </w:t>
            </w:r>
            <w:r>
              <w:br/>
            </w:r>
            <w:r>
              <w:rPr>
                <w:rFonts w:ascii="Times New Roman"/>
                <w:b w:val="false"/>
                <w:i w:val="false"/>
                <w:color w:val="000000"/>
                <w:sz w:val="20"/>
              </w:rPr>
              <w:t xml:space="preserve">
  !мы   !грам-!мы)         !                          !      ! </w:t>
            </w:r>
            <w:r>
              <w:br/>
            </w:r>
            <w:r>
              <w:rPr>
                <w:rFonts w:ascii="Times New Roman"/>
                <w:b w:val="false"/>
                <w:i w:val="false"/>
                <w:color w:val="000000"/>
                <w:sz w:val="20"/>
              </w:rPr>
              <w:t xml:space="preserve">
  !     !мы   !            !                          !      !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1   042        Возмещение    Перечисление в             в те-  Уполномочен- </w:t>
            </w:r>
            <w:r>
              <w:br/>
            </w:r>
            <w:r>
              <w:rPr>
                <w:rFonts w:ascii="Times New Roman"/>
                <w:b w:val="false"/>
                <w:i w:val="false"/>
                <w:color w:val="000000"/>
                <w:sz w:val="20"/>
              </w:rPr>
              <w:t xml:space="preserve">
               ставки        республиканский бюджет     чение  ная </w:t>
            </w:r>
            <w:r>
              <w:br/>
            </w:r>
            <w:r>
              <w:rPr>
                <w:rFonts w:ascii="Times New Roman"/>
                <w:b w:val="false"/>
                <w:i w:val="false"/>
                <w:color w:val="000000"/>
                <w:sz w:val="20"/>
              </w:rPr>
              <w:t xml:space="preserve">
               вознагражде-  ответственным исполнителем года   организация </w:t>
            </w:r>
            <w:r>
              <w:br/>
            </w:r>
            <w:r>
              <w:rPr>
                <w:rFonts w:ascii="Times New Roman"/>
                <w:b w:val="false"/>
                <w:i w:val="false"/>
                <w:color w:val="000000"/>
                <w:sz w:val="20"/>
              </w:rPr>
              <w:t xml:space="preserve">
               ния (инте-    (уполномоченной организа- </w:t>
            </w:r>
            <w:r>
              <w:br/>
            </w:r>
            <w:r>
              <w:rPr>
                <w:rFonts w:ascii="Times New Roman"/>
                <w:b w:val="false"/>
                <w:i w:val="false"/>
                <w:color w:val="000000"/>
                <w:sz w:val="20"/>
              </w:rPr>
              <w:t xml:space="preserve">
               реса) по      цией) вознаграждения </w:t>
            </w:r>
            <w:r>
              <w:br/>
            </w:r>
            <w:r>
              <w:rPr>
                <w:rFonts w:ascii="Times New Roman"/>
                <w:b w:val="false"/>
                <w:i w:val="false"/>
                <w:color w:val="000000"/>
                <w:sz w:val="20"/>
              </w:rPr>
              <w:t xml:space="preserve">
               лизингу       (интереса) по лизингу </w:t>
            </w:r>
            <w:r>
              <w:br/>
            </w:r>
            <w:r>
              <w:rPr>
                <w:rFonts w:ascii="Times New Roman"/>
                <w:b w:val="false"/>
                <w:i w:val="false"/>
                <w:color w:val="000000"/>
                <w:sz w:val="20"/>
              </w:rPr>
              <w:t xml:space="preserve">
               сельскохо-    сельскохозяйственной </w:t>
            </w:r>
            <w:r>
              <w:br/>
            </w:r>
            <w:r>
              <w:rPr>
                <w:rFonts w:ascii="Times New Roman"/>
                <w:b w:val="false"/>
                <w:i w:val="false"/>
                <w:color w:val="000000"/>
                <w:sz w:val="20"/>
              </w:rPr>
              <w:t xml:space="preserve">
               зяйственной   техники.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осуществляе-  Возмещение ставки          в те-  Министерство </w:t>
            </w:r>
            <w:r>
              <w:br/>
            </w:r>
            <w:r>
              <w:rPr>
                <w:rFonts w:ascii="Times New Roman"/>
                <w:b w:val="false"/>
                <w:i w:val="false"/>
                <w:color w:val="000000"/>
                <w:sz w:val="20"/>
              </w:rPr>
              <w:t xml:space="preserve">
               мого за счет  вознаграждения (интереса)  чение  сельского </w:t>
            </w:r>
            <w:r>
              <w:br/>
            </w:r>
            <w:r>
              <w:rPr>
                <w:rFonts w:ascii="Times New Roman"/>
                <w:b w:val="false"/>
                <w:i w:val="false"/>
                <w:color w:val="000000"/>
                <w:sz w:val="20"/>
              </w:rPr>
              <w:t xml:space="preserve">
               средств       в соответствии с Правилами года   хозяйства </w:t>
            </w:r>
            <w:r>
              <w:br/>
            </w:r>
            <w:r>
              <w:rPr>
                <w:rFonts w:ascii="Times New Roman"/>
                <w:b w:val="false"/>
                <w:i w:val="false"/>
                <w:color w:val="000000"/>
                <w:sz w:val="20"/>
              </w:rPr>
              <w:t xml:space="preserve">
               республикан-  возмещения ставки                 Республики </w:t>
            </w:r>
            <w:r>
              <w:br/>
            </w:r>
            <w:r>
              <w:rPr>
                <w:rFonts w:ascii="Times New Roman"/>
                <w:b w:val="false"/>
                <w:i w:val="false"/>
                <w:color w:val="000000"/>
                <w:sz w:val="20"/>
              </w:rPr>
              <w:t xml:space="preserve">
               ского         вознаграждения (интереса)         Казахстан, </w:t>
            </w:r>
            <w:r>
              <w:br/>
            </w:r>
            <w:r>
              <w:rPr>
                <w:rFonts w:ascii="Times New Roman"/>
                <w:b w:val="false"/>
                <w:i w:val="false"/>
                <w:color w:val="000000"/>
                <w:sz w:val="20"/>
              </w:rPr>
              <w:t xml:space="preserve">
               бюджета       по лизингу сельскохозяйст-        уполномочен- </w:t>
            </w:r>
            <w:r>
              <w:br/>
            </w:r>
            <w:r>
              <w:rPr>
                <w:rFonts w:ascii="Times New Roman"/>
                <w:b w:val="false"/>
                <w:i w:val="false"/>
                <w:color w:val="000000"/>
                <w:sz w:val="20"/>
              </w:rPr>
              <w:t xml:space="preserve">
                             венной техники,                   ная </w:t>
            </w:r>
            <w:r>
              <w:br/>
            </w:r>
            <w:r>
              <w:rPr>
                <w:rFonts w:ascii="Times New Roman"/>
                <w:b w:val="false"/>
                <w:i w:val="false"/>
                <w:color w:val="000000"/>
                <w:sz w:val="20"/>
              </w:rPr>
              <w:t xml:space="preserve">
                             осуществляемого за счет           организация </w:t>
            </w:r>
            <w:r>
              <w:br/>
            </w:r>
            <w:r>
              <w:rPr>
                <w:rFonts w:ascii="Times New Roman"/>
                <w:b w:val="false"/>
                <w:i w:val="false"/>
                <w:color w:val="000000"/>
                <w:sz w:val="20"/>
              </w:rPr>
              <w:t xml:space="preserve">
                             средств республиканского </w:t>
            </w:r>
            <w:r>
              <w:br/>
            </w:r>
            <w:r>
              <w:rPr>
                <w:rFonts w:ascii="Times New Roman"/>
                <w:b w:val="false"/>
                <w:i w:val="false"/>
                <w:color w:val="000000"/>
                <w:sz w:val="20"/>
              </w:rPr>
              <w:t xml:space="preserve">
                             бюджета на 2002 год, </w:t>
            </w:r>
            <w:r>
              <w:br/>
            </w:r>
            <w:r>
              <w:rPr>
                <w:rFonts w:ascii="Times New Roman"/>
                <w:b w:val="false"/>
                <w:i w:val="false"/>
                <w:color w:val="000000"/>
                <w:sz w:val="20"/>
              </w:rPr>
              <w:t xml:space="preserve">
                             утвержденными постановле- </w:t>
            </w:r>
            <w:r>
              <w:br/>
            </w:r>
            <w:r>
              <w:rPr>
                <w:rFonts w:ascii="Times New Roman"/>
                <w:b w:val="false"/>
                <w:i w:val="false"/>
                <w:color w:val="000000"/>
                <w:sz w:val="20"/>
              </w:rPr>
              <w:t xml:space="preserve">
                             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и Правилами возмещения </w:t>
            </w:r>
            <w:r>
              <w:br/>
            </w:r>
            <w:r>
              <w:rPr>
                <w:rFonts w:ascii="Times New Roman"/>
                <w:b w:val="false"/>
                <w:i w:val="false"/>
                <w:color w:val="000000"/>
                <w:sz w:val="20"/>
              </w:rPr>
              <w:t xml:space="preserve">
                             ставки вознаграждения </w:t>
            </w:r>
            <w:r>
              <w:br/>
            </w:r>
            <w:r>
              <w:rPr>
                <w:rFonts w:ascii="Times New Roman"/>
                <w:b w:val="false"/>
                <w:i w:val="false"/>
                <w:color w:val="000000"/>
                <w:sz w:val="20"/>
              </w:rPr>
              <w:t xml:space="preserve">
                             (интереса) по лизингу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техники, осуществляемому </w:t>
            </w:r>
            <w:r>
              <w:br/>
            </w:r>
            <w:r>
              <w:rPr>
                <w:rFonts w:ascii="Times New Roman"/>
                <w:b w:val="false"/>
                <w:i w:val="false"/>
                <w:color w:val="000000"/>
                <w:sz w:val="20"/>
              </w:rPr>
              <w:t xml:space="preserve">
                             за счет средств </w:t>
            </w:r>
            <w:r>
              <w:br/>
            </w:r>
            <w:r>
              <w:rPr>
                <w:rFonts w:ascii="Times New Roman"/>
                <w:b w:val="false"/>
                <w:i w:val="false"/>
                <w:color w:val="000000"/>
                <w:sz w:val="20"/>
              </w:rPr>
              <w:t xml:space="preserve">
                             республиканского бюджета </w:t>
            </w:r>
            <w:r>
              <w:br/>
            </w:r>
            <w:r>
              <w:rPr>
                <w:rFonts w:ascii="Times New Roman"/>
                <w:b w:val="false"/>
                <w:i w:val="false"/>
                <w:color w:val="000000"/>
                <w:sz w:val="20"/>
              </w:rPr>
              <w:t xml:space="preserve">
                             на 2001 год, утвержденными </w:t>
            </w:r>
            <w:r>
              <w:br/>
            </w:r>
            <w:r>
              <w:rPr>
                <w:rFonts w:ascii="Times New Roman"/>
                <w:b w:val="false"/>
                <w:i w:val="false"/>
                <w:color w:val="000000"/>
                <w:sz w:val="20"/>
              </w:rPr>
              <w:t xml:space="preserve">
                             постановлением </w:t>
            </w:r>
            <w:r>
              <w:br/>
            </w:r>
            <w:r>
              <w:rPr>
                <w:rFonts w:ascii="Times New Roman"/>
                <w:b w:val="false"/>
                <w:i w:val="false"/>
                <w:color w:val="000000"/>
                <w:sz w:val="20"/>
              </w:rPr>
              <w:t xml:space="preserve">
                             Правительства Республики </w:t>
            </w:r>
            <w:r>
              <w:br/>
            </w:r>
            <w:r>
              <w:rPr>
                <w:rFonts w:ascii="Times New Roman"/>
                <w:b w:val="false"/>
                <w:i w:val="false"/>
                <w:color w:val="000000"/>
                <w:sz w:val="20"/>
              </w:rPr>
              <w:t xml:space="preserve">
                             Казахстан от 19 ноября </w:t>
            </w:r>
            <w:r>
              <w:br/>
            </w:r>
            <w:r>
              <w:rPr>
                <w:rFonts w:ascii="Times New Roman"/>
                <w:b w:val="false"/>
                <w:i w:val="false"/>
                <w:color w:val="000000"/>
                <w:sz w:val="20"/>
              </w:rPr>
              <w:t xml:space="preserve">
                             2001 года </w:t>
            </w:r>
            <w:r>
              <w:rPr>
                <w:rFonts w:ascii="Times New Roman"/>
                <w:b w:val="false"/>
                <w:i w:val="false"/>
                <w:color w:val="000000"/>
                <w:sz w:val="20"/>
                <w:u w:val="single"/>
              </w:rPr>
              <w:t xml:space="preserve">N 1491 </w:t>
            </w:r>
            <w:r>
              <w:br/>
            </w:r>
            <w:r>
              <w:rPr>
                <w:rFonts w:ascii="Times New Roman"/>
                <w:b w:val="false"/>
                <w:i w:val="false"/>
                <w:color w:val="000000"/>
                <w:sz w:val="20"/>
              </w:rPr>
              <w:t xml:space="preserve">
  __________________________________________________________________________ </w:t>
            </w:r>
          </w:p>
        </w:tc>
      </w:tr>
    </w:tbl>
    <w:p>
      <w:pPr>
        <w:spacing w:after="0"/>
        <w:ind w:left="0"/>
        <w:jc w:val="both"/>
      </w:pPr>
      <w:r>
        <w:rPr>
          <w:rFonts w:ascii="Times New Roman"/>
          <w:b w:val="false"/>
          <w:i w:val="false"/>
          <w:color w:val="000000"/>
          <w:sz w:val="28"/>
        </w:rPr>
        <w:t xml:space="preserve">      7. Ожидаемые результаты выполнения бюджетной программы: возмещение ставки вознаграждения, снижение стоимости сельскохозяйственной техники, передаваемой в лизинг. </w:t>
      </w:r>
    </w:p>
    <w:bookmarkStart w:name="z131" w:id="76"/>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2002 года N 228  </w:t>
      </w:r>
      <w:r>
        <w:br/>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Администратор бюджетной программы </w:t>
      </w:r>
    </w:p>
    <w:bookmarkStart w:name="z132" w:id="7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046 "Возмещение ставки </w:t>
      </w:r>
      <w:r>
        <w:br/>
      </w:r>
      <w:r>
        <w:rPr>
          <w:rFonts w:ascii="Times New Roman"/>
          <w:b/>
          <w:i w:val="false"/>
          <w:color w:val="000000"/>
        </w:rPr>
        <w:t xml:space="preserve">
вознаграждения (интереса) по кредитованию местных бюджетов на </w:t>
      </w:r>
      <w:r>
        <w:br/>
      </w:r>
      <w:r>
        <w:rPr>
          <w:rFonts w:ascii="Times New Roman"/>
          <w:b/>
          <w:i w:val="false"/>
          <w:color w:val="000000"/>
        </w:rPr>
        <w:t xml:space="preserve">
организацию проведения весенне-полевых и уборочных работ" на 2002 год </w:t>
      </w:r>
    </w:p>
    <w:bookmarkEnd w:id="77"/>
    <w:p>
      <w:pPr>
        <w:spacing w:after="0"/>
        <w:ind w:left="0"/>
        <w:jc w:val="both"/>
      </w:pPr>
      <w:r>
        <w:rPr>
          <w:rFonts w:ascii="Times New Roman"/>
          <w:b w:val="false"/>
          <w:i w:val="false"/>
          <w:color w:val="000000"/>
          <w:sz w:val="28"/>
        </w:rPr>
        <w:t xml:space="preserve">      1. Стоимость: 195 000 тысяч тенге (сто девяносто пять миллионов тенге). </w:t>
      </w:r>
      <w:r>
        <w:br/>
      </w:r>
      <w:r>
        <w:rPr>
          <w:rFonts w:ascii="Times New Roman"/>
          <w:b w:val="false"/>
          <w:i w:val="false"/>
          <w:color w:val="000000"/>
          <w:sz w:val="28"/>
        </w:rPr>
        <w:t>
      2. Нормативная 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декабря 2001 года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февраля 2002 года N 229 "О некоторых вопросах кредитования местных бюджетов на организацию проведения весенне-полевых и уборочных работ 2002 года".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эффективности сельскохозяйственного производства, поддержание конкурентоспособности сельскохозяйственной продукции. </w:t>
      </w:r>
      <w:r>
        <w:br/>
      </w:r>
      <w:r>
        <w:rPr>
          <w:rFonts w:ascii="Times New Roman"/>
          <w:b w:val="false"/>
          <w:i w:val="false"/>
          <w:color w:val="000000"/>
          <w:sz w:val="28"/>
        </w:rPr>
        <w:t xml:space="preserve">
      5. Задачи бюджетной программы: возмещение сумм вознаграждения (интереса), уплачиваемых местными бюджетами в республиканский бюджет за пользование кредитами, выделяемыми из республиканского бюджета. </w:t>
      </w:r>
      <w:r>
        <w:br/>
      </w:r>
      <w:r>
        <w:rPr>
          <w:rFonts w:ascii="Times New Roman"/>
          <w:b w:val="false"/>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 </w:t>
            </w:r>
            <w:r>
              <w:br/>
            </w:r>
            <w:r>
              <w:rPr>
                <w:rFonts w:ascii="Times New Roman"/>
                <w:b w:val="false"/>
                <w:i w:val="false"/>
                <w:color w:val="000000"/>
                <w:sz w:val="20"/>
              </w:rPr>
              <w:t xml:space="preserve">
N !Код  !Код  !Наименование!Мероприятия по реализации !Сроки !Ответственные </w:t>
            </w:r>
            <w:r>
              <w:br/>
            </w:r>
            <w:r>
              <w:rPr>
                <w:rFonts w:ascii="Times New Roman"/>
                <w:b w:val="false"/>
                <w:i w:val="false"/>
                <w:color w:val="000000"/>
                <w:sz w:val="20"/>
              </w:rPr>
              <w:t xml:space="preserve">
  !про- !под- !программы   !программы (подпрограммы)  !реали-!исполнители </w:t>
            </w:r>
            <w:r>
              <w:br/>
            </w:r>
            <w:r>
              <w:rPr>
                <w:rFonts w:ascii="Times New Roman"/>
                <w:b w:val="false"/>
                <w:i w:val="false"/>
                <w:color w:val="000000"/>
                <w:sz w:val="20"/>
              </w:rPr>
              <w:t xml:space="preserve">
  !грам-!про- !(подпрограм-!                          !зации !          </w:t>
            </w:r>
            <w:r>
              <w:br/>
            </w:r>
            <w:r>
              <w:rPr>
                <w:rFonts w:ascii="Times New Roman"/>
                <w:b w:val="false"/>
                <w:i w:val="false"/>
                <w:color w:val="000000"/>
                <w:sz w:val="20"/>
              </w:rPr>
              <w:t xml:space="preserve">
  !мы   !грам-!мы)         !                          !      ! </w:t>
            </w:r>
            <w:r>
              <w:br/>
            </w:r>
            <w:r>
              <w:rPr>
                <w:rFonts w:ascii="Times New Roman"/>
                <w:b w:val="false"/>
                <w:i w:val="false"/>
                <w:color w:val="000000"/>
                <w:sz w:val="20"/>
              </w:rPr>
              <w:t xml:space="preserve">
  !     !мы   !            !                          !      !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__!_____!_____!____________!__________________________!______!_____________ </w:t>
            </w:r>
            <w:r>
              <w:br/>
            </w:r>
            <w:r>
              <w:rPr>
                <w:rFonts w:ascii="Times New Roman"/>
                <w:b w:val="false"/>
                <w:i w:val="false"/>
                <w:color w:val="000000"/>
                <w:sz w:val="20"/>
              </w:rPr>
              <w:t xml:space="preserve">
1   046        Возмещение    Перечисление в            до 1    Министерство </w:t>
            </w:r>
            <w:r>
              <w:br/>
            </w:r>
            <w:r>
              <w:rPr>
                <w:rFonts w:ascii="Times New Roman"/>
                <w:b w:val="false"/>
                <w:i w:val="false"/>
                <w:color w:val="000000"/>
                <w:sz w:val="20"/>
              </w:rPr>
              <w:t xml:space="preserve">
               ставки        республиканский бюджет    декаб-  сельского </w:t>
            </w:r>
            <w:r>
              <w:br/>
            </w:r>
            <w:r>
              <w:rPr>
                <w:rFonts w:ascii="Times New Roman"/>
                <w:b w:val="false"/>
                <w:i w:val="false"/>
                <w:color w:val="000000"/>
                <w:sz w:val="20"/>
              </w:rPr>
              <w:t xml:space="preserve">
               вознагражде-  Акимами соответствующих   ря      хозяйства </w:t>
            </w:r>
            <w:r>
              <w:br/>
            </w:r>
            <w:r>
              <w:rPr>
                <w:rFonts w:ascii="Times New Roman"/>
                <w:b w:val="false"/>
                <w:i w:val="false"/>
                <w:color w:val="000000"/>
                <w:sz w:val="20"/>
              </w:rPr>
              <w:t xml:space="preserve">
               ния (инте-    областей вознаграждения   2002    Республики </w:t>
            </w:r>
            <w:r>
              <w:br/>
            </w:r>
            <w:r>
              <w:rPr>
                <w:rFonts w:ascii="Times New Roman"/>
                <w:b w:val="false"/>
                <w:i w:val="false"/>
                <w:color w:val="000000"/>
                <w:sz w:val="20"/>
              </w:rPr>
              <w:t xml:space="preserve">
               реса) по      по кредитованию местных   года    Казахстан,  </w:t>
            </w:r>
            <w:r>
              <w:br/>
            </w:r>
            <w:r>
              <w:rPr>
                <w:rFonts w:ascii="Times New Roman"/>
                <w:b w:val="false"/>
                <w:i w:val="false"/>
                <w:color w:val="000000"/>
                <w:sz w:val="20"/>
              </w:rPr>
              <w:t xml:space="preserve">
               кредитованию  бюджетов                          местные  </w:t>
            </w:r>
            <w:r>
              <w:br/>
            </w:r>
            <w:r>
              <w:rPr>
                <w:rFonts w:ascii="Times New Roman"/>
                <w:b w:val="false"/>
                <w:i w:val="false"/>
                <w:color w:val="000000"/>
                <w:sz w:val="20"/>
              </w:rPr>
              <w:t xml:space="preserve">
               местных                                         исполнитель- </w:t>
            </w:r>
            <w:r>
              <w:br/>
            </w:r>
            <w:r>
              <w:rPr>
                <w:rFonts w:ascii="Times New Roman"/>
                <w:b w:val="false"/>
                <w:i w:val="false"/>
                <w:color w:val="000000"/>
                <w:sz w:val="20"/>
              </w:rPr>
              <w:t xml:space="preserve">
               бюджетов на                                     ные органы </w:t>
            </w:r>
            <w:r>
              <w:br/>
            </w:r>
            <w:r>
              <w:rPr>
                <w:rFonts w:ascii="Times New Roman"/>
                <w:b w:val="false"/>
                <w:i w:val="false"/>
                <w:color w:val="000000"/>
                <w:sz w:val="20"/>
              </w:rPr>
              <w:t xml:space="preserve">
               организацию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весенне- </w:t>
            </w:r>
            <w:r>
              <w:br/>
            </w:r>
            <w:r>
              <w:rPr>
                <w:rFonts w:ascii="Times New Roman"/>
                <w:b w:val="false"/>
                <w:i w:val="false"/>
                <w:color w:val="000000"/>
                <w:sz w:val="20"/>
              </w:rPr>
              <w:t xml:space="preserve">
               полевых и                               после </w:t>
            </w:r>
            <w:r>
              <w:br/>
            </w:r>
            <w:r>
              <w:rPr>
                <w:rFonts w:ascii="Times New Roman"/>
                <w:b w:val="false"/>
                <w:i w:val="false"/>
                <w:color w:val="000000"/>
                <w:sz w:val="20"/>
              </w:rPr>
              <w:t xml:space="preserve">
               уборочных                               погаше- </w:t>
            </w:r>
            <w:r>
              <w:br/>
            </w:r>
            <w:r>
              <w:rPr>
                <w:rFonts w:ascii="Times New Roman"/>
                <w:b w:val="false"/>
                <w:i w:val="false"/>
                <w:color w:val="000000"/>
                <w:sz w:val="20"/>
              </w:rPr>
              <w:t xml:space="preserve">
               работ         Возмещение ставки         ния     Министерство </w:t>
            </w:r>
            <w:r>
              <w:br/>
            </w:r>
            <w:r>
              <w:rPr>
                <w:rFonts w:ascii="Times New Roman"/>
                <w:b w:val="false"/>
                <w:i w:val="false"/>
                <w:color w:val="000000"/>
                <w:sz w:val="20"/>
              </w:rPr>
              <w:t xml:space="preserve">
                             вознаграждения (интереса) местны- сельского </w:t>
            </w:r>
            <w:r>
              <w:br/>
            </w:r>
            <w:r>
              <w:rPr>
                <w:rFonts w:ascii="Times New Roman"/>
                <w:b w:val="false"/>
                <w:i w:val="false"/>
                <w:color w:val="000000"/>
                <w:sz w:val="20"/>
              </w:rPr>
              <w:t xml:space="preserve">
                             в соответствии с          ми ис-  хозяйства </w:t>
            </w:r>
            <w:r>
              <w:br/>
            </w:r>
            <w:r>
              <w:rPr>
                <w:rFonts w:ascii="Times New Roman"/>
                <w:b w:val="false"/>
                <w:i w:val="false"/>
                <w:color w:val="000000"/>
                <w:sz w:val="20"/>
              </w:rPr>
              <w:t xml:space="preserve">
                             Правилами возмещения      полни-  Республики                 </w:t>
            </w:r>
            <w:r>
              <w:br/>
            </w:r>
            <w:r>
              <w:rPr>
                <w:rFonts w:ascii="Times New Roman"/>
                <w:b w:val="false"/>
                <w:i w:val="false"/>
                <w:color w:val="000000"/>
                <w:sz w:val="20"/>
              </w:rPr>
              <w:t xml:space="preserve">
                             ставки вознаграждения     тельны- Казахстан </w:t>
            </w:r>
            <w:r>
              <w:br/>
            </w:r>
            <w:r>
              <w:rPr>
                <w:rFonts w:ascii="Times New Roman"/>
                <w:b w:val="false"/>
                <w:i w:val="false"/>
                <w:color w:val="000000"/>
                <w:sz w:val="20"/>
              </w:rPr>
              <w:t xml:space="preserve">
                             (интереса) по             ми ор- </w:t>
            </w:r>
            <w:r>
              <w:br/>
            </w:r>
            <w:r>
              <w:rPr>
                <w:rFonts w:ascii="Times New Roman"/>
                <w:b w:val="false"/>
                <w:i w:val="false"/>
                <w:color w:val="000000"/>
                <w:sz w:val="20"/>
              </w:rPr>
              <w:t xml:space="preserve">
                             кредитованию местных      ганами </w:t>
            </w:r>
            <w:r>
              <w:br/>
            </w:r>
            <w:r>
              <w:rPr>
                <w:rFonts w:ascii="Times New Roman"/>
                <w:b w:val="false"/>
                <w:i w:val="false"/>
                <w:color w:val="000000"/>
                <w:sz w:val="20"/>
              </w:rPr>
              <w:t xml:space="preserve">
                             бюджетов на организацию   основ- </w:t>
            </w:r>
            <w:r>
              <w:br/>
            </w:r>
            <w:r>
              <w:rPr>
                <w:rFonts w:ascii="Times New Roman"/>
                <w:b w:val="false"/>
                <w:i w:val="false"/>
                <w:color w:val="000000"/>
                <w:sz w:val="20"/>
              </w:rPr>
              <w:t xml:space="preserve">
                             проведения весенне-       ного </w:t>
            </w:r>
            <w:r>
              <w:br/>
            </w:r>
            <w:r>
              <w:rPr>
                <w:rFonts w:ascii="Times New Roman"/>
                <w:b w:val="false"/>
                <w:i w:val="false"/>
                <w:color w:val="000000"/>
                <w:sz w:val="20"/>
              </w:rPr>
              <w:t xml:space="preserve">
                             полевых и уборочных работ долга и </w:t>
            </w:r>
            <w:r>
              <w:br/>
            </w:r>
            <w:r>
              <w:rPr>
                <w:rFonts w:ascii="Times New Roman"/>
                <w:b w:val="false"/>
                <w:i w:val="false"/>
                <w:color w:val="000000"/>
                <w:sz w:val="20"/>
              </w:rPr>
              <w:t xml:space="preserve">
                             2002 года, утвержденными  возна- </w:t>
            </w:r>
            <w:r>
              <w:br/>
            </w:r>
            <w:r>
              <w:rPr>
                <w:rFonts w:ascii="Times New Roman"/>
                <w:b w:val="false"/>
                <w:i w:val="false"/>
                <w:color w:val="000000"/>
                <w:sz w:val="20"/>
              </w:rPr>
              <w:t xml:space="preserve">
                             постановлением            гражде- </w:t>
            </w:r>
            <w:r>
              <w:br/>
            </w:r>
            <w:r>
              <w:rPr>
                <w:rFonts w:ascii="Times New Roman"/>
                <w:b w:val="false"/>
                <w:i w:val="false"/>
                <w:color w:val="000000"/>
                <w:sz w:val="20"/>
              </w:rPr>
              <w:t xml:space="preserve">
                             Правительства Республики  ния (ин- </w:t>
            </w:r>
            <w:r>
              <w:br/>
            </w:r>
            <w:r>
              <w:rPr>
                <w:rFonts w:ascii="Times New Roman"/>
                <w:b w:val="false"/>
                <w:i w:val="false"/>
                <w:color w:val="000000"/>
                <w:sz w:val="20"/>
              </w:rPr>
              <w:t xml:space="preserve">
                             Казахстан.                тереса)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кредиту </w:t>
            </w:r>
            <w:r>
              <w:br/>
            </w:r>
            <w:r>
              <w:rPr>
                <w:rFonts w:ascii="Times New Roman"/>
                <w:b w:val="false"/>
                <w:i w:val="false"/>
                <w:color w:val="000000"/>
                <w:sz w:val="20"/>
              </w:rPr>
              <w:t xml:space="preserve">
________________________________________________________________________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возмещение ставки вознаграждения, снижение стоимости кредитных ресурсов в целях поддержки сельхозтоваропроизводителей.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