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4d48" w14:textId="04f4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Сахиповой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2002 года N 230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26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и в связи с принятием решения об отклонении отставки назначить Сахипову Нургайшу Председателем Комитета по правам интеллектуальной собственности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