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069b" w14:textId="4620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2002 года N 231.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2000 года N 1376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P001376_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законопроектной деятельности Правительства Республики Казахстан"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2000 г., N 40, ст.455)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вопросам законопроектной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"Мухамеджанова             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Бауржана Алимовича            Казахстан, председателем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Кима                        - Министра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Георгия Владимировича         заместителем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Ушурова                     - заведующего Юридическим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Игоря Арлиевича               Премьер-Министра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Даулбаева                   - заместителя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Асхата Кайзуллаевича          Республики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Елубаева                   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Бауыржана Ыскаковича          национальной безопасности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                        - вице-Министра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Ивана Ивановича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Кабденову                   - заместителя Руководителя Аппарата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Мариям Нурумовну              Парламента Республики Казахстан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  - вице-Министра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Бахытжана Турсыновича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Амрина                      - вице-Министра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Госмана Каримовича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Коржову                     - вице-Министра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Наталью Артемовну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Амрина                      - заместителя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Аскара Кеменгеровича          Казахстан по регулированию естественных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монополий, защите конкуренции и поддержке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Таджиякова                  - заместителя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Бисенгали Шамгалиевича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 "Котлов Андрей Николаевич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секретарь Комиссии; Андрющенко Александр Иванович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 экономики и торговли Республики Казахстан, член Комиссии;"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"Котлов          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Николаевич            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  - первый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указанного состава: Рогова Игоря Ивановича, Сафинова Канатбека Бейсенбековича, Шайманова Булата Ильтаевича, Сарсекова Бексултана Сарсековича, Сыздыкбекову Алию Турсуновну, Келимбетова Кайрата Нематовича, Ертлесову Жаннат Джургалиевну, Умербаева Адилхана Абдрахмановича.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