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6bd" w14:textId="5626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2002 года N 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избрание Джакишева Мухтара Еркыновича президентом закрытого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"Национальная атомная компания "Казатомпром";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освобождение Касабекова Аскара Серикбаевича от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закрытого акционерного общества "Национальная 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