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1b5c" w14:textId="492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адвокатской деятельности и деятельности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2002 года N 254. Утратило силу постановлением Правительства Республики Казахстан от 2 июня 2007 года N 454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февраля 2002 года N 254 утратило силу постановлением Правительства Республики Казахстан от 2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лицензировании", от 14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 и от 5 декабря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Z970195_ </w:t>
      </w:r>
      <w:r>
        <w:rPr>
          <w:rFonts w:ascii="Times New Roman"/>
          <w:b w:val="false"/>
          <w:i w:val="false"/>
          <w:color w:val="000000"/>
          <w:sz w:val="28"/>
        </w:rPr>
        <w:t>
 "Об адвокатской деятельности"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адвокатской деятельности и деятельности нотариусов.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г. N 2201" (САПП Республики Казахстан, 1995 г., N 41, ст. 515):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Министерство юстиции судебно-экспертная деятельность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адвокатская деятельность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деятельность нотариусов".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привести в соответствие с настоящим постановлением ранее принятые нормативные правовые акты.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февраля 2002 года N 254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лицензирования адвокатской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и деятельности нотариусов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устанавливают квалификационные требования, предъявляемые к лицензированию адвокатской деятельности и деятельности нотариусов, а также порядок и условия выдачи лицензии на право занятия адвокатской и нотариальной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адвокатской деятельности и деятельности нотариусов осуществляется Комитетом по организации правовой помощи и оказанию юридических услуг населению Министерства юстиции Республики Казахстан (далее - Лицензиар) путем выдачи лицензий на право занятия адвокатской и нотариальной деятельностью лицам, желающим заниматься адвокатской или нотариальной деятельностью (далее - Лицензиат).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Занятие адвокатской либо нотариальной деятельностью без соответствующей лицензии влечет ответственность, установленную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(ст.137);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(ст.190)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требования, предъявляемые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к лицензированию адвокатской деятельности и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нотариусов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Лицензирование адвокатской деятельности осуществляется при соблюдении квалификационных требований об обязательности прохождения лицами, желающими заниматься адвокатской деятельностью: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аттестации на право занятия адвокатской деятельностью в аттестационной комиссии юстиции (далее - АКЮ);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стажировки у адвокатов в Республике Казахстан в порядке, установленном коллегиями адвокатов.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новой редакции - постановлением Правительства Республики Казахстан от 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деятельности нотариусов осуществляется при соблюдении квалификационных требований об обязательности прохождения лицами, желающими заниматься нотариальной деятельностью: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аттестации на право занятия нотариальной деятельностью в АКЮ;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стажировки у государственного или частного нотариуса в Республике Казахстан в порядке, установленном законодательством.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требования, предусмотренные в пункте 4 и подпункте 1) пункта 5 настоящих Правил, не распространяются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сдавших квалификационные экзамены в Квалификационной коллегии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постоянных судей;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работавших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Квалификационное требование, предусмотренное подпунктом 1) пункта 4 настоящих Правил, не распространяется на прокуроров, следователей и дознавателей, проработавших в органах прокуратуры, следствия и дознания не менее десяти лет, за исключением уволенных по отрицательным мотивам.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6-1 - постановлением Правительства Республики Казахстан от 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Квалификационные требования, предусмотренные пунктом 5 настоящих Правил, не распространяются на нотариусов, работающих в государственных нотариальных конторах (государственных нотариусов), при изъявлении ими желания получить лицензию на право занятия нотариальной деятельностью.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6-2 - постановлением Правительства Республики Казахстан от 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Документы, необходимые для получения лицензии на право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занятия нотариальной или адвокатской деятельностью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на право занятия адвокатской деятельностью Лицензиат представляет Лицензиару заявление по форме, утвержденной постановлением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2201". К заявлению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ксерокопия удостоверения личности или паспорта гражданина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лицензионного сбора за право занятия отдельными видами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АКЮ о прохождении аттестации для получения лицензии на право занятия адвокатской деятельностью либо документ, подтверждающий освобождение Лицензиата от прохождения аттестации в АКЮ;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 прохождении стажировки у адвоката;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или выписка из постановления президиума коллегии адвокатов о назначении руководителя стажера адвоката;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об успешном прохождении стажировки, подписанное руководителем стажировки и утвержденное президиумом коллегии адвокатов;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медицинские справки из наркологического и психиатрического диспансеров, выданные по местожительству лицензиата не ранее чем за месяц до их представления лицензиару;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судимости, выданная по местожительству лицензиата не ранее чем за месяц до ее представления лицензиару, с указанием сведений по всей республике.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дополнениями - постановлением Правительства Республики Казахстан от 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лицензии на право занятия нотариальной деятельностью Лицензиат представляет Лицензиару заявление по форме, утвержденной постановлением Правительства Республики Казахстан от 29 декабря 1995 года N 1894 "О реализации постановления Президента Республики Казахстан от 17 апреля 1995 года N 2201". К заявлению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ксерокопия удостоверения личности или паспорта гражданина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лицензионного сбора за право занятия отдельными видами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АКЮ о прохождении аттестации для получения лицензии на право занятия нотариальной деятельностью либо документ, подтверждающий освобождение Лицензиата от прохождения аттестации в АКЮ;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 прохождении стажировки у государственного или частного нотариуса;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или выписка из приказа о назначении руководителя стажера нотариуса;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руководителя стажера нотариуса о прохождении стажировки, оформленное в установленном законодательством 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(п.10);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медицинские справки из наркологического и психиатрического диспансеров, выданные по местожительству лицензиата не ранее чем за месяц до их представления лицензиару;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судимости, выданная по местожительству не ранее чем за месяц до ее представления лицензиару, с указанием сведений по всей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засвидетельствованная копия трудовой книжки или иного документа, содержащих причину освобождения от занимаемой должности, в случае, если за выдачей лицензии обращается бывший государственный нотариус, либо подтверждающих стаж по юридической специальности, в случае, если за выдачей лицензии обращается лицензиат, которому был сокращен срок стажировки.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дополнениями - постановлением Правительства Республики Казахстан от 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Документами, подтверждающими освобождение Лицензиата от прохождения аттестации в АКЮ,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справка, подтверждающая сдачу заявителем квалификационного экзамена на должность судьи в Квалификационной коллегии юстиции, выданная Квалификационной коллегией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справка, подтверждающая работу заявителя в должности судьи, выданная компетентным должностным лицом не ранее чем за месяц до ее представления лицензиару;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Указа Президента Республики Казахстан об освобождении от должности постоянного судьи;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территориального органа юстиции, подтверждающая работу заявителя в должности государственного нотариуса;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трудовой книжки или иного документа, подтверждающих стаж работы прокурора, следователя либо дознавателя, проработавших в органах прокуратуры, следствия или дознания, и содержащих причину освобождения от занимаемой должности.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 - постановлением Правительства Республики Казахстан от 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Лицензиат несет ответственность за полноту и достоверность сведений, содержащихся в представленных документах,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Условия и порядок выдачи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либо отказа в ее выдаче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Лицензии на право занятия адвокатской и нотариальной деятельностью являются генеральными и выдаются Лицензиатам без ограничения срока.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действуют на всей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выдаются по форме, утвержденной постановлением Правительства Республики Казахстан от 23 декабря 1998 года N 1325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форм государственных лицензий на право занятия адвокатской и нотариальной деятельностью".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о выдаче лицензии рассматривается Лицензиаром в течение месяца со дня его поступления.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проверяет полноту и достоверность документов, приложенных Лицензиатом к заявлению.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заявления Лицензиар принимает решение о выдаче лицензии или об отказе в ее выдаче.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Лицензиара о выдаче лицензии оформляется приказом Председателя Комитета по организации правовой помощи и оказанию юридических услуг населению Министерства юстиции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- постановлением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Лицензия подписывается Председателем Комитета по организации правовой помощи и оказанию юридических услуг населению Министерства юстиции Республики Казахстан в единственном экземпляре и скрепляется печатью Лицензиара.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15 внесены изменения - постановлением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Лицензия может быть выдана представителю, уполномоченному Лицензиатом на получение лицензии,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утере лицензии Лицензиат имеет право на получение ее дубликата.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производит выдачу дубликата лицензии по письменному заявлению Лицензиата в течение десяти дней со дня подачи им заявления. При этом Лицензиат уплачивает в бюджет лицензионный сбор за право занятия отдельными видами деятельности за выдачу дубликата лицензии в порядке и размере, установленном налоговым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P020100_ (гл.2).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перемены фамилии, имени, отчества Лицензиата он обязан в течение месяца письменно известить Лицензиара об этом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выдаче лицензии Лицензиату может быть отказано,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необходимые документы, предусмотренные в настоящих Правилах;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отвечает квалификационным требованиям, установленным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решение суда, запрещающее ему занятие данным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 отказе в выдаче лицензии Лицензиар направляет лицу, обратившемуся за получением лицензии, мотивированное письмо с указанием причин отказа в срок, установленный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(ч.4 ст.19).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5.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лицензий, а также контроль за соблюдением настоящих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Лицензиар ведет Государственный реестр лицензий адвокатов (частных нотариусов) и публикует в ведомственном печатном органе сведения о Лицензиатах и выданных им лицензиях, а также сведения об отзыве, прекращении, приостановлении и возобновлении действия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ведения единого учета лицензий, выданных на основании настоящих Правил, Лицензиаром производится заказ бланков лицензий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лицензий являются документами строгой отчетности.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Лицензиар вправе требовать от Лицензиата в рамках своей компетенции представления соответствующих документов и получать письменную или устную информацию, необходимую для выполнения контрольных функций.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