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924d" w14:textId="4e3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сельского хозяйства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2002 года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сельского хозяйства Республики Казахстан на 2002 год согласно приложениям 1-7.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043 "Обеспечение закупа для обновления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продовольственного резерва зерна"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5 413 400 тысяч тенге (пять миллиардов четыреста тринадцать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4, </w:t>
      </w:r>
      <w:r>
        <w:rPr>
          <w:rFonts w:ascii="Times New Roman"/>
          <w:b w:val="false"/>
          <w:i w:val="false"/>
          <w:color w:val="000000"/>
          <w:sz w:val="28"/>
        </w:rPr>
        <w:t xml:space="preserve">10,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12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января 2001 года "О зерне";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освежение государственного продовольственного резерва зерна, обеспечение мобилизационных нужд и продовольственной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закуп зерна для своевременного обновления государственного продовольственного резерва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--!-----!-----!------------!-------------------------!-------!-------------1 !   2 !   3 !      4     !             5           !    6  !       7     --!-----!-----!------------!-------------------------!-------!-------------1   043        Обеспечение   Закуп до 500 тысяч       В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закупа для    тонн зерна у отечествен- течение 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обновления    ных сельскохозяйственных года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государствен- товаропроизводителей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ного продо-   в порядке, установленном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вольственного решением Правительства            через Агента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резерва       Республики Казахстан,             по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зерна         для обновления                    нию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государственного                  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продовольственного               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резерва зерна.                    зерна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258a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обновление государственного продовольственного резерва зерна и 100% обеспечение продовольственной безопасности, регулирование цен на внутреннем рынке зерна и продуктов его переработки, поддержка сельскохозяйственных товаропроизводителей.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050 "Интродукционно-карантинные наблюдения импортного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подкарантинного материала"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2585 тысяч тенге (два миллиона пятьсот восемьдесят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февраля 1999 года "О карантине растений";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июня 2000 года N 941 "О создании государственных учреждений в системе Министерства сельского хозяйства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2000 года N 1960 "Об утверждении Правил по охране территории Республики Казахстан от карантинных объектов и Перечня карантинных объектов";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охраны территории Республики Казахстан от заражения карантинными вредителями и возбудителями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проверка импортного растительного материала на выявление скрытой зараженности карантинными вредителями и возбудителями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--!-----!-----!------------!-------------------------!-------!-------------1   050        Интродукцион-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но-карантин-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ные 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 импорт-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ного подка-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рантинного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030  Республикан-  Содержание государствен-  В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ский интро-   ного учреждения со штат-  течение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дукционно-    ной численностью - 9      года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карантинный   человек для проведения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питомник      экспертиз и анализов на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обнаружение вредителей,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болезней растений и               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сорняков, еженедельных           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обследований подкаран-           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тинного материала в    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период вегетации расте-           интродук-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ний порядка 105 штук              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сортообразцов плодово-            карантинный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ягодных культур (черенки,         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саженцы, семена, клубни,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луковицы, корниклубни,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плоды образцов)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порядка 3510 штук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щенных живых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различных 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ягодных и других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путем проведения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технических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уходу за проверяемым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подкарантинным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материалом: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а) выращивание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ствующего подвоя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поступающих на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б) прививка, посадка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посев поступивших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в) проведение поливов,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прополок, культивации,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химических обработок,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подкормок, обрезки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так далее;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г) выпуск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посадочного, прививочного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или семенного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завершению карантинной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проверки.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предотвращение распространения карантинных объектов на территории Республики Казахстан от импортного растительного материала, поступившего на экспертизу в Республиканский интродукционно-карантинный питомник.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051 "Перемещение государственного резерва зерна"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Стоимость: 21 000 тысяч тенге (двадцать один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января 2001 года "О зерне";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перемещение части государственного резерва продовольственного зерна с частных хлебоприемных предприятий на элеваторы, находящиеся в управлении агента по управлению государственными ресурсами зерна, для обеспечения сохранности государственного резерва продовольственного зерна и мобилизационных нужд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перемещение части государственного резерва продовольственного зерна с частных хлебоприемных предприятий на элеваторы, находящиеся в управлении агента по управлению государственными ресурсами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051        Перемещение Перемещение 24043 тонн зерна 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государственного резерва  течение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венного      с частных хлебоприемных   года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резерва      предприятий на элеваторы,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зерна        находящиеся в управлении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агента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государственными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сами зерна.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затрат на хранение зерна государственного резерва в связи с полной загруженностью элеваторов - складских емкостей, находящихся в управлении агента по управлению государственными ресурсами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государственного резерва продовольственного зерна.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084 "Кредитование местных бюджетов на организацию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весенне-полевых и уборочных работ"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4 000 000 тысяч тенге (четыре миллиарда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N 1440 "Об утверждении Правил предоставления кредитов Правительством Республики Казахстан и местными исполнительными органами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организация обеспечения отечественных сельхозтоваропроизводителей кредитными ресурсами на проведение весенне-полевых и уборочных работ через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кредитование местных бюджетов для дальнейшего кредитования сельхозтоваропроизводителей в период проведения весенне-полевых и 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--!-----!-----!------------!-------------------------!-------!-------------1   084        Кредитование  Выделение в установлен-  В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местных       ном порядке кредитных    течение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бюджетов на   ресурсов местным испол-  года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организацию   нительным органам на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проведения    организацию проведения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весенне-      весенне-полевых и уборо-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полевых и     чных работ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уборочных     вии с Правилами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         тования местных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тов на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проведения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работ, определяемыми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Правительством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лики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около 30% от потребности средств на проведение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конкурентоспособности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доходности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целевое, эффективное использование и своевременный возврат кредитов в республиканский бюджет.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085 "Обеспечение сельскохозяйственной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лизинговой основе"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1 100 000 тысяч тенге (один миллиард 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2000 года "О финансовом лизинге";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N 1440 "Об утверждении Правил предоставления кредитов Правительством Республики Казахстан и местными исполнительными органами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2001 года N 405 "Об утверждении Правил организации лизинга в сельском хозяйстве на 2001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поддержка отечественного сельхозтоваропроизводителя путем передачи в лизинг сельскохозяйственной техники для обновления машинотракторного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кредитование закупа сельскохозяйственной техники для последующей передачи в лизинг сельхозтоваропроизводителям.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  !Наименование 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!про-  !под-  !программы  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!граммы!про-  !(подпрограммы)!зации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!граммы! 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  3  !       4      !      5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085           Обеспечение   Проведение   До марта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сельскохозяй- в установ-   2002 года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ственной тех- ленном за-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никой на      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лизинговой    ством поряд-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основе        ке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выделение  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кредитных    года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в            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соответствии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Правилами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нию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лизинговой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основе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хозтоваро-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лей,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денными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приобретение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банком-заем- года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щиком новой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сельскохозяй-         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ственной   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техники                заемщика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номенклатуре,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ром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размещение   до полной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банком-      реализа-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заемщиком в  ции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установлен-           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ном законо-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дательством            заемщика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порядке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обретенной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новой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лизинг.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машинотракторного парка на 3%;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сельскохозяйственной техникой согласно заявкам сельхозтоваропроизводителей на 15%;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посевных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материально-технической базы сельского хозяйства, повышение производительности труда сельхозтоваропроизводителей, создание дополнительных рабочих мест в аграрном секторе, улучшение социально- экономического состояния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целевое, эффективное использование и своевременный возврат кредитов в республиканский бюджет. 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информационных систем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21 229 тысяч тенге (двадцать один миллион двести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июля 1998 года N 715 "О Концепции единого информационного пространства Республики Казахстан и мерах ее реализации";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2000 года N 1627 "О вопросах формирования информационно- маркетинговой системы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сопровождение информационных систем Министерства сельского хозяйства Республики Казахстан для оперативного взаимодействия с государственными органами и негосударственными структурами, территориальными управлениями, обеспечение сельхозтоваропроизводителей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сбор и аналитическая обработка информации с целью обеспечения сельхозтоваропроизводителей оперативной информацией и информационное обеспечение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--!-----!-----!------------!-------------------------!-------!-------------1  500         Сопровожде-  1. Оплата за работу       в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инфор-   в сети Интернет:          течение 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мационных    1)оплата за выделенный    года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канал - 1 штука;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2) абонентская плата за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сельского    коммутируемый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хозяйства    215 пользователей.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2. Содержание и 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ние Веб-сайта - 1.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Обмен информацией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платной основе с официа-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льными источниками.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Техническое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вание внутренней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сети - 215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Оплата услуг за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держку и развитие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мационно-маркетинговой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степень информационной обеспеченности государственных органов, сельхозтоваропроизводителей - 100%. </w:t>
      </w:r>
    </w:p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2002 года N 258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"Создание информационных систем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13 954 тысяч тенге (тринадцать миллионов девятьсот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июля 1998 года N 715 "О Концепции единого информационного пространства Республики Казахстан и мерах ее реализации";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2000 года N 1627 "О вопросах формирования информационно-маркетинговой системы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развитие информационно-маркетинговой системы Министерства сельского хозяйства Республики Казахстан для оперативного взаимодействия с государственными органами и негосударственными структурами, территориальными управлениями, обеспечение сельхозтоваропроизводителей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внедрение программного продукта, техническое обеспечение для дальнейшего функционирования информационно-маркетинговой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600        Создание     1. Разработка и внедрение в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маркетинговой подсистемы  течение 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   ИМС МСХ РК - 215 пользо-  года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вателей.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сельского    2. Приобретение оргтех-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хозяйства    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1) Видеопроектор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экраном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Ксерокс - 2;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Сканеры - 3;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Цветной лазерный прин-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 с расходными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лами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Ноутбуки - 2.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Инсталляция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регионах - 203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теля.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степень информационной обеспеченности государственных органов - 100%.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