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434ac" w14:textId="ed434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экспорте урановой продукции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марта 2002 года N 261. Утратило силу постановлением Правительства Республики Казахстан от 28 августа 2008 года N 778.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28.08.2008  </w:t>
      </w:r>
      <w:r>
        <w:rPr>
          <w:rFonts w:ascii="Times New Roman"/>
          <w:b w:val="false"/>
          <w:i w:val="false"/>
          <w:color w:val="ff0000"/>
          <w:sz w:val="28"/>
        </w:rPr>
        <w:t xml:space="preserve">N 778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18 июня 1996 года "Об экспортном контроле" 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июня 1997 года N 1037  "О лицензировании экспорта и импорта товаров (работ, услуг) в Республике Казахстан" Правительство Республики Казахстан постановляет: 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закрытому акционерному обществу "Национальная атомная компания "Казатомпром" (далее - ЗАО НАК "Казатомпром") экспорт топливных таблеток (код ТН ВЭД 2844 20 290) с обогащением 3,0% +- 0,05% по изотопу урана-235 в количестве 4004 кг U в соответствии с условиями долгосрочного контракта от 17 ноября 2000 года N 18 между ЗАО НАК "Казатомпром" и открытым акционерным обществом "ТВЭЛ" (город Москва, Российская Федерация). 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экономики и торговли Республики Казахстан выдать в установленном законодательством порядке ЗАО НАК "Казатомпром" лицензию на экспорт из Республики Казахстан урановой продукции, указанной в пункте 1 настоящего постановления. 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Таможенному комитету Министерства государственных доходов Республики Казахстан обеспечить таможенный контроль и таможенное оформление продукции, указанной в пункте 1 настоящего постановления. 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Комитет по атомной энергетике Министерства энергетики и минеральных ресурсов Республики Казахстан. 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