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520d6" w14:textId="73520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дополнения в постановление Правительства Республики Казахстан от 26 января 2002 года N 119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4 марта 2002 года N 262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Правительства Республики Казахстан от 26 января 2002 года N 119 </w:t>
      </w:r>
      <w:r>
        <w:rPr>
          <w:rFonts w:ascii="Times New Roman"/>
          <w:b w:val="false"/>
          <w:i w:val="false"/>
          <w:color w:val="000000"/>
          <w:sz w:val="28"/>
        </w:rPr>
        <w:t xml:space="preserve">P020119_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утверждении паспортов республиканских бюджетных программ Центральной избирательной комиссии Республики Казахстан на 2002 год" следующие изменение и дополнение: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 цифру "3" заменить цифрой "4";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4 согласно приложению к настоящему постановлению.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Приложение к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постановлению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от 4 марта 2002 года N 262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Приложение 4 к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постановлению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от 26 января 2002 года N 119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Центральная избирательная комиссия Республики Казахстан 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(администратор бюджетной программы)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Паспорт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республиканской бюджетной программы 600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"Обеспечение вычислительной и организационной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техникой Центральной избирательной комиссии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Республики Казахстан" на 2002 год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Стоимость: 17823 тысячи тенге (семнадцать миллионов восемьсот двадцать три тысячи тенге).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Нормативно-правовая основа бюджетной программы: статья 33 Конституционного закона Республики Казахстан от 28 сентября 1995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Z952464_ </w:t>
      </w:r>
      <w:r>
        <w:rPr>
          <w:rFonts w:ascii="Times New Roman"/>
          <w:b w:val="false"/>
          <w:i w:val="false"/>
          <w:color w:val="000000"/>
          <w:sz w:val="28"/>
        </w:rPr>
        <w:t>"О выборах в Республике Казахстан"; Указ Президента Республики Казахстан от 31 июля 2000 года N 427 </w:t>
      </w:r>
      <w:r>
        <w:rPr>
          <w:rFonts w:ascii="Times New Roman"/>
          <w:b w:val="false"/>
          <w:i w:val="false"/>
          <w:color w:val="000000"/>
          <w:sz w:val="28"/>
        </w:rPr>
        <w:t xml:space="preserve">U000427_ </w:t>
      </w:r>
      <w:r>
        <w:rPr>
          <w:rFonts w:ascii="Times New Roman"/>
          <w:b w:val="false"/>
          <w:i w:val="false"/>
          <w:color w:val="000000"/>
          <w:sz w:val="28"/>
        </w:rPr>
        <w:t>"О мерах по улучшению работы государственного аппарата, борьбе с бюрократизмом и сокращению документооборота"; Закон Республики Казахстан от 16 июля 1997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Z970163_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государственных закупках".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Источники финансирования бюджетной программы: средства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республиканского бюджета.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4. Цель бюджетной программы: внедрение новых избирательных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технологий; улучшение качества и своевременность информации.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5. Задачи бюджетной программы: автоматизация выборной кампании.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6. План мероприятий по реализации бюджетной программы: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N !Код  !Код  !Наименование!Мероприятия по реализации! Сроки !Ответственные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!прог-!под- !программ    !программы (подпрограммы) !реали- !исполнители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!раммы!прог-!(подпро-    !                         !зации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     !раммы!грамм)      !                         !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--!-----!-----!------------!-------------------------!-------!-------------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 !   2 !   3 !      4     !             5           !    6  !       7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--!-----!-----!------------!-------------------------!-------!-------------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   600      Обеспечение     Проведение закупок       В течение Центральная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вычислительной  компьютеров в количестве   года    избира-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и организа-     60 штук и принтеров в              тельная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ционной         количестве 60 штук для             комиссия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техникой        окружных избирательных           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Центральной     комиссий по выборам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избирательной   депутатов Мажилиса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комиссии        Парламента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Республики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7. Ожидаемые результаты выполнения бюджетной программы: улучшение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работы избирательных комиссий; своевременность предоставления необходимой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информации.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 Склярова И.В.,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Умбетова А.М.)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