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e0b" w14:textId="6e5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266.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"Казахстанско-французско-швейцарское совместное предприятие "Катко" (далее - СП "Катко") экспорт уранового концентрата в виде закиси-окиси природного урана (код ТН ВЭД 2844 10 390) в количестве 300000 кг U в соответствии с условиями контракта на покупку концентрата урана от 12 ноября 2001 года N А/0060/КАТ/UN между СП "Катко" и акционерным обществом "Генеральная компания по ядерным материалам "КОЖЕМА" (Французская Республика).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выдавать в установленном законодательством порядке СП "Катко" лицензии на экспорт из Республики Казахстан урановой продукции, указанной в пункте 1 настоящего постановления.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