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8931" w14:textId="0228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Сутулове Ф.Ф.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2002 года N 267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Сутулова Федора Федоровича Председателем Комитета финансового контроля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