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b474" w14:textId="d22b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июля 2001 года N 985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2002 года N 275. Утратило силу - постановлением Правительства РК от 15 декабря 2004 года N 1324 (P041324)(вводится в действие с 1.01.2005г.)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21 июля 2001 года N 985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P010985_ </w:t>
      </w:r>
      <w:r>
        <w:rPr>
          <w:rFonts w:ascii="Times New Roman"/>
          <w:b w:val="false"/>
          <w:i w:val="false"/>
          <w:color w:val="000000"/>
          <w:sz w:val="28"/>
        </w:rPr>
        <w:t>
 "О лимитах штатной численности аппаратов акимов областей (города республиканского значения, столицы), районов (городов областного значения) и предельном числе заместителей акима области (города республиканского значения, столицы), района (города областного значения)"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"г.Алматы": в графе "Численность аппаратов акимов (ед.)" цифру "290" заменить цифрой "291"; в графе "в том числе заместителей акима (ед.)" цифру "4" заменить цифрой "5";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"Итого": в графе "Численность аппаратов акимов (ед.)" цифру "1350" заменить цифрой "1351"; в графе "в том числе заместителей акима (ед.)" цифру "64" заменить цифрой "65".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