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ef09" w14:textId="d34e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статусе и полномочиях Государственного секретаря Республики Казахстан - Министра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2002 года N 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 "О статусе и полномочиях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секретаря Республики Казахстан -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статусе и полномочиях Государственного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 -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19) статьи 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Государственный секретарь Республики Казахстан - Министр иностранных дел Республики Казахстан (далее - Государственный секретарь - Министр иностранных дел) является должностным лицом Республики Казахстан, назначаемым на должность и освобождаемым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секретарь - Министр иностранных дел осуществляет свою деятельность под непосредственным руководством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секретарь - Министр иностранных дел является членом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Правовую основу деятельности Государственного секретаря - Министра иностранных дел составляют Конституция, законы, настоящий Указ и иные акты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секретарь - Министр иностранных дел в соответствии с поручениями Главы государства осуществляет следующие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разработки концептуальных основ внешней политики Республики Казахстан и представление соответствующих предложений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реализации внешнеполитического курса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внешнеэкономической и инвестиционной политики Республики Казахстан и обеспечение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от имени Республики Казахстан межгосударственных переговоров;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международной деятельности центральных исполнительных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и руководство работой Министерства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нормативных правовых актов, представляемых на рассмотрение Главы государства по вопросам, входящим в компетенцию Государственного секретаря - Министра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прием верительных грамот от зарубежных послов, аккредитованных в Республике Казахстан по совместительству;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координация деятельности следующих консультативно-совещательных органов при Главе государства: Комиссии по правам человека, Совета Ассамблеи народов Казахстана, Комиссии по государственным наградам, Комиссии по присуждению Государственной премии мира и прогресса Первого Президента Республики Казахстан, Республиканской комиссии по государственным символам, Республиканской комиссии по подготовке кадров за рубежом, Комиссии по присуждению Почетного диплома Президента Республики Казахстан за благотворительную и спонсорскую деятельность в культурной и гуманитарной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исполнение иных поручений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секретарь - Министр иностранных дел в целях выполнения возложенных на него задач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поручения структурным подразделениям Администрации Президента Республики Казахстан, центральным и местным исполнительным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на заседаниях Парламента и его палат;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необходимую информацию, документы и иные материалы от государственных органов и должностных лиц Республики Казахстан. Предписания Государственного секретаря - Министра иностранных дел по представлению необходимой информации, документов и иных материалов обязательны для государственных органов, должностных лиц и подлежат безотлагательному исполнению, если Государственным секретарем - Министром иностранных дел не будут установлены иные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создавать межведомственные рабочие группы для разработки проектов актов Президента Республики Казахстан, решения иных задач, поставленных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Организационно-правовое, информационно-аналитическое и иное обеспечение деятельности Государственного секретаря - Министра иностранных дел осуществляется Администрацией Президента и Министерством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оплата труда Государственного секретаря - Министра иностранных дел определяется исходя из коэффициента для исчисления должностного оклада и пособия для оздоровления Государственного секретаря Республики Казахстан и осуществляется за счет средств, предусмотренных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содержание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Правительству Республики Казахстан принять необходимые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"__"_______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