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01cfd" w14:textId="4701c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дополнения в постановление Правительства Республики Казахстан от 25 января 2002 года N 103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11 марта 2002 года N 286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Правительства Республики Казахстан от 25 января 2002 года N 103 </w:t>
      </w:r>
      <w:r>
        <w:rPr>
          <w:rFonts w:ascii="Times New Roman"/>
          <w:b w:val="false"/>
          <w:i w:val="false"/>
          <w:color w:val="000000"/>
          <w:sz w:val="28"/>
        </w:rPr>
        <w:t xml:space="preserve">P020103_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утверждении паспортов республиканских бюджетных программ Агентства Республики Казахстан по государственным материальным резервам на 2002 год" следующие изменение и дополнение: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 цифры "1 и 2" заменить цифрами "1, 2, 3 и 4";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приложениями 3 и 4 согласно приложениям 1 и 2 к настоящему постановлению.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Приложение 1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к постановлению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от 11 марта 2002 года N 286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Приложение 3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к постановлению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от 25 января 2002 года N 103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Агентство Республики Казахстан по государственным материальным резервам 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Администратор бюджетной программы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Паспорт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республиканской бюджетной программы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500 "Информационно-вычислительное обслуживание Агентства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Республики Казахстан по государственным материальным резервам"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на 2002 год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Стоимость: 2100 тысяч тенге (два миллиона сто тысяч тенге).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Нормативно-правовая основа бюджетной программы: Указ Президента Республики Казахстан от 31 июля 2000 года N 427 </w:t>
      </w:r>
      <w:r>
        <w:rPr>
          <w:rFonts w:ascii="Times New Roman"/>
          <w:b w:val="false"/>
          <w:i w:val="false"/>
          <w:color w:val="000000"/>
          <w:sz w:val="28"/>
        </w:rPr>
        <w:t xml:space="preserve">U000427_ </w:t>
      </w:r>
      <w:r>
        <w:rPr>
          <w:rFonts w:ascii="Times New Roman"/>
          <w:b w:val="false"/>
          <w:i w:val="false"/>
          <w:color w:val="000000"/>
          <w:sz w:val="28"/>
        </w:rPr>
        <w:t>"О мерах по улучшению работы государственного аппарата, борьбе с бюрократизмом и сокращению документооборота"; постановление Правительства Республики Казахстан от 23 января 2001 года N 111 </w:t>
      </w:r>
      <w:r>
        <w:rPr>
          <w:rFonts w:ascii="Times New Roman"/>
          <w:b w:val="false"/>
          <w:i w:val="false"/>
          <w:color w:val="000000"/>
          <w:sz w:val="28"/>
        </w:rPr>
        <w:t xml:space="preserve">P010111_ </w:t>
      </w:r>
      <w:r>
        <w:rPr>
          <w:rFonts w:ascii="Times New Roman"/>
          <w:b w:val="false"/>
          <w:i w:val="false"/>
          <w:color w:val="000000"/>
          <w:sz w:val="28"/>
        </w:rPr>
        <w:t xml:space="preserve">"Положение об Агентстве Республики Казахстан по государственным материальным резервам".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Источники финансирования бюджетной программы: средства 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республиканского бюджета.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4. Цель бюджетной программы: обслуживание вычислительной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организационной техники.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5. Задачи бюджетной программы: поддержка компьютерного оборудования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оргтехники в рабочем состоянии.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6. План мероприятий по реализации бюджетной программы: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N !Код  !Код  !Наименование!Мероприятия по реализации! Сроки !Ответственные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п/!прог-!под- !программ    !программы (подпрограммы) !реали- !исполнители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 !раммы!прог-!(подпро-    !                         !зации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     !раммы!грамм)      !                         !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--!-----!-----!------------!-------------------------!-------!-------------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 !   2 !   3 !      4     !             5           !    6  !       7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--!-----!-----!------------!-------------------------!-------!-------------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1  500        Информацион-  Настройка программ,      В        Агентство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но-вычисли-   систем, таких как        течение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тельное       Windоws, MS Оffiсе,      года     Казахстан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обслуживание  антивирусы, ЮрИнфо.               государст-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Агентства     Оперативное устранение            венным мате-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Республики    возникающих ошибок                риальным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Казахстан по  и сбоев, поддержание в            резервам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государствен- рабочем состоянии,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ным материа-  обновление версий.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льным резер-  Организовать мероприя-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вам.          тия по обеспечению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информационной безопас-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ности и антивирусной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защиты.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Аренда коммуникационных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линий локальной сети.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Осуществлять контроль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за техническим состоя-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нием оргтехники и зап-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равка картриджей для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принтеров. Проводить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профилактические работы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и ремонт оборудования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согласно гарантии.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Оперативно устранять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возникающие неисправности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оборудования.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Обслуживание 20 компью-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теров, 3 матричных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принтеров, 8 лазерных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принтеров.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7. Ожидаемые результаты выполнения бюджетной программы: повышение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оперативности получения и обмена информацией, успешное внедрение средств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вычислительной техники в деятельность Агентства Республики Казахстан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государственным материальным резервам, своевременное обновление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информационных ресурсов.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Приложение 2 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к постановлению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от 11 марта 2002 года N 286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Приложение 4 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к постановлению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от 25 января 2002 года N 103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Агентство Республики Казахстан по государственным материальным резервам 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Администратор бюджетной программы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0"/>
    <w:bookmarkStart w:name="z1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Паспорт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республиканской бюджетной программы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600 "Обеспечение вычислительной и организационной техникой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Агентства Республики Казахстан по государственным материальным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резервам" на 2002 год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Стоимость: 6768 тысяч тенге (шесть миллионов семьсот шестьдесят восемь тысяч тенге).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Нормативно-правовая основа бюджетной программы: Указ Президента Республики Казахстан от 31 июля 2000 года N 427 </w:t>
      </w:r>
      <w:r>
        <w:rPr>
          <w:rFonts w:ascii="Times New Roman"/>
          <w:b w:val="false"/>
          <w:i w:val="false"/>
          <w:color w:val="000000"/>
          <w:sz w:val="28"/>
        </w:rPr>
        <w:t xml:space="preserve">U000427_ </w:t>
      </w:r>
      <w:r>
        <w:rPr>
          <w:rFonts w:ascii="Times New Roman"/>
          <w:b w:val="false"/>
          <w:i w:val="false"/>
          <w:color w:val="000000"/>
          <w:sz w:val="28"/>
        </w:rPr>
        <w:t>"О мерах по улучшению работы государственного аппарата, борьбе с бюрократизмом и сокращению документооборота", постановление Правительства Республики Казахстан от 23 января 2001 года N 111 </w:t>
      </w:r>
      <w:r>
        <w:rPr>
          <w:rFonts w:ascii="Times New Roman"/>
          <w:b w:val="false"/>
          <w:i w:val="false"/>
          <w:color w:val="000000"/>
          <w:sz w:val="28"/>
        </w:rPr>
        <w:t xml:space="preserve">P010111_ </w:t>
      </w:r>
      <w:r>
        <w:rPr>
          <w:rFonts w:ascii="Times New Roman"/>
          <w:b w:val="false"/>
          <w:i w:val="false"/>
          <w:color w:val="000000"/>
          <w:sz w:val="28"/>
        </w:rPr>
        <w:t xml:space="preserve">"Положение об Агентстве Республики Казахстан по государственным материальным резервам".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Источники финансирования бюджетной программы: средства </w:t>
      </w:r>
    </w:p>
    <w:bookmarkEnd w:id="12"/>
    <w:bookmarkStart w:name="z1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республиканского бюджета.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4. Цель бюджетной программы: создание информационной инфраструктуры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учету государственных резервов.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5. Задачи бюджетной программы: приобретение современного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компьютерного оборудования и лицензионное программное обеспечение для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автоматизации учета государственных резервов.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6. План мероприятий по реализации бюджетной программы: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N !Код  !Код  !Наименование!Мероприятия по реализации! Сроки !Ответственные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п/!прог-!под- !программ    !программы (подпрограммы) !реали- !исполнители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 !раммы!прог-!(подпро-    !                         !зации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     !раммы!грамм)      !                         !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--!-----!-----!------------!-------------------------!-------!-------------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 !   2 !   3 !      4     !             5           !    6  !       7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--!-----!-----!------------!-------------------------!-------!-------------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600        Обеспечение  Приобретение и установка  В        Агентство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вычислитель- компьютеров и оргтехники: течение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ной и орга-  1 множительной техники,   года     Казахстан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низационной  20 компьютеров,10 принте-          государст-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техникой     ров, 1 сервера, 2 активных         венным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Агентства    сетевых оборудования               материальным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Республики   (HUB 12 нортовый).                 резервам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Казахстан    Разработка и внедрение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по государ-  программного обеспечения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ственным     по учету мобилизационного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материальным резерва и сопровождение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резервам     4 программных продуктов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на 20 пользователей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(антивирусная программа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АVР; программа гарантиро-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ванного стирания; 1-С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предприятия; MS WS-2000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Server)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7. Ожидаемые результаты выполнения бюджетной программы: автоматизация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учета мобилизационного резерва, для сокращения времени обработки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надежности хранения данных; обеспечение (доукомплектация) Агентства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по государственным материальным резервам современным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оборудованием.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 Склярова И.В.,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Мартина Н.А.)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