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fae4" w14:textId="1dcf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реализации Указа Президента Республики Казахстан от 14 апреля 2001 года N 585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2002 года N 290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27 Закона Республики Казахстан от 15 декабря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2002 год"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выделить 800 (восемьсот) миллионов тенге за счет средств, предусмотренных в республиканском бюджете на 2002 год на завершение мероприятий по передислокации территориальных подразделений центральных государственных органов в город Талдыкорган, 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администраторам республиканских бюджетных программ на ремонт (приобретение) административных зданий - 238 (двести тридцать восемь) миллионов тенге, в том числе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Алматинского областного управления Казначейства Министерства финансов Республики Казахстан - 3 (три) миллиона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управления Комитета финансового контроля Министерства финансов Республики Казахстан по Алматинской области - 25 (двадцать пять) миллионов тенге, в том числе на приобретение здания - 15 (пятнадцать)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управления юстиции Алматинской области Министерства юстиции Республики Казахстан - 26 (двадцать шесть)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налогового комитета по Алматинской области Министерства государственных доходов Республики Казахстан на приобретение здания - 35 (тридцать пять)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Алматинского областного комитета по управлению земельными ресурсами Агентства Республики Казахстан по управлению земельными ресурсами - 8 (восемь)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Алматинского областного управления автомобильных дорог Министерства транспорта и коммуникаций Республики Казахстан - 9 (девять)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управления транспортного контроля по Алматинской области Министерства транспорта и коммуникаций Республики Казахстан - 9 (девять)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Алматинского областного территориального управления Министерства сельского хозяйства Республики Казахстан - 5 (пять)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Алматинской областной инспекции по охране рыбных ресурсов Балхашского регионального учреждения по охране биоресурсов Министерства природных ресурсов и охраны окружающей среды Республики Казахстан - 1 (один) миллион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Алматинского областного территориального управления охраны окружающей среды Министерства природных ресурсов и охраны окружающей среды Республики Казахстан - 6 (шесть)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Алматинского областного управления по лесу и биоресурсам Министерства природных ресурсов и охраны окружающей среды Республики Казахстан - 7 (семь)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Алматинской областной прокуратуры Генеральной прокуратуры Республики Казахстан - 37 (тридцать семь)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администратора Алматинской области Комитета по судебному администрированию при Верховном Суде Республики Казахстан - 44 (сорок четыре) миллиона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департамента финансовой полиции по Алматинской области Агентства финансовой полиции Республики Казахстан - 16 (шестнадцать)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департамента Министерства труда и социальной защиты населения Республики Казахстан по Алматинской области - 1 (один) миллион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Алматинского областного управления по чрезвычайным ситуациям Агентства Республики Казахстан по чрезвычайным ситуациям - 3 (три) миллиона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Алматинского областного военного комитета Министерства обороны Республики Казахстан - 3 (три) миллиона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акиму Алматинской области - 562 (пятьсот шестьдесят два) миллиона тенге, в том числе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административного здания для главного управления внутренних дел Алматинской области Министерства внутренних дел Республики Казахстан - 111 (сто одиннадцать) миллионов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по квоте жильем государственных служащих областных структурных подразделений соответствующих центральных государственных органов, передислоцированных в город Талдыкорган из города Алматы на втором этапе, - 451 (четыреста пятьдесят один) миллион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Алматинской области совместно с администраторами республиканских бюджетных программ обеспечить целевое и эффективное использование выделяемых средств и до 1 августа 2002 года представить в Правительство Республики Казахстан подробный отчет об использовании средств, выделяемых согласно пункту 1 настоящего постановления, при этом по подпункту 2) пункта 1 настоящего постановления информацию представить с указанием государственного органа, адреса квартиры, площади и ее балансовой стоимости.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экономики и торговли Республики Казахстан в установленном порядке произвести в 2-х месячный срок государственную экспертизу проектов расчетов затрат на капитальный ремонт административных зданий для территориальных подразделений центральных государственных органов, передислоцированных в город Талдыкорган.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обеспечить контроль за целевым использованием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