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2fbb" w14:textId="0432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февраля 1999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2002 года N 298. Утратило силу - постановлением Правительства РК от 10 декабря 2002 г.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P990156_ </w:t>
      </w:r>
      <w:r>
        <w:rPr>
          <w:rFonts w:ascii="Times New Roman"/>
          <w:b w:val="false"/>
          <w:i w:val="false"/>
          <w:color w:val="000000"/>
          <w:sz w:val="28"/>
        </w:rPr>
        <w:t>
 "О Регламенте Правительства Республики Казахстан" (САПП Республики Казахстан, 1999 г., N 6, ст. 40)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Правительства Республики Казахстан, утвержденный указанным постановлением, дополнить пунктом 28-1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"28-1. Регистрация и учет постановлений Правительства и распоряжений Премьер-Министра осуществляется в порядке, определяемом Канцелярией Премьер-Министра.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Правительства и распоряжениям Премьер-Министра Канцелярией присваиваются регистрационные номера, состоящие: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несекретных постановлений - из порядкового номера с начала календарного года, для распоряжений - из порядкового номера с начала календарного года с указанием через дефис буквы "р";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постановлений и распоряжений, содержащих секретные или совершенно секретные сведения - из порядкового номера для несекретных постановлений (распоряжений), с указанием через тире порядкового номера для постановлений (распоряжений), содержащих секретные сведения, с буквой "с" для секретных и буквами "сс" для совершенно секретных постановлений (распоряжений);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постановлений, которыми предусматривается внесение изменений и/или дополнений в утвержденные паспорта бюджетных программ - из порядкового номера первоначального постановления с буквенной литерой, присваиваемой в алфавитном порядке.".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