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7537" w14:textId="e647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2001 года N 1739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2002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информацию акима города Астаны и 
энергоснабжающей организации, что по остальным объектам центральных 
государственных органов, построенных в городе Астане по состоянию на 1 
января 2002 года, платы за присоединение дополнительных мощностей для 
расширения и реконструкции объектов электроэнергетики и подключение 
дополнительных нагрузок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Правительства Республики Казахстан от 28 
декабря 2001 года N 1739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P011739_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использования 
средств, предусмотренных в республиканском бюджете на 2001 год на участие 
в реконструкции и расширении энергетических мощностей при подключении 
дополнительных нагрузок объектов центральных исполнительных органов" 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использования средств, предусмотренных в республиканском 
бюджете на 2001 год на участие в реконструкции и расширении энергетических 
мощностей при подключении дополнительных нагрузок объектов центральных 
исполнительных органов,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раздела 3 слова "актов выполненных работ" заменить словами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"заключения уполномоченного органа о правильности расчетов, представленных 
энергоснабжающей организацией и акта о подключении объектов к источникам 
теплоэнергоснабжения".
     3. Настоящее постановление вступает в силу со дня подписания.
     Премьер-Министр 
     Республики Казахстан 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