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da7e" w14:textId="652d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Агентства Республики Казахстан по защите государственных секретов на 2002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2002 года N 306. Утратило силу - постановлением Правительства РК от 5 ноября 2002 г. N 58a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Агентства Республики Казахстан по защите государственных секретов на 2002 год согласно приложениям 1,2,3,4,5,6,7,8,9.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10 мая 2002 г. N 306a </w:t>
      </w:r>
      <w:r>
        <w:rPr>
          <w:rFonts w:ascii="Times New Roman"/>
          <w:b w:val="false"/>
          <w:i w:val="false"/>
          <w:color w:val="000000"/>
          <w:sz w:val="28"/>
        </w:rPr>
        <w:t xml:space="preserve">P02306a_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14 марта 2002 года N 306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защите государственных секретов 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030 "Организация технической 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в государственных органах"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8486 тысяч тенге (восемь миллионов четыреста восемьдесят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 постановление Правительства Республики Казахстан от 12 апреля 2000 года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учреждения "Центр технической защиты информации Агентства Республики Казахстан по защите государственных секретов"; приказ Председателя Агентства Республики Казахстан по защите государственных секретов от 14 апреля 2000 года N 6 "Об утверждении Устава государственного учреждения "Центр технической защиты информации"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единой государственной политики в области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технической защиты государственных секретов в государственных органах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!прог-!под- !программ    !программы (подпрограммы) !реали- !исполнители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!раммы!прог-!(подпро-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!раммы!грамм)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030        Организация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информации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031  Центр по      Содержание центра по     В тече-  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организации   организации технической  ние     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технической   защиты информации, в     года.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защиты        пределах утвержденного            по защите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информации    лимита штатной числен-           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в государ-    ности в количестве 14             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ственных      единиц.                           секретов.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органах.      Приобретение техничес-   Первое  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ких средств и оборудо-   полуго-  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вания по технической     дие     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защите информации:                "Центр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средств оперативной               техничес-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радиосвязи-5 единиц;              кой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стенды испытательные-2            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единицы; комплекс                 ции".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аппаратуры документиро-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вания-1 единица;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контрольно-измеритель-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ная аппаратура-1 едини-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ца.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Ремонт и обслуживание:   В течен- Государст-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спец.автомашины 1-еди-   ние      венное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ница;компьютеров-5       года.   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единиц;                           "Центр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 принтеров-3 единицы.              техничес-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 кой защиты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 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 ции".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своевременное выявление технических каналов утечки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полноты защиты сведений, составляющих государственные секреты.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14 марта 2002 года N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защите государственных секретов 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032 "Обеспечение специальной связью"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141168 тысяч тенге (сто сорок один миллион сто шестьдесят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база основа бюджетной программы: статья 15 Закона Республики Казахстан от 18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>"О связи";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единой системе оплаты труда работников органов Республики Казахстан, содержащихся за счет государственного бюджета"; постановление Кабинета Министров от 12 августа 1992 года N 668.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доставка корреспонденции в срок до конечного пункта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оперативной доставки и сохранности особо важной, совершенно секретной, секретной, правительственной, дипломатической корреспонденции, ценных отправлений и грузов высших органов государственного управления Республики Казахстан, министерств, ведомств и других государственных органов и выполнения поручений специального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032        Обеспечение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специальной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связью.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030  Фельдъегер-  Содержание государствен-  В тече-  Агентство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ская служба  ной фельдъегерской служ-  ние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бы в пределах лимита      года.   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штатной численности в ко-       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личестве 290 единиц.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Доставка  корреспонден-            венных сек-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ции в количестве 1350              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тысяч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отправление корреспонденции в количестве 1350 тысяч единиц, 100% сохранность перевозимой секретной и правительственной корреспонденции обеспечивает выполнение требований законодательства по защите государственных секретов.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14 марта 2002 года N 308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033 "Обеспечение нормативными правовыми актами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1000 тысяч тенге (один миллион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 постановление Правительства Республики Казахстан от 29 июня 1999 года N 892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соблюдение государственными органами требований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государственных органов и организаций научно-технической информацией и нормативно-правовой документацией по защите государственных секретов, доведение требований вновь разработанных нормативно-правовых актов в сфере защиты государственных секретов до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!Код  !Код  !Наименование!Мероприятия по реализации! Сроки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!прог-!под- !программ    !программы (подпрограммы) !реали- !исполнители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!раммы!прог-!(подпро-    !                         !зации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 !раммы!грамм)      !                         !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--!-----!-----!------------!-------------------------!-------!-------------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033        Обеспечение  Печатание нормативно-пра-  В те-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нормативно-  вовой и методической ли-   чение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правовыми    тературы в количестве      года.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актами госу- 4000 экземпляров.               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дарственных                    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органов.                                        венных сек-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Рассылка нормативно-пра-   В те-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вовой и методической       чение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литературы в государст-    года.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венные органы.                  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венных сек-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всех государственных органов и организаций научно-технической информацией и нормативно-правовой документацией по защите госсекретов на 100%.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 14 марта 2002 года N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034 "Обеспечение средствами защиты информации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органов"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15000 тысяч тенге (пятнадцать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 постановление Правительства Республики Казахстан от 29 июня 1999 года N 892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реализация единой государственной политики в области защиты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защиты государственных секретов в государственных органах и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        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034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средствами   Приобретение средств за-   В те-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защиты ин-   щиты информации: генера-   чение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формации го- тор шума-10 единиц;        года.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сударствен-  фильтры телефонные                 по защите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ных органов. аналоговые - 80 единиц;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матричный генератор-140            венных сек-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единиц; фильтры телефон-           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ные цифровые-160 единиц;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фильтр сетевой-85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Установка и обновление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технических средств за-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щиты информации в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дарственных органах.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технической защиты государственных секретов в государственных органах и организациях на 100%.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14 марта 2002 года N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защите государственных секретов 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079 "Выполнение функции лицензиаров"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210 тысяч тенге (двести десять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370; постановление Правительства Республики Казахстан от 14 декабря 2000 года N 1842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P001842_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лицензирования деятельности по технической защите государственных секретов Республики Казахстан"; постановление Правительства Республики Казахстан от 29 июня 1999 года N 892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выполнения функций Агентства Республики Казахстан по защите государственных секретов в части выдачи лицензий на право осуществления деятельности по технической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выдача лицензий на право осуществления деятельности по технической защите государственных секретов. Упорядочение деятельности государственных органов и организаций по технической защите информации. Обеспечение защиты информации компетентными организациями с использованием сертифицированных технических средств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!раммы!прог-!подпро- 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079         Выполнение   Изготовление бланков      В те-   Агентство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функции      лицензий в количестве     чение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лицензиаров  200 единиц                года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секретов.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недопущение нарушений в области защиты государственных секретов.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14 марта 2002 года N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Агентство Республики Казахстан по защите государственных секретов 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бюджетных программ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 год 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22940 тысяч тенге (двадцать два миллиона девятьсот сорок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21-25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бюджета"; Указ Президента Республики Казахстан от 11 апреля 2000 года N 370; постановление Правительства Республики Казахстан от 11 января 2002 года N 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P020039_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лимитов штатной численности"; постановление Правительства Республики Казахстан от 29 июня 1999 года N 892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Агентства Республики Казахстан по защите государственных секретов, для достижения максимально эффективного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аппаратов Агентства Республики Казахстан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мероприятии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    !программы (подпрограммы) !реали- !исполнители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Администра-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затраты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001  Аппарат       Содержание центрального   В те-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центрального  аппарата Агентства        чение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    Республики Казахстан по   года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защите государственных           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секретов, в пределах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утвержденного лимита              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штатной численности  в           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количестве 31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защите государственных секретов функций, бесперебойное его функционирование.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14 марта 2002 года N 306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бюджетных программ 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600 "Обеспечение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вычислительной и организационной техникой Агентства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по защите государственных секретов" на 2002 год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2550000 (два миллиона пятьсот пятьдесят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370с; постановление Правительства Республики Казахстан от 29 июня 1999 года N 892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P990892_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 программное обеспечение Агентства Республики Казахстан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600        Обеспечение  Приобретение персональных Первое  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вычислитель- компьютеров - 5 единиц,   полуго-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и орга-  принтеров - 6 единиц,     дие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низационной  серверов - 1 единица,           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     копировальных аппаратов - 1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Агентства    единица, коммутаторов - 5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 единиц, программное               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    обеспечение - 2 единицы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защите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секретов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надежное обеспечение сохранности, ускорение сбора, обработки и хранения служебной информации, автоматизации ведения бухгалтерского учета. 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14 марта 2002 года N 306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Администратор бюджетных программ 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601 "Обеспечение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вычислительной и организационной техникой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фельдъегерской службы" на 2002 год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1115000 (один миллион сто пятнадцать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15 Закона Республики Казахстан от 18 мая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связи"; постановление Кабинета Министров от 12 августа 1992 года N 668-26с.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и программное обеспечение Государственной фельдъегерской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документов, учета и разработки фельдъегерских, авиа и железнодорожных маршрутов, оснащение компьютером спецчасти.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!программы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!раммы!граммы)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601        Обеспечение  Приобретение компьютеров- Первое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вычислитель- 5 единиц, принтеров - 5   полуго- венная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и        единиц, программное       дие     фельдъегер-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организа-    обеспечение - 1 единица           ская служба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ционной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фельдъегер-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надежное обеспечение сохранности, секретности правительственной корреспонденции, ускорение сбора, обработки и хранения служебной информации, автоматизации ведения бухгалтерского учета. 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14 марта 2002 года N 306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Агентство Республики Казахстан по защите государственных секретов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Администратор бюджетных программ 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602 "Обеспечение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вычислительной и организационной техникой Центра технической 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в государственных органах" на 2002 год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920000 (девятьсот двадцать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 от 11 апреля 2000 года N 370с; постановление Правительства Республики Казахстан от 12 апреля 2000 года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P000557_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учреждения "Центр технической защиты информации" Агентства Республики Казахстан по защите государственных секретов".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компьютерной техникой Центра технической защиты информации Агентства Республики Казахстан по защите государственных секретов.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реализация данной программы необходима для оперативного сбора, обработки и хранения служебной информации, автоматизации ведения бухгалтерского учета, разработки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!Код  !Код  !Наименование!Мероприятия по реализации! Сроки !Ответственные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!программ    !программы (подпрограммы) !реали- !исполнители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!раммы!прог-!(подпро-    !                         !зации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!раммы!грамм)      !                         !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 !   3 !      4     !             5           !    6  !      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--!-----!-----!------------!-------------------------!-------!-------------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602        Обеспечение  Приобретение персональных Первое  "Центр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вычислитель- компьютеров - 5 единиц,   полуго- 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ной и орга-  принтеров - 3 единиц      дие    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низационной                       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техникой                                      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Центра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технической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защиты                                      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информации                      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Агентства                       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                                     секретов"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при реализации данной программы ожидается надежное обеспечение сохранности, ускорение сбора, обработки и хранения служебной информации, автоматизации ведения бухгалтерского учета.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