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373" w14:textId="527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Бектурганове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2002 года N 308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Бектурганова Нуралы Султановича вице-Министром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