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4dde" w14:textId="df34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"Национальный картографо-геодезический фонд" Агентства Республики Казахстан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2002 года N 311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"Национальный картографо-геодезический фонд" (далее - Предприятие) Агентство Республики Казахстан по управлению земельными ресурсами путем присоединения к нему Республиканского государственного казенного предприятия "Картография" Агентства Республики Казахстан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 производство топографо-геодезических и картографических работ, а также формирование, хранение и использование топографо-геодезической и картографической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управлению земельными ресурсами в установленном законодательством порядке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