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c10d" w14:textId="946c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распоряжение Президента Республики Казахстан от 8 октября 2001 года N 235"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2002 года N 319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Президента Республики Казахстан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Президента Республики Казахстан "О внесении изменений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8 октября 2001 года N 235".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Распоряжение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 внесении изменений в распоряжение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Республики Казахстан от 8 октября 2001 года N 235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в распоряжение Президента Республики Казахстан от 8 октября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2001 года N 235 "О создании рабочей группы"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преамбуле слово "проекта"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ввести в состав рабочей группы: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Павлова Александра Сергеевича        - Заместителя Премьер-Министра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-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финансов Республики Казахстан,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руководителем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Тажина Марата Мухамбетказиевича      - помощника Президента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 по вопросам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безопасности - Секретаря Совета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Безопасности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заместителем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Аимбетова Сейтсултана Сулейменовича  - вице-министра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Аймакова                             - вице-министра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Бауыржана Жанабековича                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Аманбаева Мурата Ермухановича        - вице-министра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Амрина Госмана Каримовича            - заместителя Министра обороны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 по экономике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и финансам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Джакупова Кабибуллу Кабеновича       - первого вице-Министра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Карагусову Гульжану Джанпеисовну     - Министра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Косжанова Турехана Бекболовича       - заместителя заведующего Отделом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социально-экономического анализа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Администрации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Мутанова Галимкаира Мутановича       - первого вице-Министра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науки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Ыбырайым Нурлана Мухтарбекулы        - главного эксперта Государственно-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правового отдела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Президента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"Есенбаев Мажит Тулеубекович         - Министр финансов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Казахстан, заместитель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руководителя",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"Бейсембетов Искандер Калыбекович    - заведующий Отделом социально-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экономического анализа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Администрации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Казахстан",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"Наймушина Ольга Вадимовна           - первый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Агентства Республики Казахстан по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делам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"Есенбаев Мажит Тулеубекович         - Министр экономики и торговли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руководителя",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"Бейсембаев Искандер Калыбекович     - Председатель Агентства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стратегическому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Казахстан",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"Наймушина Ольга Вадимовна           - вице-Министр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 Джандосова Ураза Алиевича, Сарсенбаева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Алтынбека Сарсенбаевича, Байменова Алихана Мухамедьевича, Донакова Талгата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Советбековича, Ертлесову Жаннат Джургалиевну, Жамишева Болата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Бидахметовича, Жумагулова Бахытжана Турсыновича, Кощанову Жанаркуль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Тогузбаевну, Кулекеева Жаксыбека Абдрахметовича, Мамина Аскара Узакбаевича;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2 слова "в двухмесячный срок" заменить словами "до 1 апреля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2002 года", слово "проекта"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