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d451" w14:textId="0e2d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переселении жителей поселка Сарыкамыс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2002 года N 321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превышением предельно допустимых концентраций вредных веществ в атмосферном воздухе и повышенной заболеваемостью населения поселка Сарыкамыс, находящегося в санитарно-защитной зоне Тенгизского нефтяного месторождения,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Атырауской области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2006 года обеспечить переселение жителей поселка Сарыкамыс в город Атырау и поселок Жана-Каратон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заказчика по строительству нового жилья, социальных объектов и инженерных коммуникаций для переселяемых жителей поселка Сарыкамыс;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своевременный отвод земель под строительство жилья, социальных объектов и инженерных коммуникаций, необходимых для жизнеобеспечения переселяемого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