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171" w14:textId="8b7a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представителей Республики Казахстан в Советах Управляющих и определении канала связи с Азиатским Банком Инфраструктурных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№ 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08.02.2018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08.02.2018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Республики Казахстан в Советах Управляющих: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Валютного Фонда: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Председателя Национального Банка Республики Казахстан Сулейменова Тимура Муратовича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 Кенбеил Даурена Маратулы;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национальной экономики Республики Казахстан Касенова Армана Бакитжановича;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Европейского Банка Реконструкции и Развития: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Министра финансов Республики Казахстан Такиева Мади Токешовича,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финансов Республики Казахстан Кенбеил Даурена Маратулы; 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Азиатского Банка Развития: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Азиатского Банка Инфраструктурных Инвестиций: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транспорта Республики Казахстан Аблалиева Сатжана Айтеновича; 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Исламского Банка Развития: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17.04.2024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Министерство национальной экономики Республики Казахстан официальным органом для поддержания связи с АБИИ по всем вопросам в связи с реализацией Статей Соглашения Азиатского Банка Инфраструктурных Инвестиций.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08.02.2018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