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c8c6f" w14:textId="62c8c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отнесения юридических лиц к градообразующим и ведения их перечня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марта 2002 года N 325. Утратило силу постановлением Правительства Республики Казахстан от 1 сентября 2015 года № 727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01.09.2015 </w:t>
      </w:r>
      <w:r>
        <w:rPr>
          <w:rFonts w:ascii="Times New Roman"/>
          <w:b w:val="false"/>
          <w:i w:val="false"/>
          <w:color w:val="ff0000"/>
          <w:sz w:val="28"/>
        </w:rPr>
        <w:t>№ 727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национальной экономики Республики Казахстан от 3 марта 2015 года № 185.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банкротстве"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отнесения юридических лиц к градообразующим и ведения их перечня.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государственным уполномоченным органом по ведению перечня градообразующих юридических лиц Министерство экономики и бюджетного планирования Республики Казахстан.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- постановлением Правительства РК от 26 ноября 2003 г. </w:t>
      </w:r>
      <w:r>
        <w:rPr>
          <w:rFonts w:ascii="Times New Roman"/>
          <w:b w:val="false"/>
          <w:i w:val="false"/>
          <w:color w:val="000000"/>
          <w:sz w:val="28"/>
        </w:rPr>
        <w:t>N 1184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Государственному уполномоченному органу в течение 30 (тридцать) дней утвердить перечень градообразующих юридических лиц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 и подлежит опубликованию.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от 18 марта 2002 года N 325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Правила отнесения юридических лиц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к градообразующим и ведения их перечня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Юридические лица включаются в перечень градообразующих (далее - Перечень) по одному из следующих критериев: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объем производства юридического лица превышает 14 процентов от общегородского объема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численность работающих в юридическом лице превышает 14 процентов от численности трудоспособного населения города;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численность работающих в юридическом лице превышает 10 процентов от численности трудоспособного населения города и в общегородском объеме производства доля юридического лица превышает 10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Акиматы областей и городов Алматы и Астаны (далее - Акиматы), исходя из социально-экономической значимости юридического лица для региона, представляют в государственный уполномоченный орган предложения по включению его в Перечень и информацию о нем в соответствии с критериями, предусмотренными пунктом 1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Министерство труда и социальной защиты Республики Казахстан и Агентство Республики Казахстан по статистике по запросу государственного уполномоченного органа проводят анализ предложений и информацию Акиматов на предмет их соответствия официальным данным.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 учетом официальных данных государственный уполномоченный орган проводит социально-экономическую экспертизу предложений Акиматов, по результатам которой принимает решение о включении юридического лица в Перечень. Перечень в течение 30 (тридцать) дней подлежит опубликованию.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Государственный уполномоченный орган в течение года проводит мониторинг Перечня и при несоответствии градообразующего юридического лица критериям, предусмотренным пунктом 1 настоящих Правил, исключает его из Перечня.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Не менее чем за три месяца до внесения изменений в Перечень государственный уполномоченный орган информирует соответствующие Акиматы о вносимых изменениях в Перечень.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Изменения в Перечень вносятся один раз в год до 1 марта текущего года. 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