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cc87" w14:textId="649c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Кыргызской Республики Акаева А.А. в Республику Казахстан 15-16 декабря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330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Кыргызской Республики Акаева А.А. в Республику Казахстан 15-16 декабря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19 марта 2002 года N 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мероприятий по реализации договоренностей,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достигнутых в ходе официального визита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Президента Кыргызской Республики Акаева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Республику Казахстан 15-16 декабря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 Мероприятие              !    Срок    !Ответственные за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 ! исполнения !    исполнение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 2                   !      3     !          4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  Проведение необходимых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внутригосударственных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вступлению в силу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Договор между Республикой            II квартал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Кыргызской Республикой   2002 года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делимитации государственной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Соглашение между Республикой         II квартал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Кыргызской Республикой   2002 года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мерам доверия в районе границы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Соглашение между Республикой         II квартал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Кыргызской Республикой   2002 года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сотрудничестве в охране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государственной границы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Соглашение между Правительством      II квартал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 2002 года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Кыргызской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деятельности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пограничных представителей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Подготовка к подписанию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Соглашение между Правительством      апрель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 2002 года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Кыргызской                        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о трудовой деятельности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социальной защите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трудящихся-мигрантов                     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Соглашение между Правительством      апрель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               2002 года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Кыргызской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об упорядочении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взаимных поездок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Соглашение между Правительством      в течение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  2002 года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Кыргызской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предотвращении опасной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военной деятельности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Соглашение между Правительством      апрель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               2002 года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Кыргызской Республики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сотрудничестве в газовой отрасли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Соглашение между Министерством     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обороны Республики Казахстан и       2002 года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Министерством обороны Кыргызской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сотрудничестве в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 военного образования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Концепция долгосрочного механизма    апрель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стратегия рационального            2002 года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совместного использования 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водно-энергетических ресурсов.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между Правительством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Кыргызской                        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создании                            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казахстанско-кыргызского                         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водно-энергетического консорциума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Соглашение между Правительством     апрель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              2002 года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Кыргызской                   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создании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двустороннего   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казахстанско-кыргызского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транспортного консорциума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Соглашение между Правительством     апрель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              2002 года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Правительством Кыргызской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о создании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двустороннего                                    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казахстанско-кыргызского                       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продовольственного консорциума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Торгово-экономическое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Проработать вопрос о совместном     декабрь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использовании участков              2002 года 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магистрального газопровода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"Бухара - Ташкент - Бишкек -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Алматы", находящихся на территории                Казахстан; ЗАО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                             "НК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Рассмотреть возможность поставки    март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казахстанского сырья для            2002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аффинирования золота на   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"Карабалтинский горнорудный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Проработать вопрос о приобретении   декабрь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казахстанскими предприятиями в      2002 года  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доверительное управление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пакетов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кыргызских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АО "Кыргызкабель",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АО "ТНК "Дастан", АО "Ореми",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"Каинды-Кант"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Проработать вопрос о приобретении   декабрь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акций ОАО "Кыргызтелеком"           2002 года     транспорта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ОАО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Рассмотреть вопрос по решению   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проблем, связанных с                2002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задолженностями хозяйствующих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субъектов Республики Казахстан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 АО "Кыргызэнерго"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Казахстан; РГП "НЭС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"Казахстанэнерго"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Рассмотреть возможность             апрель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увеличения поставок уранового       2002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сырья для переработки на  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"Карабалтинский горнорудный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комбинат"                                         Казахстан;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Изучить и внести предложения по     март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участию Республики Казахстан в      2002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создании совместного предприятия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строительству Камбаратинской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ГЭС-2               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Изучить возможность открытия        март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воздушной трассы Горки-Ревки и      2002 года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результатам проинформировать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Кыргызскую Сторону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Рассмотреть возможность             II квартал    Акимы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взаимного открытия торговых         2002 года    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домов на территории обоих                         и областей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IV. Провести третье заседание       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казахстанско-кыргызской             2002 года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совместной межправительственной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комиссии по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экономическому,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техническому и культурному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V. Согласовать с Кыргызской Стороной   апрель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сроки официального визита           2002 года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 Республики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И.Н.Тасмагамбетова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Кыргызскую Республику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