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16324" w14:textId="11163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15 декабря 2001 года N 1649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марта 2002 года N 334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15 декабря 2001 г. N 1649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P011649_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неотложных мерах по обеспечению стабильного электроснабжения потребителей Южного Казахстана"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"в период с 15 декабря 2001 года по 15 марта 2002 года"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Премьер-Министра Республики Казахстан Масимова К.К.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Пучкова О.Я.)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